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CD33E">
      <w:pPr>
        <w:pStyle w:val="5"/>
        <w:ind w:left="0"/>
        <w:rPr>
          <w:rFonts w:ascii="Times New Roman"/>
          <w:sz w:val="20"/>
        </w:rPr>
      </w:pPr>
    </w:p>
    <w:p w14:paraId="32E7DF8B">
      <w:pPr>
        <w:pStyle w:val="5"/>
        <w:ind w:left="0"/>
        <w:rPr>
          <w:rFonts w:ascii="Times New Roman"/>
          <w:sz w:val="20"/>
        </w:rPr>
      </w:pPr>
    </w:p>
    <w:p w14:paraId="7E289D36">
      <w:pPr>
        <w:pStyle w:val="5"/>
        <w:ind w:left="0"/>
        <w:rPr>
          <w:rFonts w:ascii="Times New Roman"/>
          <w:sz w:val="20"/>
        </w:rPr>
      </w:pPr>
    </w:p>
    <w:p w14:paraId="2B9E659F">
      <w:pPr>
        <w:pStyle w:val="5"/>
        <w:ind w:left="0"/>
        <w:rPr>
          <w:rFonts w:ascii="Times New Roman"/>
          <w:sz w:val="20"/>
        </w:rPr>
      </w:pPr>
    </w:p>
    <w:p w14:paraId="13AA4E4A">
      <w:pPr>
        <w:pStyle w:val="5"/>
        <w:ind w:left="0"/>
        <w:rPr>
          <w:rFonts w:ascii="Times New Roman"/>
          <w:sz w:val="20"/>
        </w:rPr>
      </w:pPr>
    </w:p>
    <w:p w14:paraId="68665FD4">
      <w:pPr>
        <w:pStyle w:val="5"/>
        <w:ind w:left="0"/>
        <w:rPr>
          <w:rFonts w:ascii="Times New Roman"/>
          <w:sz w:val="20"/>
        </w:rPr>
      </w:pPr>
    </w:p>
    <w:p w14:paraId="2FB3C5B2">
      <w:pPr>
        <w:pStyle w:val="5"/>
        <w:ind w:left="0"/>
        <w:rPr>
          <w:rFonts w:ascii="Times New Roman"/>
          <w:sz w:val="20"/>
        </w:rPr>
      </w:pPr>
    </w:p>
    <w:p w14:paraId="5C2800F2">
      <w:pPr>
        <w:pStyle w:val="5"/>
        <w:ind w:left="0"/>
        <w:rPr>
          <w:rFonts w:ascii="Times New Roman"/>
          <w:sz w:val="20"/>
        </w:rPr>
      </w:pPr>
    </w:p>
    <w:p w14:paraId="4068621E">
      <w:pPr>
        <w:pStyle w:val="5"/>
        <w:ind w:left="0"/>
        <w:rPr>
          <w:rFonts w:ascii="Times New Roman"/>
          <w:sz w:val="20"/>
        </w:rPr>
      </w:pPr>
    </w:p>
    <w:p w14:paraId="4407DE6C">
      <w:pPr>
        <w:pStyle w:val="5"/>
        <w:ind w:left="0"/>
        <w:rPr>
          <w:rFonts w:ascii="Times New Roman"/>
          <w:sz w:val="20"/>
        </w:rPr>
      </w:pPr>
    </w:p>
    <w:p w14:paraId="11965478">
      <w:pPr>
        <w:pStyle w:val="5"/>
        <w:ind w:left="0"/>
        <w:rPr>
          <w:rFonts w:ascii="Times New Roman"/>
          <w:sz w:val="20"/>
        </w:rPr>
      </w:pPr>
    </w:p>
    <w:p w14:paraId="2C6283B7">
      <w:pPr>
        <w:pStyle w:val="5"/>
        <w:ind w:left="0"/>
        <w:rPr>
          <w:rFonts w:ascii="Times New Roman"/>
          <w:sz w:val="20"/>
        </w:rPr>
      </w:pPr>
    </w:p>
    <w:p w14:paraId="271AB77A">
      <w:pPr>
        <w:pStyle w:val="5"/>
        <w:spacing w:before="7"/>
        <w:ind w:left="0"/>
        <w:rPr>
          <w:rFonts w:ascii="Times New Roman"/>
          <w:sz w:val="16"/>
        </w:rPr>
      </w:pPr>
    </w:p>
    <w:p w14:paraId="4EC49278">
      <w:pPr>
        <w:pStyle w:val="6"/>
      </w:pPr>
      <w:r>
        <w:rPr>
          <w:rFonts w:hint="default"/>
          <w:spacing w:val="-8"/>
          <w:lang w:val="tr-TR"/>
        </w:rPr>
        <w:t>SANTRAL</w:t>
      </w:r>
      <w:r>
        <w:rPr>
          <w:spacing w:val="-8"/>
        </w:rPr>
        <w:t xml:space="preserve"> </w:t>
      </w:r>
      <w:r>
        <w:t>DÖVİZ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YETKİLİ</w:t>
      </w:r>
      <w:r>
        <w:rPr>
          <w:spacing w:val="-153"/>
        </w:rPr>
        <w:t xml:space="preserve"> </w:t>
      </w:r>
      <w:r>
        <w:t>MÜESSESE</w:t>
      </w:r>
      <w:r>
        <w:rPr>
          <w:spacing w:val="-2"/>
        </w:rPr>
        <w:t xml:space="preserve"> </w:t>
      </w:r>
      <w:r>
        <w:t>A.Ş.</w:t>
      </w:r>
    </w:p>
    <w:p w14:paraId="4119E00E">
      <w:pPr>
        <w:pStyle w:val="5"/>
        <w:ind w:left="0"/>
        <w:rPr>
          <w:rFonts w:ascii="Arial"/>
          <w:b/>
          <w:sz w:val="62"/>
        </w:rPr>
      </w:pPr>
    </w:p>
    <w:p w14:paraId="4621D611">
      <w:pPr>
        <w:pStyle w:val="5"/>
        <w:ind w:left="0"/>
        <w:rPr>
          <w:rFonts w:ascii="Arial"/>
          <w:b/>
          <w:sz w:val="62"/>
        </w:rPr>
      </w:pPr>
    </w:p>
    <w:p w14:paraId="3F798D3A">
      <w:pPr>
        <w:pStyle w:val="5"/>
        <w:ind w:left="0"/>
        <w:rPr>
          <w:rFonts w:ascii="Arial"/>
          <w:b/>
          <w:sz w:val="62"/>
        </w:rPr>
      </w:pPr>
    </w:p>
    <w:p w14:paraId="55DB395C">
      <w:pPr>
        <w:pStyle w:val="5"/>
        <w:ind w:left="0"/>
        <w:rPr>
          <w:rFonts w:ascii="Arial"/>
          <w:b/>
          <w:sz w:val="62"/>
        </w:rPr>
      </w:pPr>
    </w:p>
    <w:p w14:paraId="550A408B">
      <w:pPr>
        <w:pStyle w:val="5"/>
        <w:ind w:left="0"/>
        <w:rPr>
          <w:rFonts w:ascii="Arial"/>
          <w:b/>
          <w:sz w:val="69"/>
        </w:rPr>
      </w:pPr>
    </w:p>
    <w:p w14:paraId="5BF73613">
      <w:pPr>
        <w:spacing w:before="0"/>
        <w:ind w:left="460" w:right="465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MASAK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UYUM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PROGRAMI</w:t>
      </w:r>
      <w:r>
        <w:rPr>
          <w:rFonts w:ascii="Arial" w:hAnsi="Arial"/>
          <w:b/>
          <w:spacing w:val="2"/>
          <w:sz w:val="36"/>
        </w:rPr>
        <w:t xml:space="preserve"> </w:t>
      </w:r>
      <w:r>
        <w:rPr>
          <w:rFonts w:ascii="Arial" w:hAnsi="Arial"/>
          <w:b/>
          <w:sz w:val="36"/>
        </w:rPr>
        <w:t>KURUM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POLİTİKA</w:t>
      </w:r>
      <w:r>
        <w:rPr>
          <w:rFonts w:ascii="Arial" w:hAnsi="Arial"/>
          <w:b/>
          <w:spacing w:val="-13"/>
          <w:sz w:val="36"/>
        </w:rPr>
        <w:t xml:space="preserve"> </w:t>
      </w:r>
      <w:r>
        <w:rPr>
          <w:rFonts w:ascii="Arial" w:hAnsi="Arial"/>
          <w:b/>
          <w:sz w:val="36"/>
        </w:rPr>
        <w:t>VE</w:t>
      </w:r>
      <w:r>
        <w:rPr>
          <w:rFonts w:ascii="Arial" w:hAnsi="Arial"/>
          <w:b/>
          <w:spacing w:val="-98"/>
          <w:sz w:val="36"/>
        </w:rPr>
        <w:t xml:space="preserve"> </w:t>
      </w:r>
      <w:r>
        <w:rPr>
          <w:rFonts w:ascii="Arial" w:hAnsi="Arial"/>
          <w:b/>
          <w:sz w:val="36"/>
        </w:rPr>
        <w:t>PROSEDÜRLERİ</w:t>
      </w:r>
    </w:p>
    <w:p w14:paraId="57AED350">
      <w:pPr>
        <w:spacing w:after="0"/>
        <w:jc w:val="center"/>
        <w:rPr>
          <w:rFonts w:ascii="Arial" w:hAnsi="Arial"/>
          <w:sz w:val="36"/>
        </w:rPr>
        <w:sectPr>
          <w:type w:val="continuous"/>
          <w:pgSz w:w="11910" w:h="16840"/>
          <w:pgMar w:top="1580" w:right="1300" w:bottom="280" w:left="1300" w:header="720" w:footer="720" w:gutter="0"/>
          <w:cols w:space="720" w:num="1"/>
        </w:sectPr>
      </w:pPr>
    </w:p>
    <w:p w14:paraId="0FE0387A">
      <w:pPr>
        <w:pStyle w:val="2"/>
        <w:numPr>
          <w:ilvl w:val="0"/>
          <w:numId w:val="1"/>
        </w:numPr>
        <w:tabs>
          <w:tab w:val="left" w:pos="398"/>
        </w:tabs>
        <w:spacing w:before="75" w:after="0" w:line="240" w:lineRule="auto"/>
        <w:ind w:left="397" w:right="0" w:hanging="282"/>
        <w:jc w:val="left"/>
      </w:pPr>
      <w:r>
        <w:t>GİRİŞ</w:t>
      </w:r>
    </w:p>
    <w:p w14:paraId="50AB7C4C">
      <w:pPr>
        <w:pStyle w:val="5"/>
        <w:spacing w:before="162"/>
      </w:pPr>
      <w:r>
        <w:rPr>
          <w:rFonts w:hint="default"/>
          <w:spacing w:val="-1"/>
          <w:lang w:val="tr-TR"/>
        </w:rPr>
        <w:t xml:space="preserve">SANTRAL </w:t>
      </w:r>
      <w:r>
        <w:rPr>
          <w:spacing w:val="-1"/>
        </w:rPr>
        <w:t xml:space="preserve"> DÖ</w:t>
      </w:r>
      <w:r>
        <w:t>V</w:t>
      </w:r>
      <w:r>
        <w:rPr>
          <w:w w:val="55"/>
        </w:rPr>
        <w:t>İZ</w:t>
      </w:r>
      <w:r>
        <w:t xml:space="preserve"> </w:t>
      </w:r>
      <w:r>
        <w:rPr>
          <w:spacing w:val="1"/>
        </w:rPr>
        <w:t>V</w:t>
      </w:r>
      <w:r>
        <w:t xml:space="preserve">E </w:t>
      </w:r>
      <w:r>
        <w:rPr>
          <w:spacing w:val="-2"/>
        </w:rPr>
        <w:t>YE</w:t>
      </w:r>
      <w:r>
        <w:rPr>
          <w:spacing w:val="1"/>
        </w:rPr>
        <w:t>T</w:t>
      </w:r>
      <w:r>
        <w:t>K</w:t>
      </w:r>
      <w:r>
        <w:rPr>
          <w:spacing w:val="-2"/>
          <w:w w:val="27"/>
        </w:rPr>
        <w:t>İ</w:t>
      </w:r>
      <w:r>
        <w:t>L</w:t>
      </w:r>
      <w:r>
        <w:rPr>
          <w:w w:val="27"/>
        </w:rPr>
        <w:t>İ</w:t>
      </w:r>
      <w:r>
        <w:t xml:space="preserve"> </w:t>
      </w:r>
      <w:r>
        <w:rPr>
          <w:spacing w:val="-1"/>
        </w:rPr>
        <w:t>MÜE</w:t>
      </w:r>
      <w:r>
        <w:rPr>
          <w:spacing w:val="-2"/>
        </w:rPr>
        <w:t>S</w:t>
      </w:r>
      <w:r>
        <w:t>SESE</w:t>
      </w:r>
      <w:r>
        <w:rPr>
          <w:spacing w:val="-2"/>
        </w:rPr>
        <w:t xml:space="preserve"> </w:t>
      </w:r>
      <w:r>
        <w:t>A</w:t>
      </w:r>
      <w:r>
        <w:rPr>
          <w:w w:val="73"/>
        </w:rPr>
        <w:t>.</w:t>
      </w:r>
      <w:r>
        <w:rPr>
          <w:spacing w:val="2"/>
          <w:w w:val="73"/>
        </w:rPr>
        <w:t>Ş</w:t>
      </w:r>
      <w:r>
        <w:rPr>
          <w:w w:val="100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’</w:t>
      </w:r>
      <w:r>
        <w:t>n</w:t>
      </w:r>
      <w:r>
        <w:rPr>
          <w:spacing w:val="-1"/>
        </w:rPr>
        <w:t>i</w:t>
      </w:r>
      <w:r>
        <w:t>n kur</w:t>
      </w:r>
      <w:r>
        <w:rPr>
          <w:spacing w:val="-3"/>
        </w:rPr>
        <w:t>u</w:t>
      </w:r>
      <w:r>
        <w:t>m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li</w:t>
      </w:r>
      <w:r>
        <w:t>tikas</w:t>
      </w:r>
      <w:r>
        <w:rPr>
          <w:spacing w:val="-2"/>
        </w:rPr>
        <w:t>ı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er</w:t>
      </w:r>
      <w:r>
        <w:rPr>
          <w:spacing w:val="-2"/>
        </w:rPr>
        <w:t>l</w:t>
      </w:r>
      <w:r>
        <w:t>e</w:t>
      </w:r>
      <w:r>
        <w:rPr>
          <w:w w:val="70"/>
        </w:rPr>
        <w:t>şik</w:t>
      </w:r>
      <w:r>
        <w:t xml:space="preserve"> o</w:t>
      </w:r>
      <w:r>
        <w:rPr>
          <w:spacing w:val="-1"/>
        </w:rPr>
        <w:t>ld</w:t>
      </w:r>
      <w:r>
        <w:rPr>
          <w:spacing w:val="1"/>
        </w:rPr>
        <w:t>u</w:t>
      </w:r>
      <w:r>
        <w:rPr>
          <w:spacing w:val="-2"/>
          <w:w w:val="55"/>
        </w:rPr>
        <w:t>ğ</w:t>
      </w:r>
      <w:r>
        <w:t>u Türkiye Cumhuriyeti’nin suç gelirlerinin aklanmasının ve terörizmin finansmanın</w:t>
      </w:r>
      <w:r>
        <w:rPr>
          <w:spacing w:val="1"/>
        </w:rPr>
        <w:t xml:space="preserve"> </w:t>
      </w:r>
      <w:r>
        <w:t>önlenmesi kapsamındaki ulusal mevzuatın yanı sıra; uluslar arası kuruluşlar ve</w:t>
      </w:r>
      <w:r>
        <w:rPr>
          <w:spacing w:val="1"/>
        </w:rPr>
        <w:t xml:space="preserve"> </w:t>
      </w:r>
      <w:r>
        <w:t>düzenleyiciler tarafından belirlenen ve yayınlanan tavsiye, ilke, standart ve</w:t>
      </w:r>
      <w:r>
        <w:rPr>
          <w:spacing w:val="1"/>
        </w:rPr>
        <w:t xml:space="preserve"> </w:t>
      </w:r>
      <w:r>
        <w:t>rehberlerden</w:t>
      </w:r>
      <w:r>
        <w:rPr>
          <w:spacing w:val="-2"/>
        </w:rPr>
        <w:t xml:space="preserve"> </w:t>
      </w:r>
      <w:r>
        <w:t>yararlanılarak</w:t>
      </w:r>
      <w:r>
        <w:rPr>
          <w:spacing w:val="-2"/>
        </w:rPr>
        <w:t xml:space="preserve"> </w:t>
      </w:r>
      <w:r>
        <w:t>yapılmıştır.</w:t>
      </w:r>
    </w:p>
    <w:p w14:paraId="1A126743">
      <w:pPr>
        <w:pStyle w:val="5"/>
        <w:spacing w:before="161"/>
        <w:ind w:right="414"/>
        <w:jc w:val="both"/>
      </w:pPr>
      <w:r>
        <w:rPr>
          <w:spacing w:val="-1"/>
        </w:rPr>
        <w:t>5549</w:t>
      </w:r>
      <w:r>
        <w:rPr>
          <w:spacing w:val="-14"/>
        </w:rPr>
        <w:t xml:space="preserve"> </w:t>
      </w:r>
      <w:r>
        <w:rPr>
          <w:spacing w:val="-1"/>
        </w:rPr>
        <w:t>Sayılı</w:t>
      </w:r>
      <w:r>
        <w:rPr>
          <w:spacing w:val="-15"/>
        </w:rPr>
        <w:t xml:space="preserve"> </w:t>
      </w:r>
      <w:r>
        <w:rPr>
          <w:spacing w:val="-1"/>
        </w:rPr>
        <w:t>Suç</w:t>
      </w:r>
      <w:r>
        <w:rPr>
          <w:spacing w:val="-13"/>
        </w:rPr>
        <w:t xml:space="preserve"> </w:t>
      </w:r>
      <w:r>
        <w:rPr>
          <w:spacing w:val="-1"/>
        </w:rPr>
        <w:t>Gelirlerinin</w:t>
      </w:r>
      <w:r>
        <w:rPr>
          <w:spacing w:val="-13"/>
        </w:rPr>
        <w:t xml:space="preserve"> </w:t>
      </w:r>
      <w:r>
        <w:rPr>
          <w:spacing w:val="-1"/>
        </w:rPr>
        <w:t>Aklanmasının</w:t>
      </w:r>
      <w:r>
        <w:rPr>
          <w:spacing w:val="-13"/>
        </w:rPr>
        <w:t xml:space="preserve"> </w:t>
      </w:r>
      <w:r>
        <w:t>Önlenmesi</w:t>
      </w:r>
      <w:r>
        <w:rPr>
          <w:spacing w:val="-13"/>
        </w:rPr>
        <w:t xml:space="preserve"> </w:t>
      </w:r>
      <w:r>
        <w:t>Kanunu</w:t>
      </w:r>
      <w:r>
        <w:rPr>
          <w:spacing w:val="-15"/>
        </w:rPr>
        <w:t xml:space="preserve"> </w:t>
      </w:r>
      <w:r>
        <w:t>uyarınca</w:t>
      </w:r>
      <w:r>
        <w:rPr>
          <w:spacing w:val="-13"/>
        </w:rPr>
        <w:t xml:space="preserve"> </w:t>
      </w:r>
      <w:r>
        <w:t>oluşturulan</w:t>
      </w:r>
      <w:r>
        <w:rPr>
          <w:spacing w:val="-65"/>
        </w:rPr>
        <w:t xml:space="preserve"> </w:t>
      </w:r>
      <w:r>
        <w:rPr>
          <w:spacing w:val="-1"/>
        </w:rPr>
        <w:t>Uyum</w:t>
      </w:r>
      <w:r>
        <w:rPr>
          <w:spacing w:val="-14"/>
        </w:rPr>
        <w:t xml:space="preserve"> </w:t>
      </w:r>
      <w:r>
        <w:rPr>
          <w:spacing w:val="-1"/>
        </w:rPr>
        <w:t>Programı</w:t>
      </w:r>
      <w:r>
        <w:rPr>
          <w:spacing w:val="-15"/>
        </w:rPr>
        <w:t xml:space="preserve"> </w:t>
      </w:r>
      <w:r>
        <w:rPr>
          <w:spacing w:val="-1"/>
        </w:rPr>
        <w:t>kapsamında</w:t>
      </w:r>
      <w:r>
        <w:rPr>
          <w:spacing w:val="-15"/>
        </w:rPr>
        <w:t xml:space="preserve"> </w:t>
      </w:r>
      <w:r>
        <w:t>alınacak</w:t>
      </w:r>
      <w:r>
        <w:rPr>
          <w:spacing w:val="-14"/>
        </w:rPr>
        <w:t xml:space="preserve"> </w:t>
      </w:r>
      <w:r>
        <w:t>tedbirler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yapılan</w:t>
      </w:r>
      <w:r>
        <w:rPr>
          <w:spacing w:val="-13"/>
        </w:rPr>
        <w:t xml:space="preserve"> </w:t>
      </w:r>
      <w:r>
        <w:t>çalışmalar</w:t>
      </w:r>
      <w:r>
        <w:rPr>
          <w:spacing w:val="-14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kapsamda</w:t>
      </w:r>
      <w:r>
        <w:rPr>
          <w:spacing w:val="-65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alacaktır</w:t>
      </w:r>
    </w:p>
    <w:p w14:paraId="0887A4EF">
      <w:pPr>
        <w:pStyle w:val="5"/>
        <w:spacing w:before="158"/>
      </w:pPr>
      <w:r>
        <w:rPr>
          <w:spacing w:val="-1"/>
          <w:w w:val="95"/>
        </w:rPr>
        <w:t>Müşterinin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tanınması,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şüpheli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işlemlerin</w:t>
      </w:r>
      <w:r>
        <w:rPr>
          <w:spacing w:val="-11"/>
          <w:w w:val="95"/>
        </w:rPr>
        <w:t xml:space="preserve"> </w:t>
      </w:r>
      <w:r>
        <w:rPr>
          <w:w w:val="95"/>
        </w:rPr>
        <w:t>tespiti</w:t>
      </w:r>
      <w:r>
        <w:rPr>
          <w:spacing w:val="-12"/>
          <w:w w:val="95"/>
        </w:rPr>
        <w:t xml:space="preserve"> </w:t>
      </w:r>
      <w:r>
        <w:rPr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w w:val="95"/>
        </w:rPr>
        <w:t>bildirimi</w:t>
      </w:r>
      <w:r>
        <w:rPr>
          <w:spacing w:val="-12"/>
          <w:w w:val="95"/>
        </w:rPr>
        <w:t xml:space="preserve"> </w:t>
      </w:r>
      <w:r>
        <w:rPr>
          <w:w w:val="95"/>
        </w:rPr>
        <w:t>süreci,</w:t>
      </w:r>
      <w:r>
        <w:rPr>
          <w:spacing w:val="-11"/>
          <w:w w:val="95"/>
        </w:rPr>
        <w:t xml:space="preserve"> </w:t>
      </w:r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w w:val="95"/>
        </w:rPr>
        <w:t>şirket</w:t>
      </w:r>
      <w:r>
        <w:rPr>
          <w:spacing w:val="-11"/>
          <w:w w:val="95"/>
        </w:rPr>
        <w:t xml:space="preserve"> </w:t>
      </w:r>
      <w:r>
        <w:rPr>
          <w:w w:val="95"/>
        </w:rPr>
        <w:t>çalışanlarına</w:t>
      </w:r>
      <w:r>
        <w:rPr>
          <w:spacing w:val="-60"/>
          <w:w w:val="95"/>
        </w:rPr>
        <w:t xml:space="preserve"> </w:t>
      </w:r>
      <w:r>
        <w:t>konuyla</w:t>
      </w:r>
      <w:r>
        <w:rPr>
          <w:spacing w:val="-8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eğitimlerin</w:t>
      </w:r>
      <w:r>
        <w:rPr>
          <w:spacing w:val="-4"/>
        </w:rPr>
        <w:t xml:space="preserve"> </w:t>
      </w:r>
      <w:r>
        <w:t>verilmesi;</w:t>
      </w:r>
      <w:r>
        <w:rPr>
          <w:spacing w:val="-7"/>
        </w:rPr>
        <w:t xml:space="preserve"> </w:t>
      </w:r>
      <w:r>
        <w:t>kontrol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yönetimi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konuda</w:t>
      </w:r>
      <w:r>
        <w:rPr>
          <w:spacing w:val="-7"/>
        </w:rPr>
        <w:t xml:space="preserve"> </w:t>
      </w:r>
      <w:r>
        <w:t>alınacak</w:t>
      </w:r>
    </w:p>
    <w:p w14:paraId="15CAF2B7">
      <w:pPr>
        <w:pStyle w:val="5"/>
        <w:jc w:val="both"/>
      </w:pPr>
      <w:r>
        <w:rPr>
          <w:w w:val="95"/>
        </w:rPr>
        <w:t>tedbirler</w:t>
      </w:r>
      <w:r>
        <w:rPr>
          <w:spacing w:val="6"/>
          <w:w w:val="95"/>
        </w:rPr>
        <w:t xml:space="preserve"> </w:t>
      </w:r>
      <w:r>
        <w:rPr>
          <w:w w:val="95"/>
        </w:rPr>
        <w:t>konusunda</w:t>
      </w:r>
      <w:r>
        <w:rPr>
          <w:spacing w:val="7"/>
          <w:w w:val="95"/>
        </w:rPr>
        <w:t xml:space="preserve"> </w:t>
      </w:r>
      <w:r>
        <w:rPr>
          <w:w w:val="95"/>
        </w:rPr>
        <w:t>kurum</w:t>
      </w:r>
      <w:r>
        <w:rPr>
          <w:spacing w:val="8"/>
          <w:w w:val="95"/>
        </w:rPr>
        <w:t xml:space="preserve"> </w:t>
      </w:r>
      <w:r>
        <w:rPr>
          <w:w w:val="95"/>
        </w:rPr>
        <w:t>politikası</w:t>
      </w:r>
      <w:r>
        <w:rPr>
          <w:spacing w:val="5"/>
          <w:w w:val="95"/>
        </w:rPr>
        <w:t xml:space="preserve"> </w:t>
      </w:r>
      <w:r>
        <w:rPr>
          <w:w w:val="95"/>
        </w:rPr>
        <w:t>oluşturulmuştur.</w:t>
      </w:r>
    </w:p>
    <w:p w14:paraId="36F3C8BD">
      <w:pPr>
        <w:pStyle w:val="2"/>
        <w:numPr>
          <w:ilvl w:val="0"/>
          <w:numId w:val="1"/>
        </w:numPr>
        <w:tabs>
          <w:tab w:val="left" w:pos="398"/>
        </w:tabs>
        <w:spacing w:before="161" w:after="0" w:line="240" w:lineRule="auto"/>
        <w:ind w:left="397" w:right="0" w:hanging="282"/>
        <w:jc w:val="left"/>
      </w:pPr>
      <w:r>
        <w:t>TANIMLAR</w:t>
      </w:r>
    </w:p>
    <w:p w14:paraId="3DF6C90B">
      <w:pPr>
        <w:pStyle w:val="5"/>
        <w:spacing w:before="161"/>
        <w:jc w:val="both"/>
      </w:pPr>
      <w:r>
        <w:rPr>
          <w:rFonts w:ascii="Arial" w:hAnsi="Arial"/>
          <w:b/>
          <w:w w:val="95"/>
        </w:rPr>
        <w:t>MASAK:</w:t>
      </w:r>
      <w:r>
        <w:rPr>
          <w:rFonts w:ascii="Arial" w:hAnsi="Arial"/>
          <w:b/>
          <w:spacing w:val="-7"/>
          <w:w w:val="95"/>
        </w:rPr>
        <w:t xml:space="preserve"> </w:t>
      </w:r>
      <w:r>
        <w:rPr>
          <w:w w:val="95"/>
        </w:rPr>
        <w:t>T.C.</w:t>
      </w:r>
      <w:r>
        <w:rPr>
          <w:spacing w:val="-8"/>
          <w:w w:val="95"/>
        </w:rPr>
        <w:t xml:space="preserve"> </w:t>
      </w:r>
      <w:r>
        <w:rPr>
          <w:w w:val="95"/>
        </w:rPr>
        <w:t>Maliye</w:t>
      </w:r>
      <w:r>
        <w:rPr>
          <w:spacing w:val="-8"/>
          <w:w w:val="95"/>
        </w:rPr>
        <w:t xml:space="preserve"> </w:t>
      </w:r>
      <w:r>
        <w:rPr>
          <w:w w:val="95"/>
        </w:rPr>
        <w:t>Bakanlığı,</w:t>
      </w:r>
      <w:r>
        <w:rPr>
          <w:spacing w:val="-9"/>
          <w:w w:val="95"/>
        </w:rPr>
        <w:t xml:space="preserve"> </w:t>
      </w:r>
      <w:r>
        <w:rPr>
          <w:w w:val="95"/>
        </w:rPr>
        <w:t>Mali</w:t>
      </w:r>
      <w:r>
        <w:rPr>
          <w:spacing w:val="-6"/>
          <w:w w:val="95"/>
        </w:rPr>
        <w:t xml:space="preserve"> </w:t>
      </w:r>
      <w:r>
        <w:rPr>
          <w:w w:val="95"/>
        </w:rPr>
        <w:t>Suçları</w:t>
      </w:r>
      <w:r>
        <w:rPr>
          <w:spacing w:val="-8"/>
          <w:w w:val="95"/>
        </w:rPr>
        <w:t xml:space="preserve"> </w:t>
      </w:r>
      <w:r>
        <w:rPr>
          <w:w w:val="95"/>
        </w:rPr>
        <w:t>Araştırma</w:t>
      </w:r>
      <w:r>
        <w:rPr>
          <w:spacing w:val="-9"/>
          <w:w w:val="95"/>
        </w:rPr>
        <w:t xml:space="preserve"> </w:t>
      </w:r>
      <w:r>
        <w:rPr>
          <w:w w:val="95"/>
        </w:rPr>
        <w:t>Kurulu</w:t>
      </w:r>
      <w:r>
        <w:rPr>
          <w:spacing w:val="-8"/>
          <w:w w:val="95"/>
        </w:rPr>
        <w:t xml:space="preserve"> </w:t>
      </w:r>
      <w:r>
        <w:rPr>
          <w:w w:val="95"/>
        </w:rPr>
        <w:t>Başkanlığı</w:t>
      </w:r>
    </w:p>
    <w:p w14:paraId="156C0DA1">
      <w:pPr>
        <w:pStyle w:val="5"/>
        <w:spacing w:before="159"/>
      </w:pPr>
      <w:r>
        <w:rPr>
          <w:rFonts w:ascii="Arial" w:hAnsi="Arial"/>
          <w:b/>
        </w:rPr>
        <w:t>Mevzuat:</w:t>
      </w:r>
      <w:r>
        <w:rPr>
          <w:rFonts w:ascii="Arial" w:hAnsi="Arial"/>
          <w:b/>
          <w:spacing w:val="-3"/>
        </w:rPr>
        <w:t xml:space="preserve"> </w:t>
      </w:r>
      <w:r>
        <w:t>Suç</w:t>
      </w:r>
      <w:r>
        <w:rPr>
          <w:spacing w:val="-4"/>
        </w:rPr>
        <w:t xml:space="preserve"> </w:t>
      </w:r>
      <w:r>
        <w:t>Gelirlerinin</w:t>
      </w:r>
      <w:r>
        <w:rPr>
          <w:spacing w:val="-3"/>
        </w:rPr>
        <w:t xml:space="preserve"> </w:t>
      </w:r>
      <w:r>
        <w:t>aklanması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terörün</w:t>
      </w:r>
      <w:r>
        <w:rPr>
          <w:spacing w:val="-5"/>
        </w:rPr>
        <w:t xml:space="preserve"> </w:t>
      </w:r>
      <w:r>
        <w:t>finansmanının</w:t>
      </w:r>
      <w:r>
        <w:rPr>
          <w:spacing w:val="-3"/>
        </w:rPr>
        <w:t xml:space="preserve"> </w:t>
      </w:r>
      <w:r>
        <w:t>önlenmesi</w:t>
      </w:r>
      <w:r>
        <w:rPr>
          <w:spacing w:val="-4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63"/>
        </w:rPr>
        <w:t xml:space="preserve"> </w:t>
      </w:r>
      <w:r>
        <w:t>yürürlükteki</w:t>
      </w:r>
      <w:r>
        <w:rPr>
          <w:spacing w:val="-7"/>
        </w:rPr>
        <w:t xml:space="preserve"> </w:t>
      </w:r>
      <w:r>
        <w:t>Kanun,</w:t>
      </w:r>
      <w:r>
        <w:rPr>
          <w:spacing w:val="-7"/>
        </w:rPr>
        <w:t xml:space="preserve"> </w:t>
      </w:r>
      <w:r>
        <w:t>Yönetmelik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Tebliğler</w:t>
      </w:r>
      <w:r>
        <w:rPr>
          <w:spacing w:val="-8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MASAK</w:t>
      </w:r>
      <w:r>
        <w:rPr>
          <w:spacing w:val="-8"/>
        </w:rPr>
        <w:t xml:space="preserve"> </w:t>
      </w:r>
      <w:r>
        <w:t>karar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talimatları</w:t>
      </w:r>
    </w:p>
    <w:p w14:paraId="4E6F5FF8">
      <w:pPr>
        <w:pStyle w:val="5"/>
        <w:spacing w:before="161"/>
        <w:ind w:right="226"/>
      </w:pPr>
      <w:r>
        <w:rPr>
          <w:rFonts w:ascii="Arial" w:hAnsi="Arial"/>
          <w:b/>
          <w:spacing w:val="-1"/>
        </w:rPr>
        <w:t xml:space="preserve">Uyum </w:t>
      </w:r>
      <w:r>
        <w:rPr>
          <w:rFonts w:ascii="Arial" w:hAnsi="Arial"/>
          <w:b/>
        </w:rPr>
        <w:t xml:space="preserve">Görevlisi: </w:t>
      </w:r>
      <w:r>
        <w:t>İlgili yasal düzenlemelerde yer aldığı üzere, Suç Gelirlerinin</w:t>
      </w:r>
      <w:r>
        <w:rPr>
          <w:spacing w:val="1"/>
        </w:rPr>
        <w:t xml:space="preserve"> </w:t>
      </w:r>
      <w:r>
        <w:rPr>
          <w:spacing w:val="-1"/>
        </w:rPr>
        <w:t xml:space="preserve">Aklanmasının ve </w:t>
      </w:r>
      <w:r>
        <w:t>Terörün Finansmanı’nın Önlenmesine ilişkin yükümlülüklere uyum</w:t>
      </w:r>
      <w:r>
        <w:rPr>
          <w:spacing w:val="-64"/>
        </w:rPr>
        <w:t xml:space="preserve"> </w:t>
      </w:r>
      <w:r>
        <w:t>programının</w:t>
      </w:r>
      <w:r>
        <w:rPr>
          <w:spacing w:val="-4"/>
        </w:rPr>
        <w:t xml:space="preserve"> </w:t>
      </w:r>
      <w:r>
        <w:t>yürütülmesi</w:t>
      </w:r>
      <w:r>
        <w:rPr>
          <w:spacing w:val="-4"/>
        </w:rPr>
        <w:t xml:space="preserve"> </w:t>
      </w:r>
      <w:r>
        <w:t>amacıyla,</w:t>
      </w:r>
      <w:r>
        <w:rPr>
          <w:spacing w:val="-4"/>
        </w:rPr>
        <w:t xml:space="preserve"> </w:t>
      </w:r>
      <w:r>
        <w:t>Yönetim</w:t>
      </w:r>
      <w:r>
        <w:rPr>
          <w:spacing w:val="-4"/>
        </w:rPr>
        <w:t xml:space="preserve"> </w:t>
      </w:r>
      <w:r>
        <w:t>Kurulu’na</w:t>
      </w:r>
      <w:r>
        <w:rPr>
          <w:spacing w:val="-3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Kurulu’nun</w:t>
      </w:r>
      <w:r>
        <w:rPr>
          <w:spacing w:val="-3"/>
        </w:rPr>
        <w:t xml:space="preserve"> </w:t>
      </w:r>
      <w:r>
        <w:t>açık</w:t>
      </w:r>
      <w:r>
        <w:rPr>
          <w:spacing w:val="-64"/>
        </w:rPr>
        <w:t xml:space="preserve"> </w:t>
      </w:r>
      <w:r>
        <w:rPr>
          <w:w w:val="95"/>
        </w:rPr>
        <w:t>bir şekilde ve yazılı olarak devrettiği bir veya birden fazla üyeye bağlı şekilde atanan</w:t>
      </w:r>
      <w:r>
        <w:rPr>
          <w:spacing w:val="-61"/>
          <w:w w:val="95"/>
        </w:rPr>
        <w:t xml:space="preserve"> </w:t>
      </w:r>
      <w:r>
        <w:t>personeli</w:t>
      </w:r>
    </w:p>
    <w:p w14:paraId="49F5B729">
      <w:pPr>
        <w:pStyle w:val="5"/>
        <w:spacing w:before="160"/>
      </w:pPr>
      <w:r>
        <w:rPr>
          <w:rFonts w:ascii="Arial" w:hAnsi="Arial"/>
          <w:b/>
        </w:rPr>
        <w:t xml:space="preserve">Suç Gelirlerinin Aklanması: </w:t>
      </w:r>
      <w:r>
        <w:t>Yasadışı yollardan elde edilen kazançların yasal</w:t>
      </w:r>
      <w:r>
        <w:rPr>
          <w:spacing w:val="1"/>
        </w:rPr>
        <w:t xml:space="preserve"> </w:t>
      </w:r>
      <w:r>
        <w:t>yollardan elde edilmiş gibi gösterilmesi amacıyla, söz konusu kazançların mali</w:t>
      </w:r>
      <w:r>
        <w:rPr>
          <w:spacing w:val="1"/>
        </w:rPr>
        <w:t xml:space="preserve"> </w:t>
      </w:r>
      <w:r>
        <w:t>sisteme</w:t>
      </w:r>
      <w:r>
        <w:rPr>
          <w:spacing w:val="-16"/>
        </w:rPr>
        <w:t xml:space="preserve"> </w:t>
      </w:r>
      <w:r>
        <w:t>sokularak</w:t>
      </w:r>
      <w:r>
        <w:rPr>
          <w:spacing w:val="-13"/>
        </w:rPr>
        <w:t xml:space="preserve"> </w:t>
      </w:r>
      <w:r>
        <w:t>özellikle</w:t>
      </w:r>
      <w:r>
        <w:rPr>
          <w:spacing w:val="-13"/>
        </w:rPr>
        <w:t xml:space="preserve"> </w:t>
      </w:r>
      <w:r>
        <w:t>nakit</w:t>
      </w:r>
      <w:r>
        <w:rPr>
          <w:spacing w:val="-14"/>
        </w:rPr>
        <w:t xml:space="preserve"> </w:t>
      </w:r>
      <w:r>
        <w:t>şeklinden</w:t>
      </w:r>
      <w:r>
        <w:rPr>
          <w:spacing w:val="-15"/>
        </w:rPr>
        <w:t xml:space="preserve"> </w:t>
      </w:r>
      <w:r>
        <w:t>kurtarılmasına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mali</w:t>
      </w:r>
      <w:r>
        <w:rPr>
          <w:spacing w:val="-14"/>
        </w:rPr>
        <w:t xml:space="preserve"> </w:t>
      </w:r>
      <w:r>
        <w:t>sistem</w:t>
      </w:r>
      <w:r>
        <w:rPr>
          <w:spacing w:val="-14"/>
        </w:rPr>
        <w:t xml:space="preserve"> </w:t>
      </w:r>
      <w:r>
        <w:t>içinde</w:t>
      </w:r>
      <w:r>
        <w:rPr>
          <w:spacing w:val="-9"/>
        </w:rPr>
        <w:t xml:space="preserve"> </w:t>
      </w:r>
      <w:r>
        <w:t>bir</w:t>
      </w:r>
      <w:r>
        <w:rPr>
          <w:rFonts w:hint="default"/>
          <w:lang w:val="tr-TR"/>
        </w:rPr>
        <w:t xml:space="preserve"> </w:t>
      </w:r>
      <w:r>
        <w:rPr>
          <w:spacing w:val="-64"/>
        </w:rPr>
        <w:t xml:space="preserve"> </w:t>
      </w:r>
      <w:r>
        <w:rPr>
          <w:w w:val="95"/>
        </w:rPr>
        <w:t>süreçten geçirilerek kimliğinin değiştirilmesi suretiyle meşruluk kazandırılmasına</w:t>
      </w:r>
      <w:r>
        <w:rPr>
          <w:spacing w:val="1"/>
          <w:w w:val="95"/>
        </w:rPr>
        <w:t xml:space="preserve"> </w:t>
      </w:r>
      <w:r>
        <w:t>yönelik</w:t>
      </w:r>
      <w:r>
        <w:rPr>
          <w:spacing w:val="-2"/>
        </w:rPr>
        <w:t xml:space="preserve"> </w:t>
      </w:r>
      <w:r>
        <w:t>işlemler</w:t>
      </w:r>
    </w:p>
    <w:p w14:paraId="7107961C">
      <w:pPr>
        <w:pStyle w:val="5"/>
        <w:spacing w:before="159"/>
      </w:pPr>
      <w:r>
        <w:rPr>
          <w:rFonts w:ascii="Arial" w:hAnsi="Arial"/>
          <w:b/>
          <w:w w:val="95"/>
        </w:rPr>
        <w:t xml:space="preserve">Müşteri Riski: </w:t>
      </w:r>
      <w:r>
        <w:rPr>
          <w:w w:val="95"/>
        </w:rPr>
        <w:t>Müşterinin faaliyet gösterdiği iş kolunun yoğun nakit kullanımı, yüksek</w:t>
      </w:r>
      <w:r>
        <w:rPr>
          <w:spacing w:val="-61"/>
          <w:w w:val="95"/>
        </w:rPr>
        <w:t xml:space="preserve"> </w:t>
      </w:r>
      <w:r>
        <w:t>değerli malların alım satımı veya uluslar arası transferlerinin kolayca</w:t>
      </w:r>
      <w:r>
        <w:rPr>
          <w:spacing w:val="1"/>
        </w:rPr>
        <w:t xml:space="preserve"> </w:t>
      </w:r>
      <w:r>
        <w:rPr>
          <w:spacing w:val="-1"/>
        </w:rPr>
        <w:t xml:space="preserve">gerçekleştirilmesine imkan vermesi; müşterinin ya da müşterinin adı </w:t>
      </w:r>
      <w:r>
        <w:t>hareket</w:t>
      </w:r>
      <w:r>
        <w:rPr>
          <w:spacing w:val="1"/>
        </w:rPr>
        <w:t xml:space="preserve"> </w:t>
      </w:r>
      <w:r>
        <w:t>edenlerin,</w:t>
      </w:r>
      <w:r>
        <w:rPr>
          <w:spacing w:val="-2"/>
        </w:rPr>
        <w:t xml:space="preserve"> </w:t>
      </w:r>
      <w:r>
        <w:t>suç</w:t>
      </w:r>
      <w:r>
        <w:rPr>
          <w:spacing w:val="-5"/>
        </w:rPr>
        <w:t xml:space="preserve"> </w:t>
      </w:r>
      <w:r>
        <w:t>gelirlerinin</w:t>
      </w:r>
      <w:r>
        <w:rPr>
          <w:spacing w:val="-1"/>
        </w:rPr>
        <w:t xml:space="preserve"> </w:t>
      </w:r>
      <w:r>
        <w:t>aklanması</w:t>
      </w:r>
      <w:r>
        <w:rPr>
          <w:spacing w:val="-4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terörün</w:t>
      </w:r>
      <w:r>
        <w:rPr>
          <w:spacing w:val="-3"/>
        </w:rPr>
        <w:t xml:space="preserve"> </w:t>
      </w:r>
      <w:r>
        <w:t>finansmanı</w:t>
      </w:r>
      <w:r>
        <w:rPr>
          <w:spacing w:val="-4"/>
        </w:rPr>
        <w:t xml:space="preserve"> </w:t>
      </w:r>
      <w:r>
        <w:t>amacıyla</w:t>
      </w:r>
      <w:r>
        <w:rPr>
          <w:spacing w:val="-1"/>
        </w:rPr>
        <w:t xml:space="preserve"> </w:t>
      </w:r>
      <w:r>
        <w:t>hareket</w:t>
      </w:r>
    </w:p>
    <w:p w14:paraId="77DC9B07">
      <w:pPr>
        <w:pStyle w:val="5"/>
      </w:pPr>
      <w:r>
        <w:rPr>
          <w:w w:val="95"/>
        </w:rPr>
        <w:t>etmesi</w:t>
      </w:r>
      <w:r>
        <w:rPr>
          <w:spacing w:val="18"/>
          <w:w w:val="95"/>
        </w:rPr>
        <w:t xml:space="preserve"> </w:t>
      </w:r>
      <w:r>
        <w:rPr>
          <w:w w:val="95"/>
        </w:rPr>
        <w:t>sebebiyle</w:t>
      </w:r>
      <w:r>
        <w:rPr>
          <w:spacing w:val="19"/>
          <w:w w:val="95"/>
        </w:rPr>
        <w:t xml:space="preserve"> </w:t>
      </w:r>
      <w:r>
        <w:rPr>
          <w:w w:val="95"/>
        </w:rPr>
        <w:t>şirketin</w:t>
      </w:r>
      <w:r>
        <w:rPr>
          <w:spacing w:val="18"/>
          <w:w w:val="95"/>
        </w:rPr>
        <w:t xml:space="preserve"> </w:t>
      </w:r>
      <w:r>
        <w:rPr>
          <w:w w:val="95"/>
        </w:rPr>
        <w:t>suistimal</w:t>
      </w:r>
      <w:r>
        <w:rPr>
          <w:spacing w:val="18"/>
          <w:w w:val="95"/>
        </w:rPr>
        <w:t xml:space="preserve"> </w:t>
      </w:r>
      <w:r>
        <w:rPr>
          <w:w w:val="95"/>
        </w:rPr>
        <w:t>edilme</w:t>
      </w:r>
      <w:r>
        <w:rPr>
          <w:spacing w:val="18"/>
          <w:w w:val="95"/>
        </w:rPr>
        <w:t xml:space="preserve"> </w:t>
      </w:r>
      <w:r>
        <w:rPr>
          <w:w w:val="95"/>
        </w:rPr>
        <w:t>riski</w:t>
      </w:r>
    </w:p>
    <w:p w14:paraId="4D4B658C">
      <w:pPr>
        <w:pStyle w:val="5"/>
        <w:spacing w:before="161"/>
      </w:pPr>
      <w:r>
        <w:rPr>
          <w:rFonts w:ascii="Arial" w:hAnsi="Arial"/>
          <w:b/>
        </w:rPr>
        <w:t xml:space="preserve">Ülke Riski: </w:t>
      </w:r>
      <w:r>
        <w:t>Suç Gelirlerinin aklanması veya terörün finansmanının önlenmesi</w:t>
      </w:r>
      <w:r>
        <w:rPr>
          <w:spacing w:val="1"/>
        </w:rPr>
        <w:t xml:space="preserve"> </w:t>
      </w:r>
      <w:r>
        <w:t>konusunda yeterli düzenlemelere sahip olmayan, bu suçlarla mücadele konusunda</w:t>
      </w:r>
      <w:r>
        <w:rPr>
          <w:spacing w:val="-64"/>
        </w:rPr>
        <w:t xml:space="preserve"> </w:t>
      </w:r>
      <w:r>
        <w:rPr>
          <w:w w:val="95"/>
        </w:rPr>
        <w:t>yeterli</w:t>
      </w:r>
      <w:r>
        <w:rPr>
          <w:spacing w:val="6"/>
          <w:w w:val="95"/>
        </w:rPr>
        <w:t xml:space="preserve"> </w:t>
      </w:r>
      <w:r>
        <w:rPr>
          <w:w w:val="95"/>
        </w:rPr>
        <w:t>düzeyde</w:t>
      </w:r>
      <w:r>
        <w:rPr>
          <w:spacing w:val="9"/>
          <w:w w:val="95"/>
        </w:rPr>
        <w:t xml:space="preserve"> </w:t>
      </w:r>
      <w:r>
        <w:rPr>
          <w:w w:val="95"/>
        </w:rPr>
        <w:t>işbirliği</w:t>
      </w:r>
      <w:r>
        <w:rPr>
          <w:spacing w:val="8"/>
          <w:w w:val="95"/>
        </w:rPr>
        <w:t xml:space="preserve"> </w:t>
      </w:r>
      <w:r>
        <w:rPr>
          <w:w w:val="95"/>
        </w:rPr>
        <w:t>yapmayan</w:t>
      </w:r>
      <w:r>
        <w:rPr>
          <w:spacing w:val="7"/>
          <w:w w:val="95"/>
        </w:rPr>
        <w:t xml:space="preserve"> </w:t>
      </w:r>
      <w:r>
        <w:rPr>
          <w:w w:val="95"/>
        </w:rPr>
        <w:t>veya</w:t>
      </w:r>
      <w:r>
        <w:rPr>
          <w:spacing w:val="7"/>
          <w:w w:val="95"/>
        </w:rPr>
        <w:t xml:space="preserve"> </w:t>
      </w:r>
      <w:r>
        <w:rPr>
          <w:w w:val="95"/>
        </w:rPr>
        <w:t>uluslar</w:t>
      </w:r>
      <w:r>
        <w:rPr>
          <w:spacing w:val="11"/>
          <w:w w:val="95"/>
        </w:rPr>
        <w:t xml:space="preserve"> </w:t>
      </w:r>
      <w:r>
        <w:rPr>
          <w:w w:val="95"/>
        </w:rPr>
        <w:t>arası</w:t>
      </w:r>
      <w:r>
        <w:rPr>
          <w:spacing w:val="5"/>
          <w:w w:val="95"/>
        </w:rPr>
        <w:t xml:space="preserve"> </w:t>
      </w:r>
      <w:r>
        <w:rPr>
          <w:w w:val="95"/>
        </w:rPr>
        <w:t>kuruluşlarca</w:t>
      </w:r>
      <w:r>
        <w:rPr>
          <w:spacing w:val="7"/>
          <w:w w:val="95"/>
        </w:rPr>
        <w:t xml:space="preserve"> </w:t>
      </w:r>
      <w:r>
        <w:rPr>
          <w:w w:val="95"/>
        </w:rPr>
        <w:t>riskli</w:t>
      </w:r>
      <w:r>
        <w:rPr>
          <w:spacing w:val="6"/>
          <w:w w:val="95"/>
        </w:rPr>
        <w:t xml:space="preserve"> </w:t>
      </w:r>
      <w:r>
        <w:rPr>
          <w:w w:val="95"/>
        </w:rPr>
        <w:t>kabul</w:t>
      </w:r>
      <w:r>
        <w:rPr>
          <w:spacing w:val="6"/>
          <w:w w:val="95"/>
        </w:rPr>
        <w:t xml:space="preserve"> </w:t>
      </w:r>
      <w:r>
        <w:rPr>
          <w:w w:val="95"/>
        </w:rPr>
        <w:t>edilen</w:t>
      </w:r>
      <w:r>
        <w:rPr>
          <w:spacing w:val="1"/>
          <w:w w:val="95"/>
        </w:rPr>
        <w:t xml:space="preserve"> </w:t>
      </w:r>
      <w:r>
        <w:rPr>
          <w:w w:val="95"/>
        </w:rPr>
        <w:t>ülkelerden</w:t>
      </w:r>
      <w:r>
        <w:rPr>
          <w:spacing w:val="28"/>
          <w:w w:val="95"/>
        </w:rPr>
        <w:t xml:space="preserve"> </w:t>
      </w:r>
      <w:r>
        <w:rPr>
          <w:w w:val="95"/>
        </w:rPr>
        <w:t>yürürlükteki</w:t>
      </w:r>
      <w:r>
        <w:rPr>
          <w:spacing w:val="28"/>
          <w:w w:val="95"/>
        </w:rPr>
        <w:t xml:space="preserve"> </w:t>
      </w:r>
      <w:r>
        <w:rPr>
          <w:w w:val="95"/>
        </w:rPr>
        <w:t>mevzuat</w:t>
      </w:r>
      <w:r>
        <w:rPr>
          <w:spacing w:val="28"/>
          <w:w w:val="95"/>
        </w:rPr>
        <w:t xml:space="preserve"> </w:t>
      </w:r>
      <w:r>
        <w:rPr>
          <w:w w:val="95"/>
        </w:rPr>
        <w:t>çerçevesinde</w:t>
      </w:r>
      <w:r>
        <w:rPr>
          <w:spacing w:val="25"/>
          <w:w w:val="95"/>
        </w:rPr>
        <w:t xml:space="preserve"> </w:t>
      </w:r>
      <w:r>
        <w:rPr>
          <w:w w:val="95"/>
        </w:rPr>
        <w:t>belirlenenlerin</w:t>
      </w:r>
      <w:r>
        <w:rPr>
          <w:spacing w:val="28"/>
          <w:w w:val="95"/>
        </w:rPr>
        <w:t xml:space="preserve"> </w:t>
      </w:r>
      <w:r>
        <w:rPr>
          <w:w w:val="95"/>
        </w:rPr>
        <w:t>vatandaşları,</w:t>
      </w:r>
      <w:r>
        <w:rPr>
          <w:spacing w:val="28"/>
          <w:w w:val="95"/>
        </w:rPr>
        <w:t xml:space="preserve"> </w:t>
      </w:r>
      <w:r>
        <w:rPr>
          <w:w w:val="95"/>
        </w:rPr>
        <w:t>şirketleri</w:t>
      </w:r>
      <w:r>
        <w:rPr>
          <w:spacing w:val="-60"/>
          <w:w w:val="95"/>
        </w:rPr>
        <w:t xml:space="preserve"> </w:t>
      </w:r>
      <w:r>
        <w:rPr>
          <w:spacing w:val="-1"/>
        </w:rPr>
        <w:t xml:space="preserve">veya mali kuruluşları ile girilecek bankacılık </w:t>
      </w:r>
      <w:r>
        <w:t>ilişkileri ve bu kapsamda yapılacak</w:t>
      </w:r>
      <w:r>
        <w:rPr>
          <w:spacing w:val="1"/>
        </w:rPr>
        <w:t xml:space="preserve"> </w:t>
      </w:r>
      <w:r>
        <w:t>işlemler</w:t>
      </w:r>
      <w:r>
        <w:rPr>
          <w:spacing w:val="-8"/>
        </w:rPr>
        <w:t xml:space="preserve"> </w:t>
      </w:r>
      <w:r>
        <w:t>sebebiyle</w:t>
      </w:r>
      <w:r>
        <w:rPr>
          <w:spacing w:val="-6"/>
        </w:rPr>
        <w:t xml:space="preserve"> </w:t>
      </w:r>
      <w:r>
        <w:t>şirketin</w:t>
      </w:r>
      <w:r>
        <w:rPr>
          <w:spacing w:val="-8"/>
        </w:rPr>
        <w:t xml:space="preserve"> </w:t>
      </w:r>
      <w:r>
        <w:t>maruz</w:t>
      </w:r>
      <w:r>
        <w:rPr>
          <w:spacing w:val="-9"/>
        </w:rPr>
        <w:t xml:space="preserve"> </w:t>
      </w:r>
      <w:r>
        <w:t>kalabileceği</w:t>
      </w:r>
      <w:r>
        <w:rPr>
          <w:spacing w:val="-7"/>
        </w:rPr>
        <w:t xml:space="preserve"> </w:t>
      </w:r>
      <w:r>
        <w:t>risk.</w:t>
      </w:r>
    </w:p>
    <w:p w14:paraId="3B151703">
      <w:pPr>
        <w:pStyle w:val="2"/>
        <w:numPr>
          <w:ilvl w:val="0"/>
          <w:numId w:val="1"/>
        </w:numPr>
        <w:tabs>
          <w:tab w:val="left" w:pos="467"/>
        </w:tabs>
        <w:spacing w:before="159" w:after="0" w:line="240" w:lineRule="auto"/>
        <w:ind w:left="466" w:right="0" w:hanging="351"/>
        <w:jc w:val="left"/>
      </w:pPr>
      <w:r>
        <w:t>AMAÇ:</w:t>
      </w:r>
    </w:p>
    <w:p w14:paraId="716C59CF">
      <w:pPr>
        <w:pStyle w:val="8"/>
        <w:numPr>
          <w:ilvl w:val="1"/>
          <w:numId w:val="1"/>
        </w:numPr>
        <w:tabs>
          <w:tab w:val="left" w:pos="836"/>
          <w:tab w:val="left" w:pos="837"/>
        </w:tabs>
        <w:spacing w:before="162" w:after="0" w:line="240" w:lineRule="auto"/>
        <w:ind w:left="836" w:right="130" w:hanging="360"/>
        <w:jc w:val="left"/>
        <w:rPr>
          <w:sz w:val="24"/>
        </w:rPr>
      </w:pPr>
      <w:r>
        <w:rPr>
          <w:sz w:val="24"/>
        </w:rPr>
        <w:t>Suç gelirlerinin aklanması ve terörizmin finansmanının önlenmesine dair ulusal</w:t>
      </w:r>
      <w:r>
        <w:rPr>
          <w:spacing w:val="-64"/>
          <w:sz w:val="24"/>
        </w:rPr>
        <w:t xml:space="preserve"> </w:t>
      </w:r>
      <w:r>
        <w:rPr>
          <w:sz w:val="24"/>
        </w:rPr>
        <w:t>mevzuatın</w:t>
      </w:r>
      <w:r>
        <w:rPr>
          <w:spacing w:val="-5"/>
          <w:sz w:val="24"/>
        </w:rPr>
        <w:t xml:space="preserve"> </w:t>
      </w:r>
      <w:r>
        <w:rPr>
          <w:sz w:val="24"/>
        </w:rPr>
        <w:t>belirlediği</w:t>
      </w:r>
      <w:r>
        <w:rPr>
          <w:spacing w:val="-7"/>
          <w:sz w:val="24"/>
        </w:rPr>
        <w:t xml:space="preserve"> </w:t>
      </w:r>
      <w:r>
        <w:rPr>
          <w:sz w:val="24"/>
        </w:rPr>
        <w:t>yükümlülüklere</w:t>
      </w:r>
      <w:r>
        <w:rPr>
          <w:spacing w:val="-8"/>
          <w:sz w:val="24"/>
        </w:rPr>
        <w:t xml:space="preserve"> </w:t>
      </w:r>
      <w:r>
        <w:rPr>
          <w:sz w:val="24"/>
        </w:rPr>
        <w:t>uyumun</w:t>
      </w:r>
      <w:r>
        <w:rPr>
          <w:spacing w:val="-8"/>
          <w:sz w:val="24"/>
        </w:rPr>
        <w:t xml:space="preserve"> </w:t>
      </w:r>
      <w:r>
        <w:rPr>
          <w:sz w:val="24"/>
        </w:rPr>
        <w:t>sağlanması</w:t>
      </w:r>
    </w:p>
    <w:p w14:paraId="27AA87B1">
      <w:pPr>
        <w:pStyle w:val="8"/>
        <w:numPr>
          <w:ilvl w:val="1"/>
          <w:numId w:val="1"/>
        </w:numPr>
        <w:tabs>
          <w:tab w:val="left" w:pos="836"/>
          <w:tab w:val="left" w:pos="837"/>
        </w:tabs>
        <w:spacing w:before="0" w:after="0" w:line="240" w:lineRule="auto"/>
        <w:ind w:left="836" w:right="218" w:hanging="360"/>
        <w:jc w:val="left"/>
        <w:rPr>
          <w:sz w:val="24"/>
        </w:rPr>
      </w:pPr>
      <w:r>
        <w:rPr>
          <w:sz w:val="24"/>
        </w:rPr>
        <w:t>Suç gelirlerinin aklanmasına aracılık etme ve maruz kalınma ihtimali riskinin</w:t>
      </w:r>
      <w:r>
        <w:rPr>
          <w:spacing w:val="1"/>
          <w:sz w:val="24"/>
        </w:rPr>
        <w:t xml:space="preserve"> </w:t>
      </w:r>
      <w:r>
        <w:rPr>
          <w:sz w:val="24"/>
        </w:rPr>
        <w:t>azaltılması</w:t>
      </w:r>
      <w:r>
        <w:rPr>
          <w:spacing w:val="-17"/>
          <w:sz w:val="24"/>
        </w:rPr>
        <w:t xml:space="preserve"> </w:t>
      </w:r>
      <w:r>
        <w:rPr>
          <w:sz w:val="24"/>
        </w:rPr>
        <w:t>için</w:t>
      </w:r>
      <w:r>
        <w:rPr>
          <w:spacing w:val="-15"/>
          <w:sz w:val="24"/>
        </w:rPr>
        <w:t xml:space="preserve"> </w:t>
      </w:r>
      <w:r>
        <w:rPr>
          <w:sz w:val="24"/>
        </w:rPr>
        <w:t>kurum</w:t>
      </w:r>
      <w:r>
        <w:rPr>
          <w:spacing w:val="-16"/>
          <w:sz w:val="24"/>
        </w:rPr>
        <w:t xml:space="preserve"> </w:t>
      </w:r>
      <w:r>
        <w:rPr>
          <w:sz w:val="24"/>
        </w:rPr>
        <w:t>stratejilerinin;</w:t>
      </w:r>
      <w:r>
        <w:rPr>
          <w:spacing w:val="-15"/>
          <w:sz w:val="24"/>
        </w:rPr>
        <w:t xml:space="preserve"> </w:t>
      </w:r>
      <w:r>
        <w:rPr>
          <w:sz w:val="24"/>
        </w:rPr>
        <w:t>bu</w:t>
      </w:r>
      <w:r>
        <w:rPr>
          <w:spacing w:val="-15"/>
          <w:sz w:val="24"/>
        </w:rPr>
        <w:t xml:space="preserve"> </w:t>
      </w:r>
      <w:r>
        <w:rPr>
          <w:sz w:val="24"/>
        </w:rPr>
        <w:t>bağlamda</w:t>
      </w:r>
      <w:r>
        <w:rPr>
          <w:spacing w:val="-17"/>
          <w:sz w:val="24"/>
        </w:rPr>
        <w:t xml:space="preserve"> </w:t>
      </w:r>
      <w:r>
        <w:rPr>
          <w:sz w:val="24"/>
        </w:rPr>
        <w:t>kurum</w:t>
      </w:r>
      <w:r>
        <w:rPr>
          <w:spacing w:val="-14"/>
          <w:sz w:val="24"/>
        </w:rPr>
        <w:t xml:space="preserve"> </w:t>
      </w:r>
      <w:r>
        <w:rPr>
          <w:sz w:val="24"/>
        </w:rPr>
        <w:t>politikasının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yazılı</w:t>
      </w:r>
      <w:r>
        <w:rPr>
          <w:spacing w:val="-64"/>
          <w:sz w:val="24"/>
        </w:rPr>
        <w:t xml:space="preserve"> </w:t>
      </w:r>
      <w:r>
        <w:rPr>
          <w:sz w:val="24"/>
        </w:rPr>
        <w:t>prosedürlerinin</w:t>
      </w:r>
      <w:r>
        <w:rPr>
          <w:spacing w:val="-1"/>
          <w:sz w:val="24"/>
        </w:rPr>
        <w:t xml:space="preserve"> </w:t>
      </w:r>
      <w:r>
        <w:rPr>
          <w:sz w:val="24"/>
        </w:rPr>
        <w:t>belirlenmesi</w:t>
      </w:r>
    </w:p>
    <w:p w14:paraId="5667ADB2">
      <w:pPr>
        <w:spacing w:after="0" w:line="240" w:lineRule="auto"/>
        <w:jc w:val="left"/>
        <w:rPr>
          <w:sz w:val="24"/>
        </w:rPr>
        <w:sectPr>
          <w:footerReference r:id="rId5" w:type="default"/>
          <w:pgSz w:w="11910" w:h="16840"/>
          <w:pgMar w:top="1320" w:right="1300" w:bottom="1200" w:left="1300" w:header="0" w:footer="1000" w:gutter="0"/>
          <w:pgNumType w:start="1"/>
          <w:cols w:space="720" w:num="1"/>
        </w:sectPr>
      </w:pPr>
    </w:p>
    <w:p w14:paraId="7A1F3076">
      <w:pPr>
        <w:pStyle w:val="8"/>
        <w:numPr>
          <w:ilvl w:val="1"/>
          <w:numId w:val="1"/>
        </w:numPr>
        <w:tabs>
          <w:tab w:val="left" w:pos="836"/>
          <w:tab w:val="left" w:pos="837"/>
        </w:tabs>
        <w:spacing w:before="76" w:after="0" w:line="240" w:lineRule="auto"/>
        <w:ind w:left="836" w:right="574" w:hanging="360"/>
        <w:jc w:val="left"/>
        <w:rPr>
          <w:sz w:val="24"/>
        </w:rPr>
      </w:pPr>
      <w:r>
        <w:rPr>
          <w:sz w:val="24"/>
        </w:rPr>
        <w:t>Müşteri bilgi ve belgelerinin alınması ve kayda geçirilmesinin yanı sıra;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müşterilerimizin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kullandığı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ürün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hizmet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kanallarından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ortaya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çıkabilecek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riskleri</w:t>
      </w:r>
      <w:r>
        <w:rPr>
          <w:spacing w:val="-3"/>
          <w:sz w:val="24"/>
        </w:rPr>
        <w:t xml:space="preserve"> </w:t>
      </w:r>
      <w:r>
        <w:rPr>
          <w:sz w:val="24"/>
        </w:rPr>
        <w:t>değerlendirmek</w:t>
      </w:r>
    </w:p>
    <w:p w14:paraId="6AF3C340">
      <w:pPr>
        <w:pStyle w:val="8"/>
        <w:numPr>
          <w:ilvl w:val="1"/>
          <w:numId w:val="1"/>
        </w:numPr>
        <w:tabs>
          <w:tab w:val="left" w:pos="836"/>
          <w:tab w:val="left" w:pos="837"/>
        </w:tabs>
        <w:spacing w:before="0" w:after="0" w:line="240" w:lineRule="auto"/>
        <w:ind w:left="836" w:right="250" w:hanging="360"/>
        <w:jc w:val="left"/>
        <w:rPr>
          <w:sz w:val="24"/>
        </w:rPr>
      </w:pPr>
      <w:r>
        <w:rPr>
          <w:sz w:val="24"/>
        </w:rPr>
        <w:t>Kurum çalışanları tarafından; ulusal mevzuatın öngördüğü yasal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yükümlülüklerin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bilinmesi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şirketimizin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aracılık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işlemlerinde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dikkate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alınması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gereken</w:t>
      </w:r>
      <w:r>
        <w:rPr>
          <w:spacing w:val="-2"/>
          <w:sz w:val="24"/>
        </w:rPr>
        <w:t xml:space="preserve"> </w:t>
      </w:r>
      <w:r>
        <w:rPr>
          <w:sz w:val="24"/>
        </w:rPr>
        <w:t>bilinç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farkındalığın</w:t>
      </w:r>
      <w:r>
        <w:rPr>
          <w:spacing w:val="-2"/>
          <w:sz w:val="24"/>
        </w:rPr>
        <w:t xml:space="preserve"> </w:t>
      </w:r>
      <w:r>
        <w:rPr>
          <w:sz w:val="24"/>
        </w:rPr>
        <w:t>yaratılması.</w:t>
      </w:r>
    </w:p>
    <w:p w14:paraId="6A8E3F93">
      <w:pPr>
        <w:pStyle w:val="8"/>
        <w:numPr>
          <w:ilvl w:val="1"/>
          <w:numId w:val="1"/>
        </w:numPr>
        <w:tabs>
          <w:tab w:val="left" w:pos="836"/>
          <w:tab w:val="left" w:pos="837"/>
        </w:tabs>
        <w:spacing w:before="0" w:after="0" w:line="290" w:lineRule="exact"/>
        <w:ind w:left="836" w:right="0" w:hanging="361"/>
        <w:jc w:val="left"/>
        <w:rPr>
          <w:sz w:val="24"/>
        </w:rPr>
      </w:pPr>
      <w:r>
        <w:rPr>
          <w:w w:val="95"/>
          <w:sz w:val="24"/>
        </w:rPr>
        <w:t>Şüpheli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işlemlerin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bildirimine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ilişkin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usul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esasların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düzenlenmesi.</w:t>
      </w:r>
    </w:p>
    <w:p w14:paraId="4A4A6ECB">
      <w:pPr>
        <w:pStyle w:val="5"/>
        <w:ind w:left="0"/>
        <w:rPr>
          <w:sz w:val="28"/>
        </w:rPr>
      </w:pPr>
    </w:p>
    <w:p w14:paraId="60006AF9">
      <w:pPr>
        <w:pStyle w:val="5"/>
        <w:spacing w:before="8"/>
        <w:ind w:left="0"/>
        <w:rPr>
          <w:sz w:val="23"/>
        </w:rPr>
      </w:pPr>
    </w:p>
    <w:p w14:paraId="2D9526D7">
      <w:pPr>
        <w:pStyle w:val="2"/>
        <w:numPr>
          <w:ilvl w:val="0"/>
          <w:numId w:val="1"/>
        </w:numPr>
        <w:tabs>
          <w:tab w:val="left" w:pos="332"/>
        </w:tabs>
        <w:spacing w:before="1" w:after="0" w:line="240" w:lineRule="auto"/>
        <w:ind w:left="331" w:right="0" w:hanging="216"/>
        <w:jc w:val="left"/>
      </w:pPr>
      <w:r>
        <w:t>SORUMLULUK:</w:t>
      </w:r>
    </w:p>
    <w:p w14:paraId="1E7C1138">
      <w:pPr>
        <w:pStyle w:val="5"/>
        <w:spacing w:before="160"/>
        <w:ind w:right="89"/>
      </w:pPr>
      <w:r>
        <w:t xml:space="preserve">Bu </w:t>
      </w:r>
      <w:r>
        <w:rPr>
          <w:spacing w:val="1"/>
        </w:rPr>
        <w:t>p</w:t>
      </w:r>
      <w:r>
        <w:t>ro</w:t>
      </w:r>
      <w:r>
        <w:rPr>
          <w:spacing w:val="-3"/>
        </w:rPr>
        <w:t>s</w:t>
      </w:r>
      <w:r>
        <w:t>edü</w:t>
      </w:r>
      <w:r>
        <w:rPr>
          <w:spacing w:val="-4"/>
        </w:rPr>
        <w:t>r</w:t>
      </w:r>
      <w:r>
        <w:t>ün</w:t>
      </w:r>
      <w:r>
        <w:rPr>
          <w:spacing w:val="-2"/>
        </w:rPr>
        <w:t>d</w:t>
      </w:r>
      <w:r>
        <w:t>eki</w:t>
      </w:r>
      <w:r>
        <w:rPr>
          <w:spacing w:val="2"/>
        </w:rPr>
        <w:t xml:space="preserve"> </w:t>
      </w:r>
      <w:r>
        <w:t>ku</w:t>
      </w:r>
      <w:r>
        <w:rPr>
          <w:spacing w:val="-4"/>
        </w:rPr>
        <w:t>r</w:t>
      </w:r>
      <w:r>
        <w:t>u</w:t>
      </w:r>
      <w:r>
        <w:rPr>
          <w:spacing w:val="-1"/>
        </w:rPr>
        <w:t>ll</w:t>
      </w:r>
      <w:r>
        <w:t xml:space="preserve">ara </w:t>
      </w:r>
      <w:r>
        <w:rPr>
          <w:spacing w:val="1"/>
        </w:rPr>
        <w:t>u</w:t>
      </w:r>
      <w:r>
        <w:rPr>
          <w:spacing w:val="-3"/>
        </w:rPr>
        <w:t>y</w:t>
      </w:r>
      <w:r>
        <w:t>u</w:t>
      </w:r>
      <w:r>
        <w:rPr>
          <w:spacing w:val="-1"/>
        </w:rPr>
        <w:t>l</w:t>
      </w:r>
      <w:r>
        <w:t>mas</w:t>
      </w:r>
      <w:r>
        <w:rPr>
          <w:spacing w:val="-2"/>
        </w:rPr>
        <w:t>ı</w:t>
      </w:r>
      <w:r>
        <w:t>n</w:t>
      </w:r>
      <w:r>
        <w:rPr>
          <w:spacing w:val="-2"/>
        </w:rPr>
        <w:t>d</w:t>
      </w:r>
      <w:r>
        <w:t>an</w:t>
      </w:r>
      <w:r>
        <w:rPr>
          <w:spacing w:val="4"/>
        </w:rPr>
        <w:t xml:space="preserve"> </w:t>
      </w:r>
      <w:r>
        <w:rPr>
          <w:rFonts w:hint="default"/>
          <w:spacing w:val="4"/>
          <w:lang w:val="tr-TR"/>
        </w:rPr>
        <w:t>SANTRAL</w:t>
      </w:r>
      <w:r>
        <w:rPr>
          <w:spacing w:val="-1"/>
        </w:rPr>
        <w:t xml:space="preserve"> DÖ</w:t>
      </w:r>
      <w:r>
        <w:t>V</w:t>
      </w:r>
      <w:r>
        <w:rPr>
          <w:w w:val="55"/>
        </w:rPr>
        <w:t>İZ</w:t>
      </w:r>
      <w:r>
        <w:t xml:space="preserve"> </w:t>
      </w:r>
      <w:r>
        <w:rPr>
          <w:spacing w:val="-1"/>
        </w:rPr>
        <w:t>V</w:t>
      </w:r>
      <w:r>
        <w:t xml:space="preserve">E </w:t>
      </w:r>
      <w:r>
        <w:rPr>
          <w:spacing w:val="-2"/>
        </w:rPr>
        <w:t>Y</w:t>
      </w:r>
      <w:r>
        <w:t>ET</w:t>
      </w:r>
      <w:r>
        <w:rPr>
          <w:spacing w:val="-2"/>
        </w:rPr>
        <w:t>K</w:t>
      </w:r>
      <w:r>
        <w:rPr>
          <w:w w:val="53"/>
        </w:rPr>
        <w:t>İ</w:t>
      </w:r>
      <w:r>
        <w:rPr>
          <w:spacing w:val="1"/>
          <w:w w:val="53"/>
        </w:rPr>
        <w:t>L</w:t>
      </w:r>
      <w:r>
        <w:rPr>
          <w:w w:val="27"/>
        </w:rPr>
        <w:t>İ</w:t>
      </w:r>
      <w:r>
        <w:t xml:space="preserve"> </w:t>
      </w:r>
      <w:r>
        <w:rPr>
          <w:spacing w:val="-1"/>
        </w:rPr>
        <w:t>MÜE</w:t>
      </w:r>
      <w:r>
        <w:t>S</w:t>
      </w:r>
      <w:r>
        <w:rPr>
          <w:spacing w:val="-2"/>
        </w:rPr>
        <w:t>S</w:t>
      </w:r>
      <w:r>
        <w:t>ESE A.Ş.personeli, uyum programının bütününün yeterli ve etkin bir şekilde</w:t>
      </w:r>
      <w:r>
        <w:rPr>
          <w:spacing w:val="1"/>
        </w:rPr>
        <w:t xml:space="preserve"> </w:t>
      </w:r>
      <w:r>
        <w:t>yürütülmesinden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Yönetim Kurulu</w:t>
      </w:r>
      <w:r>
        <w:rPr>
          <w:rFonts w:ascii="Arial" w:hAnsi="Arial"/>
          <w:b/>
          <w:spacing w:val="1"/>
        </w:rPr>
        <w:t xml:space="preserve"> </w:t>
      </w:r>
      <w:r>
        <w:t>sorumludur.</w:t>
      </w:r>
    </w:p>
    <w:p w14:paraId="6A8B42E3">
      <w:pPr>
        <w:pStyle w:val="5"/>
        <w:spacing w:before="159"/>
        <w:ind w:right="136"/>
        <w:jc w:val="both"/>
      </w:pPr>
      <w:r>
        <w:t>Uyum</w:t>
      </w:r>
      <w:r>
        <w:rPr>
          <w:spacing w:val="-4"/>
        </w:rPr>
        <w:t xml:space="preserve"> </w:t>
      </w:r>
      <w:r>
        <w:t>programının</w:t>
      </w:r>
      <w:r>
        <w:rPr>
          <w:spacing w:val="-4"/>
        </w:rPr>
        <w:t xml:space="preserve"> </w:t>
      </w:r>
      <w:r>
        <w:t>bütününün,</w:t>
      </w:r>
      <w:r>
        <w:rPr>
          <w:spacing w:val="-6"/>
        </w:rPr>
        <w:t xml:space="preserve"> </w:t>
      </w:r>
      <w:r>
        <w:t>kurumun</w:t>
      </w:r>
      <w:r>
        <w:rPr>
          <w:spacing w:val="-7"/>
        </w:rPr>
        <w:t xml:space="preserve"> </w:t>
      </w:r>
      <w:r>
        <w:t>faaliyetlerinin</w:t>
      </w:r>
      <w:r>
        <w:rPr>
          <w:spacing w:val="-4"/>
        </w:rPr>
        <w:t xml:space="preserve"> </w:t>
      </w:r>
      <w:r>
        <w:t>kapsamı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özelliklerine</w:t>
      </w:r>
      <w:r>
        <w:rPr>
          <w:spacing w:val="-5"/>
        </w:rPr>
        <w:t xml:space="preserve"> </w:t>
      </w:r>
      <w:r>
        <w:t>uygun</w:t>
      </w:r>
      <w:r>
        <w:rPr>
          <w:spacing w:val="-64"/>
        </w:rPr>
        <w:t xml:space="preserve"> </w:t>
      </w:r>
      <w:r>
        <w:t>bir</w:t>
      </w:r>
      <w:r>
        <w:rPr>
          <w:spacing w:val="-15"/>
        </w:rPr>
        <w:t xml:space="preserve"> </w:t>
      </w:r>
      <w:r>
        <w:t>biçimde,</w:t>
      </w:r>
      <w:r>
        <w:rPr>
          <w:spacing w:val="-12"/>
        </w:rPr>
        <w:t xml:space="preserve"> </w:t>
      </w:r>
      <w:r>
        <w:t>yeterli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etkin</w:t>
      </w:r>
      <w:r>
        <w:rPr>
          <w:spacing w:val="-12"/>
        </w:rPr>
        <w:t xml:space="preserve"> </w:t>
      </w:r>
      <w:r>
        <w:t>bir</w:t>
      </w:r>
      <w:r>
        <w:rPr>
          <w:spacing w:val="-15"/>
        </w:rPr>
        <w:t xml:space="preserve"> </w:t>
      </w:r>
      <w:r>
        <w:t>şekilde</w:t>
      </w:r>
      <w:r>
        <w:rPr>
          <w:spacing w:val="-10"/>
        </w:rPr>
        <w:t xml:space="preserve"> </w:t>
      </w:r>
      <w:r>
        <w:t>yürütülmesinden,</w:t>
      </w:r>
      <w:r>
        <w:rPr>
          <w:spacing w:val="-13"/>
        </w:rPr>
        <w:t xml:space="preserve"> </w:t>
      </w:r>
      <w:r>
        <w:t>nihai</w:t>
      </w:r>
      <w:r>
        <w:rPr>
          <w:spacing w:val="-13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Yönetim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Kurulu</w:t>
      </w:r>
      <w:r>
        <w:rPr>
          <w:rFonts w:ascii="Arial" w:hAnsi="Arial"/>
          <w:b/>
          <w:spacing w:val="-65"/>
        </w:rPr>
        <w:t xml:space="preserve"> </w:t>
      </w:r>
      <w:r>
        <w:t>sorumludur.</w:t>
      </w:r>
    </w:p>
    <w:p w14:paraId="2B7E3E04">
      <w:pPr>
        <w:pStyle w:val="2"/>
      </w:pPr>
      <w:r>
        <w:t>Yönetim</w:t>
      </w:r>
      <w:r>
        <w:rPr>
          <w:spacing w:val="-4"/>
        </w:rPr>
        <w:t xml:space="preserve"> </w:t>
      </w:r>
      <w:r>
        <w:t>Kurulunun</w:t>
      </w:r>
      <w:r>
        <w:rPr>
          <w:spacing w:val="-4"/>
        </w:rPr>
        <w:t xml:space="preserve"> </w:t>
      </w:r>
      <w:r>
        <w:t>Yetki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Sorumlulukları</w:t>
      </w:r>
    </w:p>
    <w:p w14:paraId="341AD4FA">
      <w:pPr>
        <w:pStyle w:val="8"/>
        <w:numPr>
          <w:ilvl w:val="0"/>
          <w:numId w:val="2"/>
        </w:numPr>
        <w:tabs>
          <w:tab w:val="left" w:pos="202"/>
        </w:tabs>
        <w:spacing w:before="159" w:after="0" w:line="240" w:lineRule="auto"/>
        <w:ind w:left="201" w:right="0" w:hanging="86"/>
        <w:jc w:val="left"/>
        <w:rPr>
          <w:sz w:val="24"/>
        </w:rPr>
      </w:pPr>
      <w:r>
        <w:rPr>
          <w:sz w:val="24"/>
        </w:rPr>
        <w:t>Prosedürlerin</w:t>
      </w:r>
      <w:r>
        <w:rPr>
          <w:spacing w:val="-6"/>
          <w:sz w:val="24"/>
        </w:rPr>
        <w:t xml:space="preserve"> </w:t>
      </w:r>
      <w:r>
        <w:rPr>
          <w:sz w:val="24"/>
        </w:rPr>
        <w:t>hazırlanması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uygulanmasını</w:t>
      </w:r>
      <w:r>
        <w:rPr>
          <w:spacing w:val="-5"/>
          <w:sz w:val="24"/>
        </w:rPr>
        <w:t xml:space="preserve"> </w:t>
      </w:r>
      <w:r>
        <w:rPr>
          <w:sz w:val="24"/>
        </w:rPr>
        <w:t>takip</w:t>
      </w:r>
      <w:r>
        <w:rPr>
          <w:spacing w:val="-3"/>
          <w:sz w:val="24"/>
        </w:rPr>
        <w:t xml:space="preserve"> </w:t>
      </w:r>
      <w:r>
        <w:rPr>
          <w:sz w:val="24"/>
        </w:rPr>
        <w:t>etmek</w:t>
      </w:r>
    </w:p>
    <w:p w14:paraId="04549B96">
      <w:pPr>
        <w:pStyle w:val="5"/>
        <w:spacing w:before="161"/>
        <w:ind w:right="226"/>
      </w:pPr>
      <w:r>
        <w:rPr>
          <w:w w:val="95"/>
        </w:rPr>
        <w:t>•Kurum</w:t>
      </w:r>
      <w:r>
        <w:rPr>
          <w:spacing w:val="18"/>
          <w:w w:val="95"/>
        </w:rPr>
        <w:t xml:space="preserve"> </w:t>
      </w:r>
      <w:r>
        <w:rPr>
          <w:w w:val="95"/>
        </w:rPr>
        <w:t>politikalarını,</w:t>
      </w:r>
      <w:r>
        <w:rPr>
          <w:spacing w:val="23"/>
          <w:w w:val="95"/>
        </w:rPr>
        <w:t xml:space="preserve"> </w:t>
      </w:r>
      <w:r>
        <w:rPr>
          <w:w w:val="95"/>
        </w:rPr>
        <w:t>yıllık</w:t>
      </w:r>
      <w:r>
        <w:rPr>
          <w:spacing w:val="18"/>
          <w:w w:val="95"/>
        </w:rPr>
        <w:t xml:space="preserve"> </w:t>
      </w:r>
      <w:r>
        <w:rPr>
          <w:w w:val="95"/>
        </w:rPr>
        <w:t>eğitim</w:t>
      </w:r>
      <w:r>
        <w:rPr>
          <w:spacing w:val="19"/>
          <w:w w:val="95"/>
        </w:rPr>
        <w:t xml:space="preserve"> </w:t>
      </w:r>
      <w:r>
        <w:rPr>
          <w:w w:val="95"/>
        </w:rPr>
        <w:t>programlarını</w:t>
      </w:r>
      <w:r>
        <w:rPr>
          <w:spacing w:val="17"/>
          <w:w w:val="95"/>
        </w:rPr>
        <w:t xml:space="preserve"> </w:t>
      </w:r>
      <w:r>
        <w:rPr>
          <w:w w:val="95"/>
        </w:rPr>
        <w:t>ve</w:t>
      </w:r>
      <w:r>
        <w:rPr>
          <w:spacing w:val="18"/>
          <w:w w:val="95"/>
        </w:rPr>
        <w:t xml:space="preserve"> </w:t>
      </w:r>
      <w:r>
        <w:rPr>
          <w:w w:val="95"/>
        </w:rPr>
        <w:t>gelişmelere</w:t>
      </w:r>
      <w:r>
        <w:rPr>
          <w:spacing w:val="19"/>
          <w:w w:val="95"/>
        </w:rPr>
        <w:t xml:space="preserve"> </w:t>
      </w:r>
      <w:r>
        <w:rPr>
          <w:w w:val="95"/>
        </w:rPr>
        <w:t>göre</w:t>
      </w:r>
      <w:r>
        <w:rPr>
          <w:spacing w:val="19"/>
          <w:w w:val="95"/>
        </w:rPr>
        <w:t xml:space="preserve"> </w:t>
      </w:r>
      <w:r>
        <w:rPr>
          <w:w w:val="95"/>
        </w:rPr>
        <w:t>bunlarda</w:t>
      </w:r>
      <w:r>
        <w:rPr>
          <w:spacing w:val="-61"/>
          <w:w w:val="95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değişiklikleri</w:t>
      </w:r>
      <w:r>
        <w:rPr>
          <w:spacing w:val="-2"/>
        </w:rPr>
        <w:t xml:space="preserve"> </w:t>
      </w:r>
      <w:r>
        <w:t>onaylamak</w:t>
      </w:r>
    </w:p>
    <w:p w14:paraId="73068F3B">
      <w:pPr>
        <w:pStyle w:val="5"/>
        <w:spacing w:before="160"/>
        <w:ind w:right="224"/>
        <w:jc w:val="both"/>
      </w:pPr>
      <w:r>
        <w:t>•Uyum programı kapsamında yürütülen risk yönetimi, izleme ve kontrol ile iç denetim</w:t>
      </w:r>
      <w:r>
        <w:rPr>
          <w:spacing w:val="-65"/>
        </w:rPr>
        <w:t xml:space="preserve"> </w:t>
      </w:r>
      <w:r>
        <w:t>faaliyetlerinin</w:t>
      </w:r>
      <w:r>
        <w:rPr>
          <w:spacing w:val="-2"/>
        </w:rPr>
        <w:t xml:space="preserve"> </w:t>
      </w:r>
      <w:r>
        <w:t>sonuçlarını</w:t>
      </w:r>
      <w:r>
        <w:rPr>
          <w:spacing w:val="-4"/>
        </w:rPr>
        <w:t xml:space="preserve"> </w:t>
      </w:r>
      <w:r>
        <w:t>değerlendirmek</w:t>
      </w:r>
    </w:p>
    <w:p w14:paraId="686E5C59">
      <w:pPr>
        <w:pStyle w:val="5"/>
        <w:spacing w:before="159"/>
        <w:ind w:right="219"/>
      </w:pPr>
      <w:r>
        <w:t>•Tespit edilen hata ve eksikliklerin zamanında giderilmesi için gerekli tedbirleri almak</w:t>
      </w:r>
      <w:r>
        <w:rPr>
          <w:spacing w:val="-6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uyum</w:t>
      </w:r>
      <w:r>
        <w:rPr>
          <w:spacing w:val="-12"/>
        </w:rPr>
        <w:t xml:space="preserve"> </w:t>
      </w:r>
      <w:r>
        <w:t>programındaki</w:t>
      </w:r>
      <w:r>
        <w:rPr>
          <w:spacing w:val="-14"/>
        </w:rPr>
        <w:t xml:space="preserve"> </w:t>
      </w:r>
      <w:r>
        <w:t>tüm</w:t>
      </w:r>
      <w:r>
        <w:rPr>
          <w:spacing w:val="-13"/>
        </w:rPr>
        <w:t xml:space="preserve"> </w:t>
      </w:r>
      <w:r>
        <w:t>faaliyetlerin</w:t>
      </w:r>
      <w:r>
        <w:rPr>
          <w:spacing w:val="-13"/>
        </w:rPr>
        <w:t xml:space="preserve"> </w:t>
      </w:r>
      <w:r>
        <w:t>etkin</w:t>
      </w:r>
      <w:r>
        <w:rPr>
          <w:spacing w:val="-14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şekilde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koordinasyon</w:t>
      </w:r>
      <w:r>
        <w:rPr>
          <w:spacing w:val="-12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yürütülmesini</w:t>
      </w:r>
      <w:r>
        <w:rPr>
          <w:spacing w:val="-8"/>
        </w:rPr>
        <w:t xml:space="preserve"> </w:t>
      </w:r>
      <w:r>
        <w:t>sağlamak</w:t>
      </w:r>
      <w:r>
        <w:rPr>
          <w:spacing w:val="-6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yetkili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sorumludur.</w:t>
      </w:r>
      <w:r>
        <w:rPr>
          <w:spacing w:val="-8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kurulu</w:t>
      </w:r>
      <w:r>
        <w:rPr>
          <w:spacing w:val="-7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kapsamdaki</w:t>
      </w:r>
    </w:p>
    <w:p w14:paraId="513011AA">
      <w:pPr>
        <w:pStyle w:val="5"/>
        <w:ind w:right="89"/>
      </w:pPr>
      <w:r>
        <w:t>yetkilerinin bir kısmını veya tamamını; bir veya birden fazla yönetim kurulu üyesine</w:t>
      </w:r>
      <w:r>
        <w:rPr>
          <w:spacing w:val="1"/>
        </w:rPr>
        <w:t xml:space="preserve"> </w:t>
      </w:r>
      <w:r>
        <w:t>açık bir şekilde ve yazılı olarak devredebilir. Ancak söz konusu yetki devrinin</w:t>
      </w:r>
      <w:r>
        <w:rPr>
          <w:spacing w:val="1"/>
        </w:rPr>
        <w:t xml:space="preserve"> </w:t>
      </w:r>
      <w:r>
        <w:rPr>
          <w:spacing w:val="-1"/>
        </w:rPr>
        <w:t>yapılması,</w:t>
      </w:r>
      <w:r>
        <w:rPr>
          <w:spacing w:val="-13"/>
        </w:rPr>
        <w:t xml:space="preserve"> </w:t>
      </w:r>
      <w:r>
        <w:rPr>
          <w:spacing w:val="-1"/>
        </w:rPr>
        <w:t>yönetim</w:t>
      </w:r>
      <w:r>
        <w:rPr>
          <w:spacing w:val="-16"/>
        </w:rPr>
        <w:t xml:space="preserve"> </w:t>
      </w:r>
      <w:r>
        <w:rPr>
          <w:spacing w:val="-1"/>
        </w:rPr>
        <w:t>kurulunun</w:t>
      </w:r>
      <w:r>
        <w:rPr>
          <w:spacing w:val="-15"/>
        </w:rPr>
        <w:t xml:space="preserve"> </w:t>
      </w:r>
      <w:r>
        <w:rPr>
          <w:spacing w:val="-1"/>
        </w:rPr>
        <w:t>bu</w:t>
      </w:r>
      <w:r>
        <w:rPr>
          <w:spacing w:val="-15"/>
        </w:rPr>
        <w:t xml:space="preserve"> </w:t>
      </w:r>
      <w:r>
        <w:rPr>
          <w:spacing w:val="-1"/>
        </w:rPr>
        <w:t>konudaki</w:t>
      </w:r>
      <w:r>
        <w:rPr>
          <w:spacing w:val="-14"/>
        </w:rPr>
        <w:t xml:space="preserve"> </w:t>
      </w:r>
      <w:r>
        <w:t>sorumluluğunu</w:t>
      </w:r>
      <w:r>
        <w:rPr>
          <w:spacing w:val="-15"/>
        </w:rPr>
        <w:t xml:space="preserve"> </w:t>
      </w:r>
      <w:r>
        <w:t>ortadan</w:t>
      </w:r>
      <w:r>
        <w:rPr>
          <w:spacing w:val="-15"/>
        </w:rPr>
        <w:t xml:space="preserve"> </w:t>
      </w:r>
      <w:r>
        <w:t>kaldırmamaktadır.</w:t>
      </w:r>
    </w:p>
    <w:p w14:paraId="69533E65">
      <w:pPr>
        <w:pStyle w:val="2"/>
      </w:pPr>
      <w:r>
        <w:t>Bu</w:t>
      </w:r>
      <w:r>
        <w:rPr>
          <w:spacing w:val="-4"/>
        </w:rPr>
        <w:t xml:space="preserve"> </w:t>
      </w:r>
      <w:r>
        <w:t>kapsamda</w:t>
      </w:r>
      <w:r>
        <w:rPr>
          <w:spacing w:val="2"/>
        </w:rPr>
        <w:t xml:space="preserve"> </w:t>
      </w:r>
      <w:r>
        <w:t>yetkili</w:t>
      </w:r>
      <w:r>
        <w:rPr>
          <w:spacing w:val="-4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üyesi:</w:t>
      </w:r>
    </w:p>
    <w:p w14:paraId="3645730A">
      <w:pPr>
        <w:pStyle w:val="5"/>
        <w:spacing w:before="161"/>
        <w:ind w:right="226"/>
      </w:pPr>
      <w:r>
        <w:rPr>
          <w:rFonts w:ascii="Arial" w:hAnsi="Arial"/>
          <w:b/>
        </w:rPr>
        <w:t>a-</w:t>
      </w:r>
      <w:r>
        <w:t>Kanun ve kanun uyarınca çıkarılan yönetmelik ve tebliğlerle getirilen</w:t>
      </w:r>
      <w:r>
        <w:rPr>
          <w:spacing w:val="1"/>
        </w:rPr>
        <w:t xml:space="preserve"> </w:t>
      </w:r>
      <w:r>
        <w:rPr>
          <w:w w:val="95"/>
        </w:rPr>
        <w:t>yükümlülüklere</w:t>
      </w:r>
      <w:r>
        <w:rPr>
          <w:spacing w:val="-8"/>
          <w:w w:val="95"/>
        </w:rPr>
        <w:t xml:space="preserve"> </w:t>
      </w:r>
      <w:r>
        <w:rPr>
          <w:w w:val="95"/>
        </w:rPr>
        <w:t>uyum</w:t>
      </w:r>
      <w:r>
        <w:rPr>
          <w:spacing w:val="-4"/>
          <w:w w:val="95"/>
        </w:rPr>
        <w:t xml:space="preserve"> </w:t>
      </w:r>
      <w:r>
        <w:rPr>
          <w:w w:val="95"/>
        </w:rPr>
        <w:t>sağlamak</w:t>
      </w:r>
      <w:r>
        <w:rPr>
          <w:spacing w:val="-7"/>
          <w:w w:val="95"/>
        </w:rPr>
        <w:t xml:space="preserve"> </w:t>
      </w:r>
      <w:r>
        <w:rPr>
          <w:w w:val="95"/>
        </w:rPr>
        <w:t>amacıyla</w:t>
      </w:r>
      <w:r>
        <w:rPr>
          <w:spacing w:val="-6"/>
          <w:w w:val="95"/>
        </w:rPr>
        <w:t xml:space="preserve"> </w:t>
      </w:r>
      <w:r>
        <w:rPr>
          <w:w w:val="95"/>
        </w:rPr>
        <w:t>eğitim,</w:t>
      </w:r>
      <w:r>
        <w:rPr>
          <w:spacing w:val="-7"/>
          <w:w w:val="95"/>
        </w:rPr>
        <w:t xml:space="preserve"> </w:t>
      </w:r>
      <w:r>
        <w:rPr>
          <w:w w:val="95"/>
        </w:rPr>
        <w:t>araştırma,</w:t>
      </w:r>
      <w:r>
        <w:rPr>
          <w:spacing w:val="-6"/>
          <w:w w:val="95"/>
        </w:rPr>
        <w:t xml:space="preserve"> </w:t>
      </w:r>
      <w:r>
        <w:rPr>
          <w:w w:val="95"/>
        </w:rPr>
        <w:t>geliştirme,</w:t>
      </w:r>
      <w:r>
        <w:rPr>
          <w:spacing w:val="-5"/>
          <w:w w:val="95"/>
        </w:rPr>
        <w:t xml:space="preserve"> </w:t>
      </w:r>
      <w:r>
        <w:rPr>
          <w:w w:val="95"/>
        </w:rPr>
        <w:t>gözetim,</w:t>
      </w:r>
      <w:r>
        <w:rPr>
          <w:spacing w:val="-60"/>
          <w:w w:val="95"/>
        </w:rPr>
        <w:t xml:space="preserve"> </w:t>
      </w:r>
      <w:r>
        <w:t>izleme ve kontrol çalışmalarını yürütmek ve MASAK’la gerekli iletişim ve</w:t>
      </w:r>
      <w:r>
        <w:rPr>
          <w:spacing w:val="1"/>
        </w:rPr>
        <w:t xml:space="preserve"> </w:t>
      </w:r>
      <w:r>
        <w:t>koordinasyonu</w:t>
      </w:r>
      <w:r>
        <w:rPr>
          <w:spacing w:val="-2"/>
        </w:rPr>
        <w:t xml:space="preserve"> </w:t>
      </w:r>
      <w:r>
        <w:t>sağlamak,</w:t>
      </w:r>
    </w:p>
    <w:p w14:paraId="1D1023BB">
      <w:pPr>
        <w:pStyle w:val="5"/>
        <w:spacing w:before="159"/>
        <w:ind w:right="226"/>
      </w:pPr>
      <w:r>
        <w:rPr>
          <w:rFonts w:ascii="Arial" w:hAnsi="Arial"/>
          <w:b/>
          <w:spacing w:val="-1"/>
        </w:rPr>
        <w:t>b-</w:t>
      </w:r>
      <w:r>
        <w:rPr>
          <w:spacing w:val="-1"/>
        </w:rPr>
        <w:t>Kurum</w:t>
      </w:r>
      <w:r>
        <w:rPr>
          <w:spacing w:val="-16"/>
        </w:rPr>
        <w:t xml:space="preserve"> </w:t>
      </w:r>
      <w:r>
        <w:rPr>
          <w:spacing w:val="-1"/>
        </w:rPr>
        <w:t>politika</w:t>
      </w:r>
      <w:r>
        <w:rPr>
          <w:spacing w:val="-15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prosedürlerini</w:t>
      </w:r>
      <w:r>
        <w:rPr>
          <w:spacing w:val="-16"/>
        </w:rPr>
        <w:t xml:space="preserve"> </w:t>
      </w:r>
      <w:r>
        <w:t>oluşturmak</w:t>
      </w:r>
      <w:r>
        <w:rPr>
          <w:spacing w:val="-15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kurum</w:t>
      </w:r>
      <w:r>
        <w:rPr>
          <w:spacing w:val="-16"/>
        </w:rPr>
        <w:t xml:space="preserve"> </w:t>
      </w:r>
      <w:r>
        <w:t>politikalarını</w:t>
      </w:r>
      <w:r>
        <w:rPr>
          <w:spacing w:val="-15"/>
        </w:rPr>
        <w:t xml:space="preserve"> </w:t>
      </w:r>
      <w:r>
        <w:t>yönetim</w:t>
      </w:r>
      <w:r>
        <w:rPr>
          <w:spacing w:val="-63"/>
        </w:rPr>
        <w:t xml:space="preserve"> </w:t>
      </w:r>
      <w:r>
        <w:t>kurulunun</w:t>
      </w:r>
      <w:r>
        <w:rPr>
          <w:spacing w:val="-1"/>
        </w:rPr>
        <w:t xml:space="preserve"> </w:t>
      </w:r>
      <w:r>
        <w:t>onayına sunmak,</w:t>
      </w:r>
    </w:p>
    <w:p w14:paraId="1A852F13">
      <w:pPr>
        <w:pStyle w:val="8"/>
        <w:numPr>
          <w:ilvl w:val="0"/>
          <w:numId w:val="3"/>
        </w:numPr>
        <w:tabs>
          <w:tab w:val="left" w:pos="332"/>
        </w:tabs>
        <w:spacing w:before="161" w:after="0" w:line="240" w:lineRule="auto"/>
        <w:ind w:left="331" w:right="0" w:hanging="216"/>
        <w:jc w:val="both"/>
        <w:rPr>
          <w:sz w:val="24"/>
        </w:rPr>
      </w:pPr>
      <w:r>
        <w:rPr>
          <w:spacing w:val="-1"/>
          <w:sz w:val="24"/>
        </w:rPr>
        <w:t>Risk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Yönetimi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politikasını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oluşturmak,</w:t>
      </w:r>
      <w:r>
        <w:rPr>
          <w:spacing w:val="-13"/>
          <w:sz w:val="24"/>
        </w:rPr>
        <w:t xml:space="preserve"> </w:t>
      </w:r>
      <w:r>
        <w:rPr>
          <w:sz w:val="24"/>
        </w:rPr>
        <w:t>risk</w:t>
      </w:r>
      <w:r>
        <w:rPr>
          <w:spacing w:val="-14"/>
          <w:sz w:val="24"/>
        </w:rPr>
        <w:t xml:space="preserve"> </w:t>
      </w:r>
      <w:r>
        <w:rPr>
          <w:sz w:val="24"/>
        </w:rPr>
        <w:t>yönetimi</w:t>
      </w:r>
      <w:r>
        <w:rPr>
          <w:spacing w:val="-16"/>
          <w:sz w:val="24"/>
        </w:rPr>
        <w:t xml:space="preserve"> </w:t>
      </w:r>
      <w:r>
        <w:rPr>
          <w:sz w:val="24"/>
        </w:rPr>
        <w:t>faaliyetlerini</w:t>
      </w:r>
      <w:r>
        <w:rPr>
          <w:spacing w:val="-14"/>
          <w:sz w:val="24"/>
        </w:rPr>
        <w:t xml:space="preserve"> </w:t>
      </w:r>
      <w:r>
        <w:rPr>
          <w:sz w:val="24"/>
        </w:rPr>
        <w:t>yürütmek,</w:t>
      </w:r>
    </w:p>
    <w:p w14:paraId="6A09CE45">
      <w:pPr>
        <w:pStyle w:val="8"/>
        <w:numPr>
          <w:ilvl w:val="0"/>
          <w:numId w:val="3"/>
        </w:numPr>
        <w:tabs>
          <w:tab w:val="left" w:pos="344"/>
        </w:tabs>
        <w:spacing w:before="161" w:after="0" w:line="240" w:lineRule="auto"/>
        <w:ind w:left="343" w:right="0" w:hanging="228"/>
        <w:jc w:val="both"/>
        <w:rPr>
          <w:sz w:val="24"/>
        </w:rPr>
      </w:pPr>
      <w:r>
        <w:rPr>
          <w:w w:val="95"/>
          <w:sz w:val="24"/>
        </w:rPr>
        <w:t>İzleme ve kontrol politikalarını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oluşturmak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ve buna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ilişkin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faaliyetleri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yürütmek,</w:t>
      </w:r>
    </w:p>
    <w:p w14:paraId="357D5965">
      <w:pPr>
        <w:pStyle w:val="5"/>
        <w:spacing w:before="158"/>
      </w:pPr>
      <w:r>
        <w:rPr>
          <w:rFonts w:ascii="Arial" w:hAnsi="Arial"/>
          <w:b/>
          <w:spacing w:val="-1"/>
        </w:rPr>
        <w:t>e-</w:t>
      </w:r>
      <w:r>
        <w:rPr>
          <w:spacing w:val="-1"/>
        </w:rPr>
        <w:t>Suç</w:t>
      </w:r>
      <w:r>
        <w:rPr>
          <w:spacing w:val="-15"/>
        </w:rPr>
        <w:t xml:space="preserve"> </w:t>
      </w:r>
      <w:r>
        <w:rPr>
          <w:spacing w:val="-1"/>
        </w:rPr>
        <w:t>gelirlerinin</w:t>
      </w:r>
      <w:r>
        <w:rPr>
          <w:spacing w:val="-15"/>
        </w:rPr>
        <w:t xml:space="preserve"> </w:t>
      </w:r>
      <w:r>
        <w:t>aklanmasının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terörün</w:t>
      </w:r>
      <w:r>
        <w:rPr>
          <w:spacing w:val="-15"/>
        </w:rPr>
        <w:t xml:space="preserve"> </w:t>
      </w:r>
      <w:r>
        <w:t>finansmanının</w:t>
      </w:r>
      <w:r>
        <w:rPr>
          <w:spacing w:val="-15"/>
        </w:rPr>
        <w:t xml:space="preserve"> </w:t>
      </w:r>
      <w:r>
        <w:t>önlenmesine</w:t>
      </w:r>
      <w:r>
        <w:rPr>
          <w:spacing w:val="-15"/>
        </w:rPr>
        <w:t xml:space="preserve"> </w:t>
      </w:r>
      <w:r>
        <w:t>yönelik</w:t>
      </w:r>
      <w:r>
        <w:rPr>
          <w:spacing w:val="-15"/>
        </w:rPr>
        <w:t xml:space="preserve"> </w:t>
      </w:r>
      <w:r>
        <w:t>eğitim</w:t>
      </w:r>
      <w:r>
        <w:rPr>
          <w:spacing w:val="-63"/>
        </w:rPr>
        <w:t xml:space="preserve"> </w:t>
      </w:r>
      <w:r>
        <w:rPr>
          <w:w w:val="95"/>
        </w:rPr>
        <w:t>programına</w:t>
      </w:r>
      <w:r>
        <w:rPr>
          <w:spacing w:val="14"/>
          <w:w w:val="95"/>
        </w:rPr>
        <w:t xml:space="preserve"> </w:t>
      </w:r>
      <w:r>
        <w:rPr>
          <w:w w:val="95"/>
        </w:rPr>
        <w:t>ilişkin</w:t>
      </w:r>
      <w:r>
        <w:rPr>
          <w:spacing w:val="15"/>
          <w:w w:val="95"/>
        </w:rPr>
        <w:t xml:space="preserve"> </w:t>
      </w:r>
      <w:r>
        <w:rPr>
          <w:w w:val="95"/>
        </w:rPr>
        <w:t>çalışmalarını</w:t>
      </w:r>
      <w:r>
        <w:rPr>
          <w:spacing w:val="12"/>
          <w:w w:val="95"/>
        </w:rPr>
        <w:t xml:space="preserve"> </w:t>
      </w:r>
      <w:r>
        <w:rPr>
          <w:w w:val="95"/>
        </w:rPr>
        <w:t>yönetim</w:t>
      </w:r>
      <w:r>
        <w:rPr>
          <w:spacing w:val="16"/>
          <w:w w:val="95"/>
        </w:rPr>
        <w:t xml:space="preserve"> </w:t>
      </w:r>
      <w:r>
        <w:rPr>
          <w:w w:val="95"/>
        </w:rPr>
        <w:t>kurulunun</w:t>
      </w:r>
      <w:r>
        <w:rPr>
          <w:spacing w:val="14"/>
          <w:w w:val="95"/>
        </w:rPr>
        <w:t xml:space="preserve"> </w:t>
      </w:r>
      <w:r>
        <w:rPr>
          <w:w w:val="95"/>
        </w:rPr>
        <w:t>onayına</w:t>
      </w:r>
      <w:r>
        <w:rPr>
          <w:spacing w:val="15"/>
          <w:w w:val="95"/>
        </w:rPr>
        <w:t xml:space="preserve"> </w:t>
      </w:r>
      <w:r>
        <w:rPr>
          <w:w w:val="95"/>
        </w:rPr>
        <w:t>sunmak</w:t>
      </w:r>
      <w:r>
        <w:rPr>
          <w:spacing w:val="12"/>
          <w:w w:val="95"/>
        </w:rPr>
        <w:t xml:space="preserve"> </w:t>
      </w:r>
      <w:r>
        <w:rPr>
          <w:w w:val="95"/>
        </w:rPr>
        <w:t>ve</w:t>
      </w:r>
      <w:r>
        <w:rPr>
          <w:spacing w:val="15"/>
          <w:w w:val="95"/>
        </w:rPr>
        <w:t xml:space="preserve"> </w:t>
      </w:r>
      <w:r>
        <w:rPr>
          <w:w w:val="95"/>
        </w:rPr>
        <w:t>onaylanan</w:t>
      </w:r>
      <w:r>
        <w:rPr>
          <w:spacing w:val="1"/>
          <w:w w:val="95"/>
        </w:rPr>
        <w:t xml:space="preserve"> </w:t>
      </w:r>
      <w:r>
        <w:t>eğitim</w:t>
      </w:r>
      <w:r>
        <w:rPr>
          <w:spacing w:val="-9"/>
        </w:rPr>
        <w:t xml:space="preserve"> </w:t>
      </w:r>
      <w:r>
        <w:t>programının</w:t>
      </w:r>
      <w:r>
        <w:rPr>
          <w:spacing w:val="-8"/>
        </w:rPr>
        <w:t xml:space="preserve"> </w:t>
      </w:r>
      <w:r>
        <w:t>etkin</w:t>
      </w:r>
      <w:r>
        <w:rPr>
          <w:spacing w:val="-8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t>şekilde</w:t>
      </w:r>
      <w:r>
        <w:rPr>
          <w:spacing w:val="-10"/>
        </w:rPr>
        <w:t xml:space="preserve"> </w:t>
      </w:r>
      <w:r>
        <w:t>uygulanmasını</w:t>
      </w:r>
      <w:r>
        <w:rPr>
          <w:spacing w:val="-10"/>
        </w:rPr>
        <w:t xml:space="preserve"> </w:t>
      </w:r>
      <w:r>
        <w:t>sağlamak</w:t>
      </w:r>
    </w:p>
    <w:p w14:paraId="7718B8E2">
      <w:pPr>
        <w:spacing w:after="0"/>
        <w:sectPr>
          <w:pgSz w:w="11910" w:h="16840"/>
          <w:pgMar w:top="1320" w:right="1300" w:bottom="1200" w:left="1300" w:header="0" w:footer="1000" w:gutter="0"/>
          <w:cols w:space="720" w:num="1"/>
        </w:sectPr>
      </w:pPr>
    </w:p>
    <w:p w14:paraId="436FE324">
      <w:pPr>
        <w:pStyle w:val="5"/>
        <w:spacing w:before="75"/>
      </w:pPr>
      <w:r>
        <w:rPr>
          <w:rFonts w:ascii="Arial" w:hAnsi="Arial"/>
          <w:b/>
          <w:w w:val="95"/>
        </w:rPr>
        <w:t>f-</w:t>
      </w:r>
      <w:r>
        <w:rPr>
          <w:w w:val="95"/>
        </w:rPr>
        <w:t>Kendisine iletilen ve resen öğrendiği şüpheli olabilecek işlemler hakkında yetki ve</w:t>
      </w:r>
      <w:r>
        <w:rPr>
          <w:spacing w:val="1"/>
          <w:w w:val="95"/>
        </w:rPr>
        <w:t xml:space="preserve"> </w:t>
      </w:r>
      <w:r>
        <w:rPr>
          <w:w w:val="95"/>
        </w:rPr>
        <w:t>imkanları</w:t>
      </w:r>
      <w:r>
        <w:rPr>
          <w:spacing w:val="6"/>
          <w:w w:val="95"/>
        </w:rPr>
        <w:t xml:space="preserve"> </w:t>
      </w:r>
      <w:r>
        <w:rPr>
          <w:w w:val="95"/>
        </w:rPr>
        <w:t>ölçüsünde</w:t>
      </w:r>
      <w:r>
        <w:rPr>
          <w:spacing w:val="9"/>
          <w:w w:val="95"/>
        </w:rPr>
        <w:t xml:space="preserve"> </w:t>
      </w:r>
      <w:r>
        <w:rPr>
          <w:w w:val="95"/>
        </w:rPr>
        <w:t>araştırma</w:t>
      </w:r>
      <w:r>
        <w:rPr>
          <w:spacing w:val="9"/>
          <w:w w:val="95"/>
        </w:rPr>
        <w:t xml:space="preserve"> </w:t>
      </w:r>
      <w:r>
        <w:rPr>
          <w:w w:val="95"/>
        </w:rPr>
        <w:t>yaparak</w:t>
      </w:r>
      <w:r>
        <w:rPr>
          <w:spacing w:val="7"/>
          <w:w w:val="95"/>
        </w:rPr>
        <w:t xml:space="preserve"> </w:t>
      </w:r>
      <w:r>
        <w:rPr>
          <w:w w:val="95"/>
        </w:rPr>
        <w:t>edindiği</w:t>
      </w:r>
      <w:r>
        <w:rPr>
          <w:spacing w:val="8"/>
          <w:w w:val="95"/>
        </w:rPr>
        <w:t xml:space="preserve"> </w:t>
      </w:r>
      <w:r>
        <w:rPr>
          <w:w w:val="95"/>
        </w:rPr>
        <w:t>bilgi</w:t>
      </w:r>
      <w:r>
        <w:rPr>
          <w:spacing w:val="9"/>
          <w:w w:val="95"/>
        </w:rPr>
        <w:t xml:space="preserve"> </w:t>
      </w:r>
      <w:r>
        <w:rPr>
          <w:w w:val="95"/>
        </w:rPr>
        <w:t>ve</w:t>
      </w:r>
      <w:r>
        <w:rPr>
          <w:spacing w:val="9"/>
          <w:w w:val="95"/>
        </w:rPr>
        <w:t xml:space="preserve"> </w:t>
      </w:r>
      <w:r>
        <w:rPr>
          <w:w w:val="95"/>
        </w:rPr>
        <w:t>bulguları</w:t>
      </w:r>
      <w:r>
        <w:rPr>
          <w:spacing w:val="6"/>
          <w:w w:val="95"/>
        </w:rPr>
        <w:t xml:space="preserve"> </w:t>
      </w:r>
      <w:r>
        <w:rPr>
          <w:w w:val="95"/>
        </w:rPr>
        <w:t>değerlendirmek</w:t>
      </w:r>
      <w:r>
        <w:rPr>
          <w:spacing w:val="9"/>
          <w:w w:val="95"/>
        </w:rPr>
        <w:t xml:space="preserve"> </w:t>
      </w:r>
      <w:r>
        <w:rPr>
          <w:w w:val="95"/>
        </w:rPr>
        <w:t>ve</w:t>
      </w:r>
      <w:r>
        <w:rPr>
          <w:spacing w:val="-60"/>
          <w:w w:val="95"/>
        </w:rPr>
        <w:t xml:space="preserve"> </w:t>
      </w:r>
      <w:r>
        <w:t>şüpheli</w:t>
      </w:r>
      <w:r>
        <w:rPr>
          <w:spacing w:val="-12"/>
        </w:rPr>
        <w:t xml:space="preserve"> </w:t>
      </w:r>
      <w:r>
        <w:t>olduğuna</w:t>
      </w:r>
      <w:r>
        <w:rPr>
          <w:spacing w:val="-11"/>
        </w:rPr>
        <w:t xml:space="preserve"> </w:t>
      </w:r>
      <w:r>
        <w:t>karar</w:t>
      </w:r>
      <w:r>
        <w:rPr>
          <w:spacing w:val="-13"/>
        </w:rPr>
        <w:t xml:space="preserve"> </w:t>
      </w:r>
      <w:r>
        <w:t>verdiği</w:t>
      </w:r>
      <w:r>
        <w:rPr>
          <w:spacing w:val="-12"/>
        </w:rPr>
        <w:t xml:space="preserve"> </w:t>
      </w:r>
      <w:r>
        <w:t>işlemleri</w:t>
      </w:r>
      <w:r>
        <w:rPr>
          <w:spacing w:val="-11"/>
        </w:rPr>
        <w:t xml:space="preserve"> </w:t>
      </w:r>
      <w:r>
        <w:t>MASAK’a</w:t>
      </w:r>
      <w:r>
        <w:rPr>
          <w:spacing w:val="-11"/>
        </w:rPr>
        <w:t xml:space="preserve"> </w:t>
      </w:r>
      <w:r>
        <w:t>bildirmek.</w:t>
      </w:r>
    </w:p>
    <w:p w14:paraId="1EE76604">
      <w:pPr>
        <w:pStyle w:val="8"/>
        <w:numPr>
          <w:ilvl w:val="0"/>
          <w:numId w:val="4"/>
        </w:numPr>
        <w:tabs>
          <w:tab w:val="left" w:pos="344"/>
        </w:tabs>
        <w:spacing w:before="162" w:after="0" w:line="240" w:lineRule="auto"/>
        <w:ind w:left="116" w:right="920" w:firstLine="0"/>
        <w:jc w:val="left"/>
        <w:rPr>
          <w:sz w:val="24"/>
        </w:rPr>
      </w:pPr>
      <w:r>
        <w:rPr>
          <w:w w:val="95"/>
          <w:sz w:val="24"/>
        </w:rPr>
        <w:t>Bildirimlerin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diğer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hususların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gizliliğinin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sağlanmasına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yönelik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gerekli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tedbirleri</w:t>
      </w:r>
      <w:r>
        <w:rPr>
          <w:spacing w:val="-2"/>
          <w:sz w:val="24"/>
        </w:rPr>
        <w:t xml:space="preserve"> </w:t>
      </w:r>
      <w:r>
        <w:rPr>
          <w:sz w:val="24"/>
        </w:rPr>
        <w:t>almak,</w:t>
      </w:r>
    </w:p>
    <w:p w14:paraId="3AE85D15">
      <w:pPr>
        <w:pStyle w:val="8"/>
        <w:numPr>
          <w:ilvl w:val="0"/>
          <w:numId w:val="4"/>
        </w:numPr>
        <w:tabs>
          <w:tab w:val="left" w:pos="344"/>
        </w:tabs>
        <w:spacing w:before="161" w:after="0" w:line="240" w:lineRule="auto"/>
        <w:ind w:left="116" w:right="868" w:firstLine="0"/>
        <w:jc w:val="left"/>
        <w:rPr>
          <w:sz w:val="24"/>
        </w:rPr>
      </w:pPr>
      <w:r>
        <w:rPr>
          <w:w w:val="90"/>
          <w:sz w:val="24"/>
        </w:rPr>
        <w:t>İç</w:t>
      </w:r>
      <w:r>
        <w:rPr>
          <w:spacing w:val="4"/>
          <w:w w:val="90"/>
          <w:sz w:val="24"/>
        </w:rPr>
        <w:t xml:space="preserve"> </w:t>
      </w:r>
      <w:r>
        <w:rPr>
          <w:w w:val="95"/>
          <w:sz w:val="24"/>
        </w:rPr>
        <w:t>denetim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eğitim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faaliyetlerine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ilişkin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istatistikleri düzenli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olarak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tutmak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bunları</w:t>
      </w:r>
      <w:r>
        <w:rPr>
          <w:spacing w:val="-4"/>
          <w:sz w:val="24"/>
        </w:rPr>
        <w:t xml:space="preserve"> </w:t>
      </w:r>
      <w:r>
        <w:rPr>
          <w:sz w:val="24"/>
        </w:rPr>
        <w:t>yönetmelikte</w:t>
      </w:r>
      <w:r>
        <w:rPr>
          <w:spacing w:val="-2"/>
          <w:sz w:val="24"/>
        </w:rPr>
        <w:t xml:space="preserve"> </w:t>
      </w:r>
      <w:r>
        <w:rPr>
          <w:sz w:val="24"/>
        </w:rPr>
        <w:t>belirlenen sürelerde MASAK’a</w:t>
      </w:r>
      <w:r>
        <w:rPr>
          <w:spacing w:val="-1"/>
          <w:sz w:val="24"/>
        </w:rPr>
        <w:t xml:space="preserve"> </w:t>
      </w:r>
      <w:r>
        <w:rPr>
          <w:sz w:val="24"/>
        </w:rPr>
        <w:t>göndermek,</w:t>
      </w:r>
    </w:p>
    <w:p w14:paraId="3DC40121">
      <w:pPr>
        <w:pStyle w:val="5"/>
        <w:spacing w:before="158"/>
      </w:pPr>
      <w:r>
        <w:rPr>
          <w:w w:val="95"/>
        </w:rPr>
        <w:t>MASAK’la</w:t>
      </w:r>
      <w:r>
        <w:rPr>
          <w:spacing w:val="25"/>
          <w:w w:val="95"/>
        </w:rPr>
        <w:t xml:space="preserve"> </w:t>
      </w:r>
      <w:r>
        <w:rPr>
          <w:w w:val="95"/>
        </w:rPr>
        <w:t>gerekli</w:t>
      </w:r>
      <w:r>
        <w:rPr>
          <w:spacing w:val="25"/>
          <w:w w:val="95"/>
        </w:rPr>
        <w:t xml:space="preserve"> </w:t>
      </w:r>
      <w:r>
        <w:rPr>
          <w:w w:val="95"/>
        </w:rPr>
        <w:t>iletişim</w:t>
      </w:r>
      <w:r>
        <w:rPr>
          <w:spacing w:val="27"/>
          <w:w w:val="95"/>
        </w:rPr>
        <w:t xml:space="preserve"> </w:t>
      </w:r>
      <w:r>
        <w:rPr>
          <w:w w:val="95"/>
        </w:rPr>
        <w:t>ve</w:t>
      </w:r>
      <w:r>
        <w:rPr>
          <w:spacing w:val="26"/>
          <w:w w:val="95"/>
        </w:rPr>
        <w:t xml:space="preserve"> </w:t>
      </w:r>
      <w:r>
        <w:rPr>
          <w:w w:val="95"/>
        </w:rPr>
        <w:t>koordinasyonun</w:t>
      </w:r>
      <w:r>
        <w:rPr>
          <w:spacing w:val="20"/>
          <w:w w:val="95"/>
        </w:rPr>
        <w:t xml:space="preserve"> </w:t>
      </w:r>
      <w:r>
        <w:rPr>
          <w:w w:val="95"/>
        </w:rPr>
        <w:t>sağlanması</w:t>
      </w:r>
      <w:r>
        <w:rPr>
          <w:spacing w:val="23"/>
          <w:w w:val="95"/>
        </w:rPr>
        <w:t xml:space="preserve"> </w:t>
      </w:r>
      <w:r>
        <w:rPr>
          <w:w w:val="95"/>
        </w:rPr>
        <w:t>kapsamında;</w:t>
      </w:r>
      <w:r>
        <w:rPr>
          <w:spacing w:val="25"/>
          <w:w w:val="95"/>
        </w:rPr>
        <w:t xml:space="preserve"> </w:t>
      </w:r>
      <w:r>
        <w:rPr>
          <w:w w:val="95"/>
        </w:rPr>
        <w:t>MASAK’a</w:t>
      </w:r>
      <w:r>
        <w:rPr>
          <w:spacing w:val="23"/>
          <w:w w:val="95"/>
        </w:rPr>
        <w:t xml:space="preserve"> </w:t>
      </w:r>
      <w:r>
        <w:rPr>
          <w:w w:val="95"/>
        </w:rPr>
        <w:t>bilgi</w:t>
      </w:r>
      <w:r>
        <w:rPr>
          <w:rFonts w:hint="default"/>
          <w:w w:val="95"/>
          <w:lang w:val="tr-TR"/>
        </w:rPr>
        <w:t xml:space="preserve"> </w:t>
      </w:r>
      <w:r>
        <w:rPr>
          <w:spacing w:val="-61"/>
          <w:w w:val="9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belge</w:t>
      </w:r>
      <w:r>
        <w:rPr>
          <w:spacing w:val="-7"/>
        </w:rPr>
        <w:t xml:space="preserve"> </w:t>
      </w:r>
      <w:r>
        <w:t>verme</w:t>
      </w:r>
      <w:r>
        <w:rPr>
          <w:spacing w:val="-7"/>
        </w:rPr>
        <w:t xml:space="preserve"> </w:t>
      </w:r>
      <w:r>
        <w:t>yükümlülüğünü</w:t>
      </w:r>
      <w:r>
        <w:rPr>
          <w:spacing w:val="-6"/>
        </w:rPr>
        <w:t xml:space="preserve"> </w:t>
      </w:r>
      <w:r>
        <w:t>yerine</w:t>
      </w:r>
      <w:r>
        <w:rPr>
          <w:spacing w:val="-7"/>
        </w:rPr>
        <w:t xml:space="preserve"> </w:t>
      </w:r>
      <w:r>
        <w:t>getirir.</w:t>
      </w:r>
      <w:r>
        <w:rPr>
          <w:spacing w:val="-2"/>
        </w:rPr>
        <w:t xml:space="preserve"> </w:t>
      </w:r>
      <w:r>
        <w:t>Görev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sorumluluklarını</w:t>
      </w:r>
      <w:r>
        <w:rPr>
          <w:spacing w:val="-6"/>
        </w:rPr>
        <w:t xml:space="preserve"> </w:t>
      </w:r>
      <w:r>
        <w:t>yerine</w:t>
      </w:r>
    </w:p>
    <w:p w14:paraId="2A8468A4">
      <w:pPr>
        <w:pStyle w:val="5"/>
      </w:pPr>
      <w:r>
        <w:rPr>
          <w:spacing w:val="-1"/>
        </w:rPr>
        <w:t>getirirken</w:t>
      </w:r>
      <w:r>
        <w:rPr>
          <w:spacing w:val="-13"/>
        </w:rPr>
        <w:t xml:space="preserve"> </w:t>
      </w:r>
      <w:r>
        <w:rPr>
          <w:spacing w:val="-1"/>
        </w:rPr>
        <w:t>iyi</w:t>
      </w:r>
      <w:r>
        <w:rPr>
          <w:spacing w:val="-15"/>
        </w:rPr>
        <w:t xml:space="preserve"> </w:t>
      </w:r>
      <w:r>
        <w:rPr>
          <w:spacing w:val="-1"/>
        </w:rPr>
        <w:t>niyetli,</w:t>
      </w:r>
      <w:r>
        <w:rPr>
          <w:spacing w:val="-14"/>
        </w:rPr>
        <w:t xml:space="preserve"> </w:t>
      </w:r>
      <w:r>
        <w:rPr>
          <w:spacing w:val="-1"/>
        </w:rPr>
        <w:t>makul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dürüst</w:t>
      </w:r>
      <w:r>
        <w:rPr>
          <w:spacing w:val="-15"/>
        </w:rPr>
        <w:t xml:space="preserve"> </w:t>
      </w:r>
      <w:r>
        <w:rPr>
          <w:spacing w:val="-1"/>
        </w:rPr>
        <w:t>bir</w:t>
      </w:r>
      <w:r>
        <w:rPr>
          <w:spacing w:val="-16"/>
        </w:rPr>
        <w:t xml:space="preserve"> </w:t>
      </w:r>
      <w:r>
        <w:rPr>
          <w:spacing w:val="-1"/>
        </w:rPr>
        <w:t>şekilde,</w:t>
      </w:r>
      <w:r>
        <w:rPr>
          <w:spacing w:val="-14"/>
        </w:rPr>
        <w:t xml:space="preserve"> </w:t>
      </w:r>
      <w:r>
        <w:rPr>
          <w:spacing w:val="-1"/>
        </w:rPr>
        <w:t>tarafsız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bağımsız</w:t>
      </w:r>
      <w:r>
        <w:rPr>
          <w:spacing w:val="-14"/>
        </w:rPr>
        <w:t xml:space="preserve"> </w:t>
      </w:r>
      <w:r>
        <w:rPr>
          <w:spacing w:val="-1"/>
        </w:rPr>
        <w:t>bir</w:t>
      </w:r>
      <w:r>
        <w:rPr>
          <w:spacing w:val="-15"/>
        </w:rPr>
        <w:t xml:space="preserve"> </w:t>
      </w:r>
      <w:r>
        <w:rPr>
          <w:spacing w:val="-1"/>
        </w:rPr>
        <w:t>irade</w:t>
      </w:r>
      <w:r>
        <w:rPr>
          <w:spacing w:val="-14"/>
        </w:rPr>
        <w:t xml:space="preserve"> </w:t>
      </w:r>
      <w:r>
        <w:t>ile</w:t>
      </w:r>
      <w:r>
        <w:rPr>
          <w:spacing w:val="-64"/>
        </w:rPr>
        <w:t xml:space="preserve"> </w:t>
      </w:r>
      <w:r>
        <w:rPr>
          <w:rFonts w:hint="default"/>
          <w:spacing w:val="-64"/>
          <w:lang w:val="tr-TR"/>
        </w:rPr>
        <w:t xml:space="preserve">       </w:t>
      </w:r>
      <w:r>
        <w:t>hareket</w:t>
      </w:r>
      <w:r>
        <w:rPr>
          <w:spacing w:val="-3"/>
        </w:rPr>
        <w:t xml:space="preserve"> </w:t>
      </w:r>
      <w:r>
        <w:t>etmek</w:t>
      </w:r>
      <w:r>
        <w:rPr>
          <w:spacing w:val="-3"/>
        </w:rPr>
        <w:t xml:space="preserve"> </w:t>
      </w:r>
      <w:r>
        <w:t>zorundadır.</w:t>
      </w:r>
    </w:p>
    <w:p w14:paraId="45723707">
      <w:pPr>
        <w:pStyle w:val="2"/>
        <w:numPr>
          <w:ilvl w:val="0"/>
          <w:numId w:val="1"/>
        </w:numPr>
        <w:tabs>
          <w:tab w:val="left" w:pos="465"/>
        </w:tabs>
        <w:spacing w:before="161" w:after="0" w:line="240" w:lineRule="auto"/>
        <w:ind w:left="464" w:right="0" w:hanging="349"/>
        <w:jc w:val="left"/>
      </w:pPr>
      <w:r>
        <w:t>PROSEDÜR</w:t>
      </w:r>
    </w:p>
    <w:p w14:paraId="15A40288">
      <w:pPr>
        <w:pStyle w:val="8"/>
        <w:numPr>
          <w:ilvl w:val="1"/>
          <w:numId w:val="5"/>
        </w:numPr>
        <w:tabs>
          <w:tab w:val="left" w:pos="587"/>
        </w:tabs>
        <w:spacing w:before="161" w:after="0" w:line="240" w:lineRule="auto"/>
        <w:ind w:left="586" w:right="0" w:hanging="471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RİSK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YÖNETİMİ</w:t>
      </w:r>
    </w:p>
    <w:p w14:paraId="5A58A273">
      <w:pPr>
        <w:pStyle w:val="5"/>
        <w:spacing w:before="159"/>
        <w:ind w:right="226"/>
      </w:pPr>
      <w:r>
        <w:rPr>
          <w:w w:val="95"/>
        </w:rPr>
        <w:t>Kurumun</w:t>
      </w:r>
      <w:r>
        <w:rPr>
          <w:spacing w:val="4"/>
          <w:w w:val="95"/>
        </w:rPr>
        <w:t xml:space="preserve"> </w:t>
      </w:r>
      <w:r>
        <w:rPr>
          <w:w w:val="95"/>
        </w:rPr>
        <w:t>sunduğu</w:t>
      </w:r>
      <w:r>
        <w:rPr>
          <w:spacing w:val="4"/>
          <w:w w:val="95"/>
        </w:rPr>
        <w:t xml:space="preserve"> </w:t>
      </w:r>
      <w:r>
        <w:rPr>
          <w:w w:val="95"/>
        </w:rPr>
        <w:t>hizmetlerden</w:t>
      </w:r>
      <w:r>
        <w:rPr>
          <w:spacing w:val="2"/>
          <w:w w:val="95"/>
        </w:rPr>
        <w:t xml:space="preserve"> </w:t>
      </w:r>
      <w:r>
        <w:rPr>
          <w:w w:val="95"/>
        </w:rPr>
        <w:t>dolayı</w:t>
      </w:r>
      <w:r>
        <w:rPr>
          <w:spacing w:val="5"/>
          <w:w w:val="95"/>
        </w:rPr>
        <w:t xml:space="preserve"> </w:t>
      </w:r>
      <w:r>
        <w:rPr>
          <w:w w:val="95"/>
        </w:rPr>
        <w:t>şirketimiz</w:t>
      </w:r>
      <w:r>
        <w:rPr>
          <w:spacing w:val="4"/>
          <w:w w:val="95"/>
        </w:rPr>
        <w:t xml:space="preserve"> </w:t>
      </w:r>
      <w:r>
        <w:rPr>
          <w:w w:val="95"/>
        </w:rPr>
        <w:t>veya</w:t>
      </w:r>
      <w:r>
        <w:rPr>
          <w:spacing w:val="4"/>
          <w:w w:val="95"/>
        </w:rPr>
        <w:t xml:space="preserve"> </w:t>
      </w:r>
      <w:r>
        <w:rPr>
          <w:w w:val="95"/>
        </w:rPr>
        <w:t>çalışanların</w:t>
      </w:r>
      <w:r>
        <w:rPr>
          <w:spacing w:val="7"/>
          <w:w w:val="95"/>
        </w:rPr>
        <w:t xml:space="preserve"> </w:t>
      </w:r>
      <w:r>
        <w:rPr>
          <w:w w:val="95"/>
        </w:rPr>
        <w:t>maruz</w:t>
      </w:r>
      <w:r>
        <w:rPr>
          <w:spacing w:val="1"/>
          <w:w w:val="95"/>
        </w:rPr>
        <w:t xml:space="preserve"> </w:t>
      </w:r>
      <w:r>
        <w:t>kalabilecekleri finansal ya da itibari risklerin tanımlanması; derecelendirmesi;</w:t>
      </w:r>
      <w:r>
        <w:rPr>
          <w:spacing w:val="-64"/>
        </w:rPr>
        <w:t xml:space="preserve"> </w:t>
      </w:r>
      <w:r>
        <w:rPr>
          <w:w w:val="95"/>
        </w:rPr>
        <w:t>izlenmesi,</w:t>
      </w:r>
      <w:r>
        <w:rPr>
          <w:spacing w:val="25"/>
          <w:w w:val="95"/>
        </w:rPr>
        <w:t xml:space="preserve"> </w:t>
      </w:r>
      <w:r>
        <w:rPr>
          <w:w w:val="95"/>
        </w:rPr>
        <w:t>değerlendirilmesi</w:t>
      </w:r>
      <w:r>
        <w:rPr>
          <w:spacing w:val="26"/>
          <w:w w:val="95"/>
        </w:rPr>
        <w:t xml:space="preserve"> </w:t>
      </w:r>
      <w:r>
        <w:rPr>
          <w:w w:val="95"/>
        </w:rPr>
        <w:t>ve</w:t>
      </w:r>
      <w:r>
        <w:rPr>
          <w:spacing w:val="26"/>
          <w:w w:val="95"/>
        </w:rPr>
        <w:t xml:space="preserve"> </w:t>
      </w:r>
      <w:r>
        <w:rPr>
          <w:w w:val="95"/>
        </w:rPr>
        <w:t>azaltılmasının</w:t>
      </w:r>
      <w:r>
        <w:rPr>
          <w:spacing w:val="26"/>
          <w:w w:val="95"/>
        </w:rPr>
        <w:t xml:space="preserve"> </w:t>
      </w:r>
      <w:r>
        <w:rPr>
          <w:w w:val="95"/>
        </w:rPr>
        <w:t>sağlanması</w:t>
      </w:r>
      <w:r>
        <w:rPr>
          <w:spacing w:val="23"/>
          <w:w w:val="95"/>
        </w:rPr>
        <w:t xml:space="preserve"> </w:t>
      </w:r>
      <w:r>
        <w:rPr>
          <w:w w:val="95"/>
        </w:rPr>
        <w:t>yönünde</w:t>
      </w:r>
      <w:r>
        <w:rPr>
          <w:spacing w:val="26"/>
          <w:w w:val="95"/>
        </w:rPr>
        <w:t xml:space="preserve"> </w:t>
      </w:r>
      <w:r>
        <w:rPr>
          <w:w w:val="95"/>
        </w:rPr>
        <w:t>yapılacak</w:t>
      </w:r>
      <w:r>
        <w:rPr>
          <w:spacing w:val="-60"/>
          <w:w w:val="95"/>
        </w:rPr>
        <w:t xml:space="preserve"> </w:t>
      </w:r>
      <w:r>
        <w:t>çalışmalar</w:t>
      </w:r>
      <w:r>
        <w:rPr>
          <w:spacing w:val="-4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bölümde</w:t>
      </w:r>
      <w:r>
        <w:rPr>
          <w:spacing w:val="-4"/>
        </w:rPr>
        <w:t xml:space="preserve"> </w:t>
      </w:r>
      <w:r>
        <w:t>incelenecektir.</w:t>
      </w:r>
    </w:p>
    <w:p w14:paraId="553B2A56">
      <w:pPr>
        <w:pStyle w:val="5"/>
        <w:spacing w:before="161"/>
      </w:pPr>
      <w:r>
        <w:rPr>
          <w:w w:val="95"/>
        </w:rPr>
        <w:t>Bu</w:t>
      </w:r>
      <w:r>
        <w:rPr>
          <w:spacing w:val="10"/>
          <w:w w:val="95"/>
        </w:rPr>
        <w:t xml:space="preserve"> </w:t>
      </w:r>
      <w:r>
        <w:rPr>
          <w:w w:val="95"/>
        </w:rPr>
        <w:t>bölümde</w:t>
      </w:r>
      <w:r>
        <w:rPr>
          <w:spacing w:val="6"/>
          <w:w w:val="95"/>
        </w:rPr>
        <w:t xml:space="preserve"> </w:t>
      </w:r>
      <w:r>
        <w:rPr>
          <w:w w:val="95"/>
        </w:rPr>
        <w:t>temel</w:t>
      </w:r>
      <w:r>
        <w:rPr>
          <w:spacing w:val="6"/>
          <w:w w:val="95"/>
        </w:rPr>
        <w:t xml:space="preserve"> </w:t>
      </w:r>
      <w:r>
        <w:rPr>
          <w:w w:val="95"/>
        </w:rPr>
        <w:t>olarak</w:t>
      </w:r>
      <w:r>
        <w:rPr>
          <w:spacing w:val="9"/>
          <w:w w:val="95"/>
        </w:rPr>
        <w:t xml:space="preserve"> </w:t>
      </w:r>
      <w:r>
        <w:rPr>
          <w:w w:val="95"/>
        </w:rPr>
        <w:t>aşağıdaki</w:t>
      </w:r>
      <w:r>
        <w:rPr>
          <w:spacing w:val="9"/>
          <w:w w:val="95"/>
        </w:rPr>
        <w:t xml:space="preserve"> </w:t>
      </w:r>
      <w:r>
        <w:rPr>
          <w:w w:val="95"/>
        </w:rPr>
        <w:t>unsurlar</w:t>
      </w:r>
      <w:r>
        <w:rPr>
          <w:spacing w:val="6"/>
          <w:w w:val="95"/>
        </w:rPr>
        <w:t xml:space="preserve"> </w:t>
      </w:r>
      <w:r>
        <w:rPr>
          <w:w w:val="95"/>
        </w:rPr>
        <w:t>yer</w:t>
      </w:r>
      <w:r>
        <w:rPr>
          <w:spacing w:val="9"/>
          <w:w w:val="95"/>
        </w:rPr>
        <w:t xml:space="preserve"> </w:t>
      </w:r>
      <w:r>
        <w:rPr>
          <w:w w:val="95"/>
        </w:rPr>
        <w:t>alacaktır:</w:t>
      </w:r>
    </w:p>
    <w:p w14:paraId="13312AC9">
      <w:pPr>
        <w:pStyle w:val="8"/>
        <w:numPr>
          <w:ilvl w:val="2"/>
          <w:numId w:val="5"/>
        </w:numPr>
        <w:tabs>
          <w:tab w:val="left" w:pos="836"/>
          <w:tab w:val="left" w:pos="837"/>
        </w:tabs>
        <w:spacing w:before="159" w:after="0" w:line="293" w:lineRule="exact"/>
        <w:ind w:left="836" w:right="0" w:hanging="361"/>
        <w:jc w:val="left"/>
        <w:rPr>
          <w:sz w:val="24"/>
        </w:rPr>
      </w:pPr>
      <w:r>
        <w:rPr>
          <w:spacing w:val="-1"/>
          <w:sz w:val="24"/>
        </w:rPr>
        <w:t>•Müşteri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Kabul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Politikası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kimlik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tespiti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süreci</w:t>
      </w:r>
    </w:p>
    <w:p w14:paraId="7434CD75">
      <w:pPr>
        <w:pStyle w:val="8"/>
        <w:numPr>
          <w:ilvl w:val="2"/>
          <w:numId w:val="5"/>
        </w:numPr>
        <w:tabs>
          <w:tab w:val="left" w:pos="836"/>
          <w:tab w:val="left" w:pos="837"/>
        </w:tabs>
        <w:spacing w:before="0" w:after="0" w:line="293" w:lineRule="exact"/>
        <w:ind w:left="836" w:right="0" w:hanging="361"/>
        <w:jc w:val="left"/>
        <w:rPr>
          <w:sz w:val="24"/>
        </w:rPr>
      </w:pPr>
      <w:r>
        <w:rPr>
          <w:sz w:val="24"/>
        </w:rPr>
        <w:t>•Müşteri</w:t>
      </w:r>
      <w:r>
        <w:rPr>
          <w:spacing w:val="-17"/>
          <w:sz w:val="24"/>
        </w:rPr>
        <w:t xml:space="preserve"> </w:t>
      </w:r>
      <w:r>
        <w:rPr>
          <w:sz w:val="24"/>
        </w:rPr>
        <w:t>riski;</w:t>
      </w:r>
      <w:r>
        <w:rPr>
          <w:spacing w:val="-14"/>
          <w:sz w:val="24"/>
        </w:rPr>
        <w:t xml:space="preserve"> </w:t>
      </w:r>
      <w:r>
        <w:rPr>
          <w:sz w:val="24"/>
        </w:rPr>
        <w:t>ülke/bölge</w:t>
      </w:r>
      <w:r>
        <w:rPr>
          <w:spacing w:val="-14"/>
          <w:sz w:val="24"/>
        </w:rPr>
        <w:t xml:space="preserve"> </w:t>
      </w:r>
      <w:r>
        <w:rPr>
          <w:sz w:val="24"/>
        </w:rPr>
        <w:t>riski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ürün/hizmet</w:t>
      </w:r>
      <w:r>
        <w:rPr>
          <w:spacing w:val="-16"/>
          <w:sz w:val="24"/>
        </w:rPr>
        <w:t xml:space="preserve"> </w:t>
      </w:r>
      <w:r>
        <w:rPr>
          <w:sz w:val="24"/>
        </w:rPr>
        <w:t>riskini</w:t>
      </w:r>
      <w:r>
        <w:rPr>
          <w:spacing w:val="-14"/>
          <w:sz w:val="24"/>
        </w:rPr>
        <w:t xml:space="preserve"> </w:t>
      </w:r>
      <w:r>
        <w:rPr>
          <w:sz w:val="24"/>
        </w:rPr>
        <w:t>kapsayan</w:t>
      </w:r>
      <w:r>
        <w:rPr>
          <w:spacing w:val="-15"/>
          <w:sz w:val="24"/>
        </w:rPr>
        <w:t xml:space="preserve"> </w:t>
      </w:r>
      <w:r>
        <w:rPr>
          <w:sz w:val="24"/>
        </w:rPr>
        <w:t>risklerin</w:t>
      </w:r>
      <w:r>
        <w:rPr>
          <w:spacing w:val="-14"/>
          <w:sz w:val="24"/>
        </w:rPr>
        <w:t xml:space="preserve"> </w:t>
      </w:r>
      <w:r>
        <w:rPr>
          <w:sz w:val="24"/>
        </w:rPr>
        <w:t>tespiti</w:t>
      </w:r>
    </w:p>
    <w:p w14:paraId="7CE5D68E">
      <w:pPr>
        <w:pStyle w:val="8"/>
        <w:numPr>
          <w:ilvl w:val="2"/>
          <w:numId w:val="5"/>
        </w:numPr>
        <w:tabs>
          <w:tab w:val="left" w:pos="836"/>
          <w:tab w:val="left" w:pos="837"/>
        </w:tabs>
        <w:spacing w:before="0" w:after="0" w:line="292" w:lineRule="exact"/>
        <w:ind w:left="836" w:right="0" w:hanging="361"/>
        <w:jc w:val="left"/>
        <w:rPr>
          <w:sz w:val="24"/>
        </w:rPr>
      </w:pPr>
      <w:r>
        <w:rPr>
          <w:sz w:val="24"/>
        </w:rPr>
        <w:t>•Risklerin</w:t>
      </w:r>
      <w:r>
        <w:rPr>
          <w:spacing w:val="-4"/>
          <w:sz w:val="24"/>
        </w:rPr>
        <w:t xml:space="preserve"> </w:t>
      </w:r>
      <w:r>
        <w:rPr>
          <w:sz w:val="24"/>
        </w:rPr>
        <w:t>derecelendirmesi</w:t>
      </w:r>
    </w:p>
    <w:p w14:paraId="56962EB8">
      <w:pPr>
        <w:pStyle w:val="8"/>
        <w:numPr>
          <w:ilvl w:val="2"/>
          <w:numId w:val="5"/>
        </w:numPr>
        <w:tabs>
          <w:tab w:val="left" w:pos="836"/>
          <w:tab w:val="left" w:pos="837"/>
        </w:tabs>
        <w:spacing w:before="0" w:after="0" w:line="291" w:lineRule="exact"/>
        <w:ind w:left="836" w:right="0" w:hanging="361"/>
        <w:jc w:val="left"/>
        <w:rPr>
          <w:sz w:val="24"/>
        </w:rPr>
      </w:pPr>
      <w:r>
        <w:rPr>
          <w:sz w:val="24"/>
        </w:rPr>
        <w:t>•Riskin</w:t>
      </w:r>
      <w:r>
        <w:rPr>
          <w:spacing w:val="-5"/>
          <w:sz w:val="24"/>
        </w:rPr>
        <w:t xml:space="preserve"> </w:t>
      </w:r>
      <w:r>
        <w:rPr>
          <w:sz w:val="24"/>
        </w:rPr>
        <w:t>azaltılmasına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önlenmesine yönelik</w:t>
      </w:r>
      <w:r>
        <w:rPr>
          <w:spacing w:val="-6"/>
          <w:sz w:val="24"/>
        </w:rPr>
        <w:t xml:space="preserve"> </w:t>
      </w:r>
      <w:r>
        <w:rPr>
          <w:sz w:val="24"/>
        </w:rPr>
        <w:t>tedbirler</w:t>
      </w:r>
    </w:p>
    <w:p w14:paraId="1A381966">
      <w:pPr>
        <w:pStyle w:val="8"/>
        <w:numPr>
          <w:ilvl w:val="2"/>
          <w:numId w:val="5"/>
        </w:numPr>
        <w:tabs>
          <w:tab w:val="left" w:pos="836"/>
          <w:tab w:val="left" w:pos="837"/>
        </w:tabs>
        <w:spacing w:before="0" w:after="0" w:line="292" w:lineRule="exact"/>
        <w:ind w:left="836" w:right="0" w:hanging="361"/>
        <w:jc w:val="left"/>
        <w:rPr>
          <w:sz w:val="24"/>
        </w:rPr>
      </w:pPr>
      <w:r>
        <w:rPr>
          <w:sz w:val="24"/>
        </w:rPr>
        <w:t>•Risk</w:t>
      </w:r>
      <w:r>
        <w:rPr>
          <w:spacing w:val="-5"/>
          <w:sz w:val="24"/>
        </w:rPr>
        <w:t xml:space="preserve"> </w:t>
      </w:r>
      <w:r>
        <w:rPr>
          <w:sz w:val="24"/>
        </w:rPr>
        <w:t>yönetim</w:t>
      </w:r>
      <w:r>
        <w:rPr>
          <w:spacing w:val="-4"/>
          <w:sz w:val="24"/>
        </w:rPr>
        <w:t xml:space="preserve"> </w:t>
      </w:r>
      <w:r>
        <w:rPr>
          <w:sz w:val="24"/>
        </w:rPr>
        <w:t>sisteminin</w:t>
      </w:r>
      <w:r>
        <w:rPr>
          <w:spacing w:val="-4"/>
          <w:sz w:val="24"/>
        </w:rPr>
        <w:t xml:space="preserve"> </w:t>
      </w:r>
      <w:r>
        <w:rPr>
          <w:sz w:val="24"/>
        </w:rPr>
        <w:t>güncellenmesine</w:t>
      </w:r>
      <w:r>
        <w:rPr>
          <w:spacing w:val="-5"/>
          <w:sz w:val="24"/>
        </w:rPr>
        <w:t xml:space="preserve"> </w:t>
      </w:r>
      <w:r>
        <w:rPr>
          <w:sz w:val="24"/>
        </w:rPr>
        <w:t>yönelik</w:t>
      </w:r>
      <w:r>
        <w:rPr>
          <w:spacing w:val="-4"/>
          <w:sz w:val="24"/>
        </w:rPr>
        <w:t xml:space="preserve"> </w:t>
      </w:r>
      <w:r>
        <w:rPr>
          <w:sz w:val="24"/>
        </w:rPr>
        <w:t>tedbirler</w:t>
      </w:r>
    </w:p>
    <w:p w14:paraId="0335E782">
      <w:pPr>
        <w:pStyle w:val="5"/>
        <w:ind w:left="0"/>
        <w:rPr>
          <w:sz w:val="28"/>
        </w:rPr>
      </w:pPr>
    </w:p>
    <w:p w14:paraId="4CD2C619">
      <w:pPr>
        <w:pStyle w:val="5"/>
        <w:ind w:left="0"/>
      </w:pPr>
    </w:p>
    <w:p w14:paraId="00CB4872">
      <w:pPr>
        <w:pStyle w:val="2"/>
        <w:numPr>
          <w:ilvl w:val="2"/>
          <w:numId w:val="6"/>
        </w:numPr>
        <w:tabs>
          <w:tab w:val="left" w:pos="718"/>
        </w:tabs>
        <w:spacing w:before="0" w:after="0" w:line="240" w:lineRule="auto"/>
        <w:ind w:left="717" w:right="0" w:hanging="602"/>
        <w:jc w:val="left"/>
      </w:pPr>
      <w:r>
        <w:t>Müşteri</w:t>
      </w:r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Politikası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Müşterinin</w:t>
      </w:r>
      <w:r>
        <w:rPr>
          <w:spacing w:val="-2"/>
        </w:rPr>
        <w:t xml:space="preserve"> </w:t>
      </w:r>
      <w:r>
        <w:t>Tanınmasına</w:t>
      </w:r>
      <w:r>
        <w:rPr>
          <w:spacing w:val="-1"/>
        </w:rPr>
        <w:t xml:space="preserve"> </w:t>
      </w:r>
      <w:r>
        <w:t>İlişkin</w:t>
      </w:r>
      <w:r>
        <w:rPr>
          <w:spacing w:val="-4"/>
        </w:rPr>
        <w:t xml:space="preserve"> </w:t>
      </w:r>
      <w:r>
        <w:t>Esaslar</w:t>
      </w:r>
    </w:p>
    <w:p w14:paraId="0CE5A7FD">
      <w:pPr>
        <w:pStyle w:val="5"/>
        <w:spacing w:before="158"/>
      </w:pPr>
      <w:r>
        <w:rPr>
          <w:spacing w:val="-1"/>
          <w:w w:val="80"/>
        </w:rPr>
        <w:t xml:space="preserve">İş </w:t>
      </w:r>
      <w:r>
        <w:rPr>
          <w:spacing w:val="-1"/>
          <w:w w:val="95"/>
        </w:rPr>
        <w:t>ilişkisi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tesisinde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bulunulan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müşterinin</w:t>
      </w:r>
      <w:r>
        <w:rPr>
          <w:spacing w:val="-7"/>
          <w:w w:val="95"/>
        </w:rPr>
        <w:t xml:space="preserve"> </w:t>
      </w:r>
      <w:r>
        <w:rPr>
          <w:w w:val="95"/>
        </w:rPr>
        <w:t>kimlik</w:t>
      </w:r>
      <w:r>
        <w:rPr>
          <w:spacing w:val="-10"/>
          <w:w w:val="95"/>
        </w:rPr>
        <w:t xml:space="preserve"> </w:t>
      </w:r>
      <w:r>
        <w:rPr>
          <w:w w:val="95"/>
        </w:rPr>
        <w:t>tespitinde</w:t>
      </w:r>
      <w:r>
        <w:rPr>
          <w:spacing w:val="-11"/>
          <w:w w:val="95"/>
        </w:rPr>
        <w:t xml:space="preserve"> </w:t>
      </w:r>
      <w:r>
        <w:rPr>
          <w:w w:val="95"/>
        </w:rPr>
        <w:t>izlenecek</w:t>
      </w:r>
      <w:r>
        <w:rPr>
          <w:spacing w:val="-12"/>
          <w:w w:val="95"/>
        </w:rPr>
        <w:t xml:space="preserve"> </w:t>
      </w:r>
      <w:r>
        <w:rPr>
          <w:w w:val="95"/>
        </w:rPr>
        <w:t>süreç</w:t>
      </w:r>
      <w:r>
        <w:rPr>
          <w:spacing w:val="-10"/>
          <w:w w:val="95"/>
        </w:rPr>
        <w:t xml:space="preserve"> </w:t>
      </w:r>
      <w:r>
        <w:rPr>
          <w:w w:val="95"/>
        </w:rPr>
        <w:t>şöyledir:</w:t>
      </w:r>
    </w:p>
    <w:p w14:paraId="019E4451">
      <w:pPr>
        <w:pStyle w:val="2"/>
        <w:numPr>
          <w:ilvl w:val="3"/>
          <w:numId w:val="6"/>
        </w:numPr>
        <w:tabs>
          <w:tab w:val="left" w:pos="920"/>
        </w:tabs>
        <w:spacing w:before="161" w:after="0" w:line="240" w:lineRule="auto"/>
        <w:ind w:left="919" w:right="0" w:hanging="804"/>
        <w:jc w:val="left"/>
      </w:pPr>
      <w:r>
        <w:t>Kimlik</w:t>
      </w:r>
      <w:r>
        <w:rPr>
          <w:spacing w:val="-2"/>
        </w:rPr>
        <w:t xml:space="preserve"> </w:t>
      </w:r>
      <w:r>
        <w:t>Tespiti:</w:t>
      </w:r>
    </w:p>
    <w:p w14:paraId="407106E8">
      <w:pPr>
        <w:pStyle w:val="5"/>
        <w:spacing w:before="161"/>
        <w:ind w:right="503"/>
      </w:pPr>
      <w:r>
        <w:rPr>
          <w:rFonts w:hint="default"/>
          <w:spacing w:val="-1"/>
          <w:lang w:val="tr-TR"/>
        </w:rPr>
        <w:t>SANTRAL</w:t>
      </w:r>
      <w:r>
        <w:rPr>
          <w:spacing w:val="-1"/>
        </w:rPr>
        <w:t xml:space="preserve"> DÖ</w:t>
      </w:r>
      <w:r>
        <w:t>V</w:t>
      </w:r>
      <w:r>
        <w:rPr>
          <w:w w:val="55"/>
        </w:rPr>
        <w:t>İZ</w:t>
      </w:r>
      <w:r>
        <w:t xml:space="preserve"> </w:t>
      </w:r>
      <w:r>
        <w:rPr>
          <w:spacing w:val="1"/>
        </w:rPr>
        <w:t>V</w:t>
      </w:r>
      <w:r>
        <w:t xml:space="preserve">E </w:t>
      </w:r>
      <w:r>
        <w:rPr>
          <w:spacing w:val="-2"/>
        </w:rPr>
        <w:t>YE</w:t>
      </w:r>
      <w:r>
        <w:rPr>
          <w:spacing w:val="1"/>
        </w:rPr>
        <w:t>T</w:t>
      </w:r>
      <w:r>
        <w:t>K</w:t>
      </w:r>
      <w:r>
        <w:rPr>
          <w:spacing w:val="-2"/>
          <w:w w:val="27"/>
        </w:rPr>
        <w:t>İ</w:t>
      </w:r>
      <w:r>
        <w:t>L</w:t>
      </w:r>
      <w:r>
        <w:rPr>
          <w:w w:val="27"/>
        </w:rPr>
        <w:t>İ</w:t>
      </w:r>
      <w:r>
        <w:t xml:space="preserve"> </w:t>
      </w:r>
      <w:r>
        <w:rPr>
          <w:spacing w:val="-1"/>
        </w:rPr>
        <w:t>MÜE</w:t>
      </w:r>
      <w:r>
        <w:rPr>
          <w:spacing w:val="-2"/>
        </w:rPr>
        <w:t>S</w:t>
      </w:r>
      <w:r>
        <w:t>SESE</w:t>
      </w:r>
      <w:r>
        <w:rPr>
          <w:spacing w:val="-2"/>
        </w:rPr>
        <w:t xml:space="preserve"> </w:t>
      </w:r>
      <w:r>
        <w:t>A</w:t>
      </w:r>
      <w:r>
        <w:rPr>
          <w:w w:val="73"/>
        </w:rPr>
        <w:t>.</w:t>
      </w:r>
      <w:r>
        <w:rPr>
          <w:spacing w:val="2"/>
          <w:w w:val="73"/>
        </w:rPr>
        <w:t>Ş</w:t>
      </w:r>
      <w:r>
        <w:rPr>
          <w:w w:val="100"/>
        </w:rPr>
        <w:t>.</w:t>
      </w:r>
      <w:r>
        <w:rPr>
          <w:spacing w:val="1"/>
        </w:rPr>
        <w:t xml:space="preserve"> </w:t>
      </w:r>
      <w:r>
        <w:rPr>
          <w:w w:val="100"/>
        </w:rPr>
        <w:t>,</w:t>
      </w:r>
      <w:r>
        <w:t xml:space="preserve"> </w:t>
      </w:r>
      <w:r>
        <w:rPr>
          <w:spacing w:val="-2"/>
          <w:w w:val="99"/>
        </w:rPr>
        <w:t>5</w:t>
      </w:r>
      <w:r>
        <w:rPr>
          <w:w w:val="99"/>
        </w:rPr>
        <w:t>549</w:t>
      </w:r>
      <w:r>
        <w:rPr>
          <w:spacing w:val="-1"/>
        </w:rPr>
        <w:t xml:space="preserve"> </w:t>
      </w:r>
      <w:r>
        <w:t>Sa</w:t>
      </w:r>
      <w:r>
        <w:rPr>
          <w:spacing w:val="-3"/>
        </w:rPr>
        <w:t>y</w:t>
      </w:r>
      <w:r>
        <w:rPr>
          <w:spacing w:val="-2"/>
        </w:rPr>
        <w:t>ı</w:t>
      </w:r>
      <w:r>
        <w:rPr>
          <w:spacing w:val="1"/>
        </w:rPr>
        <w:t>l</w:t>
      </w:r>
      <w:r>
        <w:t>ı</w:t>
      </w:r>
      <w:r>
        <w:rPr>
          <w:spacing w:val="-2"/>
        </w:rPr>
        <w:t xml:space="preserve"> </w:t>
      </w:r>
      <w:r>
        <w:t>Suç Ge</w:t>
      </w:r>
      <w:r>
        <w:rPr>
          <w:spacing w:val="-1"/>
        </w:rPr>
        <w:t>l</w:t>
      </w:r>
      <w:r>
        <w:rPr>
          <w:spacing w:val="-4"/>
        </w:rPr>
        <w:t>i</w:t>
      </w:r>
      <w:r>
        <w:t>r</w:t>
      </w:r>
      <w:r>
        <w:rPr>
          <w:spacing w:val="-2"/>
        </w:rPr>
        <w:t>l</w:t>
      </w:r>
      <w:r>
        <w:t>er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in </w:t>
      </w:r>
      <w:r>
        <w:t>Aklanmasının Önlenmesi Hakkında Kanun ve yürürlükteki ilgili mevzuat hükümleri</w:t>
      </w:r>
      <w:r>
        <w:rPr>
          <w:spacing w:val="-64"/>
        </w:rPr>
        <w:t xml:space="preserve"> </w:t>
      </w:r>
      <w:r>
        <w:rPr>
          <w:w w:val="95"/>
        </w:rPr>
        <w:t>uyarınca</w:t>
      </w:r>
      <w:r>
        <w:rPr>
          <w:spacing w:val="17"/>
          <w:w w:val="95"/>
        </w:rPr>
        <w:t xml:space="preserve"> </w:t>
      </w:r>
      <w:r>
        <w:rPr>
          <w:w w:val="95"/>
        </w:rPr>
        <w:t>işlem</w:t>
      </w:r>
      <w:r>
        <w:rPr>
          <w:spacing w:val="17"/>
          <w:w w:val="95"/>
        </w:rPr>
        <w:t xml:space="preserve"> </w:t>
      </w:r>
      <w:r>
        <w:rPr>
          <w:w w:val="95"/>
        </w:rPr>
        <w:t>yapılmadan</w:t>
      </w:r>
      <w:r>
        <w:rPr>
          <w:spacing w:val="14"/>
          <w:w w:val="95"/>
        </w:rPr>
        <w:t xml:space="preserve"> </w:t>
      </w:r>
      <w:r>
        <w:rPr>
          <w:w w:val="95"/>
        </w:rPr>
        <w:t>önce</w:t>
      </w:r>
      <w:r>
        <w:rPr>
          <w:spacing w:val="18"/>
          <w:w w:val="95"/>
        </w:rPr>
        <w:t xml:space="preserve"> </w:t>
      </w:r>
      <w:r>
        <w:rPr>
          <w:w w:val="95"/>
        </w:rPr>
        <w:t>müşterilerinin</w:t>
      </w:r>
      <w:r>
        <w:rPr>
          <w:spacing w:val="15"/>
          <w:w w:val="95"/>
        </w:rPr>
        <w:t xml:space="preserve"> </w:t>
      </w:r>
      <w:r>
        <w:rPr>
          <w:w w:val="95"/>
        </w:rPr>
        <w:t>kimlik</w:t>
      </w:r>
      <w:r>
        <w:rPr>
          <w:spacing w:val="16"/>
          <w:w w:val="95"/>
        </w:rPr>
        <w:t xml:space="preserve"> </w:t>
      </w:r>
      <w:r>
        <w:rPr>
          <w:w w:val="95"/>
        </w:rPr>
        <w:t>bilgilerini</w:t>
      </w:r>
      <w:r>
        <w:rPr>
          <w:spacing w:val="14"/>
          <w:w w:val="95"/>
        </w:rPr>
        <w:t xml:space="preserve"> </w:t>
      </w:r>
      <w:r>
        <w:rPr>
          <w:w w:val="95"/>
        </w:rPr>
        <w:t>tespit</w:t>
      </w:r>
      <w:r>
        <w:rPr>
          <w:spacing w:val="12"/>
          <w:w w:val="95"/>
        </w:rPr>
        <w:t xml:space="preserve"> </w:t>
      </w:r>
      <w:r>
        <w:rPr>
          <w:w w:val="95"/>
        </w:rPr>
        <w:t>eder.</w:t>
      </w:r>
      <w:r>
        <w:rPr>
          <w:spacing w:val="12"/>
          <w:w w:val="95"/>
        </w:rPr>
        <w:t xml:space="preserve"> </w:t>
      </w:r>
      <w:r>
        <w:rPr>
          <w:w w:val="95"/>
        </w:rPr>
        <w:t>Kimlik</w:t>
      </w:r>
      <w:r>
        <w:rPr>
          <w:spacing w:val="1"/>
          <w:w w:val="95"/>
        </w:rPr>
        <w:t xml:space="preserve"> </w:t>
      </w:r>
      <w:r>
        <w:t>tespitinde</w:t>
      </w:r>
    </w:p>
    <w:p w14:paraId="392739DE">
      <w:pPr>
        <w:pStyle w:val="8"/>
        <w:numPr>
          <w:ilvl w:val="0"/>
          <w:numId w:val="7"/>
        </w:numPr>
        <w:tabs>
          <w:tab w:val="left" w:pos="332"/>
        </w:tabs>
        <w:spacing w:before="159" w:after="0" w:line="240" w:lineRule="auto"/>
        <w:ind w:left="116" w:right="516" w:firstLine="0"/>
        <w:jc w:val="left"/>
        <w:rPr>
          <w:sz w:val="24"/>
        </w:rPr>
      </w:pPr>
      <w:r>
        <w:rPr>
          <w:w w:val="27"/>
          <w:sz w:val="24"/>
        </w:rPr>
        <w:t>İ</w:t>
      </w:r>
      <w:r>
        <w:rPr>
          <w:w w:val="80"/>
          <w:sz w:val="24"/>
        </w:rPr>
        <w:t>şlem</w:t>
      </w:r>
      <w:r>
        <w:rPr>
          <w:sz w:val="24"/>
        </w:rPr>
        <w:t xml:space="preserve"> t</w:t>
      </w:r>
      <w:r>
        <w:rPr>
          <w:spacing w:val="1"/>
          <w:sz w:val="24"/>
        </w:rPr>
        <w:t>u</w:t>
      </w:r>
      <w:r>
        <w:rPr>
          <w:spacing w:val="-2"/>
          <w:sz w:val="24"/>
        </w:rPr>
        <w:t>t</w:t>
      </w:r>
      <w:r>
        <w:rPr>
          <w:sz w:val="24"/>
        </w:rPr>
        <w:t>arı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z w:val="24"/>
        </w:rPr>
        <w:t xml:space="preserve">a </w:t>
      </w:r>
      <w:r>
        <w:rPr>
          <w:spacing w:val="1"/>
          <w:sz w:val="24"/>
        </w:rPr>
        <w:t>d</w:t>
      </w:r>
      <w:r>
        <w:rPr>
          <w:sz w:val="24"/>
        </w:rPr>
        <w:t xml:space="preserve">a </w:t>
      </w:r>
      <w:r>
        <w:rPr>
          <w:spacing w:val="1"/>
          <w:sz w:val="24"/>
        </w:rPr>
        <w:t>b</w:t>
      </w:r>
      <w:r>
        <w:rPr>
          <w:spacing w:val="-1"/>
          <w:sz w:val="24"/>
        </w:rPr>
        <w:t>i</w:t>
      </w:r>
      <w:r>
        <w:rPr>
          <w:spacing w:val="-2"/>
          <w:sz w:val="24"/>
        </w:rPr>
        <w:t>r</w:t>
      </w:r>
      <w:r>
        <w:rPr>
          <w:sz w:val="24"/>
        </w:rPr>
        <w:t>b</w:t>
      </w:r>
      <w:r>
        <w:rPr>
          <w:spacing w:val="-1"/>
          <w:sz w:val="24"/>
        </w:rPr>
        <w:t>i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iyl</w:t>
      </w:r>
      <w:r>
        <w:rPr>
          <w:sz w:val="24"/>
        </w:rPr>
        <w:t xml:space="preserve">e </w:t>
      </w:r>
      <w:r>
        <w:rPr>
          <w:spacing w:val="1"/>
          <w:sz w:val="24"/>
        </w:rPr>
        <w:t>b</w:t>
      </w:r>
      <w:r>
        <w:rPr>
          <w:sz w:val="24"/>
        </w:rPr>
        <w:t>a</w:t>
      </w:r>
      <w:r>
        <w:rPr>
          <w:spacing w:val="-2"/>
          <w:w w:val="55"/>
          <w:sz w:val="24"/>
        </w:rPr>
        <w:t>ğ</w:t>
      </w:r>
      <w:r>
        <w:rPr>
          <w:spacing w:val="-1"/>
          <w:sz w:val="24"/>
        </w:rPr>
        <w:t>la</w:t>
      </w:r>
      <w:r>
        <w:rPr>
          <w:spacing w:val="1"/>
          <w:sz w:val="24"/>
        </w:rPr>
        <w:t>n</w:t>
      </w:r>
      <w:r>
        <w:rPr>
          <w:sz w:val="24"/>
        </w:rPr>
        <w:t>t</w:t>
      </w:r>
      <w:r>
        <w:rPr>
          <w:spacing w:val="-2"/>
          <w:sz w:val="24"/>
        </w:rPr>
        <w:t>ı</w:t>
      </w:r>
      <w:r>
        <w:rPr>
          <w:spacing w:val="-1"/>
          <w:sz w:val="24"/>
        </w:rPr>
        <w:t>l</w:t>
      </w:r>
      <w:r>
        <w:rPr>
          <w:sz w:val="24"/>
        </w:rPr>
        <w:t>ı</w:t>
      </w:r>
      <w:r>
        <w:rPr>
          <w:spacing w:val="-3"/>
          <w:sz w:val="24"/>
        </w:rPr>
        <w:t xml:space="preserve"> </w:t>
      </w:r>
      <w:r>
        <w:rPr>
          <w:spacing w:val="1"/>
          <w:sz w:val="24"/>
        </w:rPr>
        <w:t>b</w:t>
      </w:r>
      <w:r>
        <w:rPr>
          <w:spacing w:val="-1"/>
          <w:sz w:val="24"/>
        </w:rPr>
        <w:t>i</w:t>
      </w:r>
      <w:r>
        <w:rPr>
          <w:spacing w:val="-2"/>
          <w:sz w:val="24"/>
        </w:rPr>
        <w:t>r</w:t>
      </w:r>
      <w:r>
        <w:rPr>
          <w:sz w:val="24"/>
        </w:rPr>
        <w:t>den fa</w:t>
      </w:r>
      <w:r>
        <w:rPr>
          <w:spacing w:val="-3"/>
          <w:sz w:val="24"/>
        </w:rPr>
        <w:t>z</w:t>
      </w:r>
      <w:r>
        <w:rPr>
          <w:spacing w:val="-1"/>
          <w:sz w:val="24"/>
        </w:rPr>
        <w:t>l</w:t>
      </w:r>
      <w:r>
        <w:rPr>
          <w:sz w:val="24"/>
        </w:rPr>
        <w:t xml:space="preserve">a </w:t>
      </w:r>
      <w:r>
        <w:rPr>
          <w:spacing w:val="-1"/>
          <w:w w:val="65"/>
          <w:sz w:val="24"/>
        </w:rPr>
        <w:t>işl</w:t>
      </w:r>
      <w:r>
        <w:rPr>
          <w:sz w:val="24"/>
        </w:rPr>
        <w:t>e</w:t>
      </w:r>
      <w:r>
        <w:rPr>
          <w:spacing w:val="1"/>
          <w:sz w:val="24"/>
        </w:rPr>
        <w:t>m</w:t>
      </w:r>
      <w:r>
        <w:rPr>
          <w:spacing w:val="-1"/>
          <w:sz w:val="24"/>
        </w:rPr>
        <w:t>i</w:t>
      </w:r>
      <w:r>
        <w:rPr>
          <w:sz w:val="24"/>
        </w:rPr>
        <w:t xml:space="preserve">n </w:t>
      </w:r>
      <w:r>
        <w:rPr>
          <w:spacing w:val="-2"/>
          <w:sz w:val="24"/>
        </w:rPr>
        <w:t>t</w:t>
      </w:r>
      <w:r>
        <w:rPr>
          <w:sz w:val="24"/>
        </w:rPr>
        <w:t>ut</w:t>
      </w:r>
      <w:r>
        <w:rPr>
          <w:spacing w:val="1"/>
          <w:sz w:val="24"/>
        </w:rPr>
        <w:t>a</w:t>
      </w:r>
      <w:r>
        <w:rPr>
          <w:sz w:val="24"/>
        </w:rPr>
        <w:t>rı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"/>
          <w:sz w:val="24"/>
        </w:rPr>
        <w:t>i</w:t>
      </w:r>
      <w:r>
        <w:rPr>
          <w:sz w:val="24"/>
        </w:rPr>
        <w:t>r</w:t>
      </w:r>
      <w:r>
        <w:rPr>
          <w:spacing w:val="1"/>
          <w:sz w:val="24"/>
        </w:rPr>
        <w:t>m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w w:val="99"/>
          <w:sz w:val="24"/>
        </w:rPr>
        <w:t>bin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TL </w:t>
      </w:r>
      <w:r>
        <w:rPr>
          <w:spacing w:val="-2"/>
          <w:sz w:val="24"/>
        </w:rPr>
        <w:t>v</w:t>
      </w:r>
      <w:r>
        <w:rPr>
          <w:w w:val="99"/>
          <w:sz w:val="24"/>
        </w:rPr>
        <w:t>e</w:t>
      </w:r>
      <w:r>
        <w:rPr>
          <w:spacing w:val="-3"/>
          <w:sz w:val="24"/>
        </w:rPr>
        <w:t>y</w:t>
      </w:r>
      <w:r>
        <w:rPr>
          <w:w w:val="99"/>
          <w:sz w:val="24"/>
        </w:rPr>
        <w:t xml:space="preserve">a </w:t>
      </w:r>
      <w:r>
        <w:rPr>
          <w:sz w:val="24"/>
        </w:rPr>
        <w:t>üzerinde</w:t>
      </w:r>
      <w:r>
        <w:rPr>
          <w:spacing w:val="-2"/>
          <w:sz w:val="24"/>
        </w:rPr>
        <w:t xml:space="preserve"> </w:t>
      </w:r>
      <w:r>
        <w:rPr>
          <w:sz w:val="24"/>
        </w:rPr>
        <w:t>olduğunda</w:t>
      </w:r>
    </w:p>
    <w:p w14:paraId="321EEB10">
      <w:pPr>
        <w:pStyle w:val="8"/>
        <w:numPr>
          <w:ilvl w:val="0"/>
          <w:numId w:val="7"/>
        </w:numPr>
        <w:tabs>
          <w:tab w:val="left" w:pos="344"/>
        </w:tabs>
        <w:spacing w:before="7" w:after="0" w:line="430" w:lineRule="atLeast"/>
        <w:ind w:left="116" w:right="1298" w:firstLine="0"/>
        <w:jc w:val="left"/>
        <w:rPr>
          <w:sz w:val="24"/>
        </w:rPr>
      </w:pPr>
      <w:r>
        <w:rPr>
          <w:sz w:val="24"/>
        </w:rPr>
        <w:t>Şüpheli işlem bildirimi gerektiren durumlarda tutar gözetmeksizin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Kimliğe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ilişkin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bilgiler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alınır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bilgilerin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doğruluğu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teyit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edilmek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suretiyle</w:t>
      </w:r>
    </w:p>
    <w:p w14:paraId="342F985D">
      <w:pPr>
        <w:pStyle w:val="5"/>
        <w:spacing w:before="4"/>
      </w:pPr>
      <w:r>
        <w:rPr>
          <w:w w:val="95"/>
        </w:rPr>
        <w:t>müşterilerin</w:t>
      </w:r>
      <w:r>
        <w:rPr>
          <w:spacing w:val="5"/>
          <w:w w:val="95"/>
        </w:rPr>
        <w:t xml:space="preserve"> </w:t>
      </w:r>
      <w:r>
        <w:rPr>
          <w:w w:val="95"/>
        </w:rPr>
        <w:t>ve</w:t>
      </w:r>
      <w:r>
        <w:rPr>
          <w:spacing w:val="5"/>
          <w:w w:val="95"/>
        </w:rPr>
        <w:t xml:space="preserve"> </w:t>
      </w:r>
      <w:r>
        <w:rPr>
          <w:w w:val="95"/>
        </w:rPr>
        <w:t>müşteri</w:t>
      </w:r>
      <w:r>
        <w:rPr>
          <w:spacing w:val="3"/>
          <w:w w:val="95"/>
        </w:rPr>
        <w:t xml:space="preserve"> </w:t>
      </w:r>
      <w:r>
        <w:rPr>
          <w:w w:val="95"/>
        </w:rPr>
        <w:t>adına</w:t>
      </w:r>
      <w:r>
        <w:rPr>
          <w:spacing w:val="5"/>
          <w:w w:val="95"/>
        </w:rPr>
        <w:t xml:space="preserve"> </w:t>
      </w:r>
      <w:r>
        <w:rPr>
          <w:w w:val="95"/>
        </w:rPr>
        <w:t>veya</w:t>
      </w:r>
      <w:r>
        <w:rPr>
          <w:spacing w:val="11"/>
          <w:w w:val="95"/>
        </w:rPr>
        <w:t xml:space="preserve"> </w:t>
      </w:r>
      <w:r>
        <w:rPr>
          <w:w w:val="95"/>
        </w:rPr>
        <w:t>namına</w:t>
      </w:r>
      <w:r>
        <w:rPr>
          <w:spacing w:val="7"/>
          <w:w w:val="95"/>
        </w:rPr>
        <w:t xml:space="preserve"> </w:t>
      </w:r>
      <w:r>
        <w:rPr>
          <w:w w:val="95"/>
        </w:rPr>
        <w:t>hareket</w:t>
      </w:r>
      <w:r>
        <w:rPr>
          <w:spacing w:val="5"/>
          <w:w w:val="95"/>
        </w:rPr>
        <w:t xml:space="preserve"> </w:t>
      </w:r>
      <w:r>
        <w:rPr>
          <w:w w:val="95"/>
        </w:rPr>
        <w:t>edenlerin</w:t>
      </w:r>
      <w:r>
        <w:rPr>
          <w:spacing w:val="5"/>
          <w:w w:val="95"/>
        </w:rPr>
        <w:t xml:space="preserve"> </w:t>
      </w:r>
      <w:r>
        <w:rPr>
          <w:w w:val="95"/>
        </w:rPr>
        <w:t>kimliği</w:t>
      </w:r>
      <w:r>
        <w:rPr>
          <w:spacing w:val="5"/>
          <w:w w:val="95"/>
        </w:rPr>
        <w:t xml:space="preserve"> </w:t>
      </w:r>
      <w:r>
        <w:rPr>
          <w:w w:val="95"/>
        </w:rPr>
        <w:t>tespit</w:t>
      </w:r>
      <w:r>
        <w:rPr>
          <w:spacing w:val="4"/>
          <w:w w:val="95"/>
        </w:rPr>
        <w:t xml:space="preserve"> </w:t>
      </w:r>
      <w:r>
        <w:rPr>
          <w:w w:val="95"/>
        </w:rPr>
        <w:t>edilir.</w:t>
      </w:r>
    </w:p>
    <w:p w14:paraId="3EC3731A">
      <w:pPr>
        <w:spacing w:before="161"/>
        <w:ind w:left="116" w:right="677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Kimlik tespiti yapamadığımız veya iş ilişkisinin amacı hakkında yeterli bilgi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edinemediğimiz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durumlarda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iş ilişkisi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başlatılmayacaktır.</w:t>
      </w:r>
    </w:p>
    <w:p w14:paraId="7C6D5E8B">
      <w:pPr>
        <w:spacing w:after="0"/>
        <w:jc w:val="left"/>
        <w:rPr>
          <w:rFonts w:ascii="Arial" w:hAnsi="Arial"/>
          <w:sz w:val="24"/>
        </w:rPr>
        <w:sectPr>
          <w:pgSz w:w="11910" w:h="16840"/>
          <w:pgMar w:top="1320" w:right="1300" w:bottom="1200" w:left="1300" w:header="0" w:footer="1000" w:gutter="0"/>
          <w:cols w:space="720" w:num="1"/>
        </w:sectPr>
      </w:pPr>
    </w:p>
    <w:p w14:paraId="0E41D49E">
      <w:pPr>
        <w:pStyle w:val="5"/>
        <w:spacing w:before="75"/>
        <w:ind w:right="226"/>
      </w:pPr>
      <w:r>
        <w:rPr>
          <w:w w:val="95"/>
        </w:rPr>
        <w:t>Daha önceden elde edilen müşteri kimlik bilgilerinin yeterliliği ve doğruluğu</w:t>
      </w:r>
      <w:r>
        <w:rPr>
          <w:spacing w:val="1"/>
          <w:w w:val="95"/>
        </w:rPr>
        <w:t xml:space="preserve"> </w:t>
      </w:r>
      <w:r>
        <w:rPr>
          <w:spacing w:val="-1"/>
        </w:rPr>
        <w:t>konusunda</w:t>
      </w:r>
      <w:r>
        <w:rPr>
          <w:spacing w:val="-14"/>
        </w:rPr>
        <w:t xml:space="preserve"> </w:t>
      </w:r>
      <w:r>
        <w:rPr>
          <w:spacing w:val="-1"/>
        </w:rPr>
        <w:t>şüphe</w:t>
      </w:r>
      <w:r>
        <w:rPr>
          <w:spacing w:val="-14"/>
        </w:rPr>
        <w:t xml:space="preserve"> </w:t>
      </w:r>
      <w:r>
        <w:rPr>
          <w:spacing w:val="-1"/>
        </w:rPr>
        <w:t>duyulması</w:t>
      </w:r>
      <w:r>
        <w:rPr>
          <w:spacing w:val="-15"/>
        </w:rPr>
        <w:t xml:space="preserve"> </w:t>
      </w:r>
      <w:r>
        <w:rPr>
          <w:spacing w:val="-1"/>
        </w:rPr>
        <w:t>nedeniyle</w:t>
      </w:r>
      <w:r>
        <w:rPr>
          <w:spacing w:val="-13"/>
        </w:rPr>
        <w:t xml:space="preserve"> </w:t>
      </w:r>
      <w:r>
        <w:rPr>
          <w:spacing w:val="-1"/>
        </w:rPr>
        <w:t>yapılması</w:t>
      </w:r>
      <w:r>
        <w:rPr>
          <w:spacing w:val="-15"/>
        </w:rPr>
        <w:t xml:space="preserve"> </w:t>
      </w:r>
      <w:r>
        <w:t>gereken</w:t>
      </w:r>
      <w:r>
        <w:rPr>
          <w:spacing w:val="-13"/>
        </w:rPr>
        <w:t xml:space="preserve"> </w:t>
      </w:r>
      <w:r>
        <w:t>kimlik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teyidinin</w:t>
      </w:r>
      <w:r>
        <w:rPr>
          <w:spacing w:val="-63"/>
        </w:rPr>
        <w:t xml:space="preserve"> </w:t>
      </w:r>
      <w:r>
        <w:t>yapılamadığı</w:t>
      </w:r>
      <w:r>
        <w:rPr>
          <w:spacing w:val="-9"/>
        </w:rPr>
        <w:t xml:space="preserve"> </w:t>
      </w:r>
      <w:r>
        <w:t>durumda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iş</w:t>
      </w:r>
      <w:r>
        <w:rPr>
          <w:spacing w:val="-8"/>
        </w:rPr>
        <w:t xml:space="preserve"> </w:t>
      </w:r>
      <w:r>
        <w:t>ilişkisi</w:t>
      </w:r>
      <w:r>
        <w:rPr>
          <w:spacing w:val="-8"/>
        </w:rPr>
        <w:t xml:space="preserve"> </w:t>
      </w:r>
      <w:r>
        <w:t>sona</w:t>
      </w:r>
      <w:r>
        <w:rPr>
          <w:spacing w:val="-9"/>
        </w:rPr>
        <w:t xml:space="preserve"> </w:t>
      </w:r>
      <w:r>
        <w:t>erdirilir.</w:t>
      </w:r>
    </w:p>
    <w:p w14:paraId="40982005">
      <w:pPr>
        <w:pStyle w:val="5"/>
        <w:spacing w:before="162"/>
      </w:pPr>
      <w:r>
        <w:rPr>
          <w:spacing w:val="-1"/>
          <w:w w:val="80"/>
        </w:rPr>
        <w:t>İş</w:t>
      </w:r>
      <w:r>
        <w:rPr>
          <w:spacing w:val="-2"/>
          <w:w w:val="80"/>
        </w:rPr>
        <w:t xml:space="preserve"> </w:t>
      </w:r>
      <w:r>
        <w:rPr>
          <w:spacing w:val="-1"/>
          <w:w w:val="95"/>
        </w:rPr>
        <w:t>ilişkisi</w:t>
      </w:r>
      <w:r>
        <w:rPr>
          <w:spacing w:val="-11"/>
          <w:w w:val="95"/>
        </w:rPr>
        <w:t xml:space="preserve"> </w:t>
      </w:r>
      <w:r>
        <w:rPr>
          <w:w w:val="95"/>
        </w:rPr>
        <w:t>tesisinde</w:t>
      </w:r>
      <w:r>
        <w:rPr>
          <w:spacing w:val="-12"/>
          <w:w w:val="95"/>
        </w:rPr>
        <w:t xml:space="preserve"> </w:t>
      </w:r>
      <w:r>
        <w:rPr>
          <w:w w:val="80"/>
        </w:rPr>
        <w:t>iş</w:t>
      </w:r>
      <w:r>
        <w:rPr>
          <w:spacing w:val="-2"/>
          <w:w w:val="80"/>
        </w:rPr>
        <w:t xml:space="preserve"> </w:t>
      </w:r>
      <w:r>
        <w:rPr>
          <w:w w:val="95"/>
        </w:rPr>
        <w:t>ilişkisinin</w:t>
      </w:r>
      <w:r>
        <w:rPr>
          <w:spacing w:val="-11"/>
          <w:w w:val="95"/>
        </w:rPr>
        <w:t xml:space="preserve"> </w:t>
      </w:r>
      <w:r>
        <w:rPr>
          <w:w w:val="95"/>
        </w:rPr>
        <w:t>amacı</w:t>
      </w:r>
      <w:r>
        <w:rPr>
          <w:spacing w:val="-13"/>
          <w:w w:val="95"/>
        </w:rPr>
        <w:t xml:space="preserve"> </w:t>
      </w:r>
      <w:r>
        <w:rPr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w w:val="95"/>
        </w:rPr>
        <w:t>mahiyeti</w:t>
      </w:r>
      <w:r>
        <w:rPr>
          <w:spacing w:val="-12"/>
          <w:w w:val="95"/>
        </w:rPr>
        <w:t xml:space="preserve"> </w:t>
      </w:r>
      <w:r>
        <w:rPr>
          <w:w w:val="95"/>
        </w:rPr>
        <w:t>hakkında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11"/>
          <w:w w:val="95"/>
        </w:rPr>
        <w:t xml:space="preserve"> </w:t>
      </w:r>
      <w:r>
        <w:rPr>
          <w:w w:val="95"/>
        </w:rPr>
        <w:t>bilgi</w:t>
      </w:r>
      <w:r>
        <w:rPr>
          <w:spacing w:val="-12"/>
          <w:w w:val="95"/>
        </w:rPr>
        <w:t xml:space="preserve"> </w:t>
      </w:r>
      <w:r>
        <w:rPr>
          <w:w w:val="95"/>
        </w:rPr>
        <w:t>alınır.</w:t>
      </w:r>
    </w:p>
    <w:p w14:paraId="46283FD5">
      <w:pPr>
        <w:pStyle w:val="2"/>
        <w:numPr>
          <w:ilvl w:val="3"/>
          <w:numId w:val="8"/>
        </w:numPr>
        <w:tabs>
          <w:tab w:val="left" w:pos="984"/>
        </w:tabs>
        <w:spacing w:before="160" w:after="0" w:line="240" w:lineRule="auto"/>
        <w:ind w:left="116" w:right="201" w:firstLine="0"/>
        <w:jc w:val="left"/>
      </w:pPr>
      <w:r>
        <w:t>Gerçek</w:t>
      </w:r>
      <w:r>
        <w:rPr>
          <w:spacing w:val="-6"/>
        </w:rPr>
        <w:t xml:space="preserve"> </w:t>
      </w:r>
      <w:r>
        <w:t>Kişilerde</w:t>
      </w:r>
      <w:r>
        <w:rPr>
          <w:spacing w:val="-3"/>
        </w:rPr>
        <w:t xml:space="preserve"> </w:t>
      </w:r>
      <w:r>
        <w:t>Kimlik</w:t>
      </w:r>
      <w:r>
        <w:rPr>
          <w:spacing w:val="-5"/>
        </w:rPr>
        <w:t xml:space="preserve"> </w:t>
      </w:r>
      <w:r>
        <w:t>Tespiti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Teyide</w:t>
      </w:r>
      <w:r>
        <w:rPr>
          <w:spacing w:val="-2"/>
        </w:rPr>
        <w:t xml:space="preserve"> </w:t>
      </w:r>
      <w:r>
        <w:t>Esas</w:t>
      </w:r>
      <w:r>
        <w:rPr>
          <w:spacing w:val="-4"/>
        </w:rPr>
        <w:t xml:space="preserve"> </w:t>
      </w:r>
      <w:r>
        <w:t>Belgelerin</w:t>
      </w:r>
      <w:r>
        <w:rPr>
          <w:spacing w:val="-4"/>
        </w:rPr>
        <w:t xml:space="preserve"> </w:t>
      </w:r>
      <w:r>
        <w:t>Gerçekliğinin</w:t>
      </w:r>
      <w:r>
        <w:rPr>
          <w:spacing w:val="-63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Edilmesi</w:t>
      </w:r>
    </w:p>
    <w:p w14:paraId="61956831">
      <w:pPr>
        <w:pStyle w:val="8"/>
        <w:numPr>
          <w:ilvl w:val="0"/>
          <w:numId w:val="9"/>
        </w:numPr>
        <w:tabs>
          <w:tab w:val="left" w:pos="398"/>
        </w:tabs>
        <w:spacing w:before="159" w:after="0" w:line="240" w:lineRule="auto"/>
        <w:ind w:left="116" w:right="196" w:firstLine="0"/>
        <w:jc w:val="left"/>
        <w:rPr>
          <w:sz w:val="24"/>
        </w:rPr>
      </w:pPr>
      <w:r>
        <w:rPr>
          <w:w w:val="80"/>
          <w:sz w:val="24"/>
        </w:rPr>
        <w:t xml:space="preserve">İş </w:t>
      </w:r>
      <w:r>
        <w:rPr>
          <w:w w:val="95"/>
          <w:sz w:val="24"/>
        </w:rPr>
        <w:t>ilişkisi olan Gerçek Kişilerin kimlik tespitinde; ilgilinin adı, soyadı, doğum tarihi,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uyruğu, kimlik belgesinin türü ve numarası, Türk vatandaşları için T.C. kimlik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numarası, adresi ve imza örneği, </w:t>
      </w:r>
      <w:r>
        <w:rPr>
          <w:rFonts w:ascii="Arial" w:hAnsi="Arial"/>
          <w:b/>
          <w:sz w:val="24"/>
        </w:rPr>
        <w:t xml:space="preserve">varsa </w:t>
      </w:r>
      <w:r>
        <w:rPr>
          <w:sz w:val="24"/>
        </w:rPr>
        <w:t>telefon numarası, faks numarası, elektronik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posta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adresi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 xml:space="preserve">ile </w:t>
      </w:r>
      <w:r>
        <w:rPr>
          <w:w w:val="80"/>
          <w:sz w:val="24"/>
        </w:rPr>
        <w:t>iş</w:t>
      </w:r>
      <w:r>
        <w:rPr>
          <w:spacing w:val="11"/>
          <w:w w:val="80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mesleğine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ilişkin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bilgiler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alınır.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Türk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vatandaşları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için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bilgilere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ilave</w:t>
      </w:r>
      <w:r>
        <w:rPr>
          <w:spacing w:val="-1"/>
          <w:sz w:val="24"/>
        </w:rPr>
        <w:t xml:space="preserve"> </w:t>
      </w:r>
      <w:r>
        <w:rPr>
          <w:sz w:val="24"/>
        </w:rPr>
        <w:t>olarak anne</w:t>
      </w:r>
      <w:r>
        <w:rPr>
          <w:spacing w:val="-1"/>
          <w:sz w:val="24"/>
        </w:rPr>
        <w:t xml:space="preserve"> </w:t>
      </w:r>
      <w:r>
        <w:rPr>
          <w:sz w:val="24"/>
        </w:rPr>
        <w:t>adı,</w:t>
      </w:r>
      <w:r>
        <w:rPr>
          <w:spacing w:val="-2"/>
          <w:sz w:val="24"/>
        </w:rPr>
        <w:t xml:space="preserve"> </w:t>
      </w:r>
      <w:r>
        <w:rPr>
          <w:sz w:val="24"/>
        </w:rPr>
        <w:t>baba</w:t>
      </w:r>
      <w:r>
        <w:rPr>
          <w:spacing w:val="-1"/>
          <w:sz w:val="24"/>
        </w:rPr>
        <w:t xml:space="preserve"> </w:t>
      </w:r>
      <w:r>
        <w:rPr>
          <w:sz w:val="24"/>
        </w:rPr>
        <w:t>adı</w:t>
      </w:r>
      <w:r>
        <w:rPr>
          <w:spacing w:val="-2"/>
          <w:sz w:val="24"/>
        </w:rPr>
        <w:t xml:space="preserve"> </w:t>
      </w:r>
      <w:r>
        <w:rPr>
          <w:sz w:val="24"/>
        </w:rPr>
        <w:t>ve T.C. kimlik</w:t>
      </w:r>
      <w:r>
        <w:rPr>
          <w:spacing w:val="-3"/>
          <w:sz w:val="24"/>
        </w:rPr>
        <w:t xml:space="preserve"> </w:t>
      </w:r>
      <w:r>
        <w:rPr>
          <w:sz w:val="24"/>
        </w:rPr>
        <w:t>numarası</w:t>
      </w:r>
      <w:r>
        <w:rPr>
          <w:spacing w:val="-3"/>
          <w:sz w:val="24"/>
        </w:rPr>
        <w:t xml:space="preserve"> </w:t>
      </w:r>
      <w:r>
        <w:rPr>
          <w:sz w:val="24"/>
        </w:rPr>
        <w:t>alınır</w:t>
      </w:r>
    </w:p>
    <w:p w14:paraId="2B244C1D">
      <w:pPr>
        <w:pStyle w:val="8"/>
        <w:numPr>
          <w:ilvl w:val="0"/>
          <w:numId w:val="9"/>
        </w:numPr>
        <w:tabs>
          <w:tab w:val="left" w:pos="344"/>
        </w:tabs>
        <w:spacing w:before="161" w:after="0" w:line="240" w:lineRule="auto"/>
        <w:ind w:left="116" w:right="546" w:firstLine="0"/>
        <w:jc w:val="left"/>
        <w:rPr>
          <w:sz w:val="24"/>
        </w:rPr>
      </w:pPr>
      <w:r>
        <w:rPr>
          <w:w w:val="95"/>
          <w:sz w:val="24"/>
        </w:rPr>
        <w:t>İlgilinin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adı,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soyadı,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doğum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tarihi,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anne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baba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adı, uyruğu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kimlik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belgesinin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türü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numarasına</w:t>
      </w:r>
      <w:r>
        <w:rPr>
          <w:spacing w:val="-7"/>
          <w:sz w:val="24"/>
        </w:rPr>
        <w:t xml:space="preserve"> </w:t>
      </w:r>
      <w:r>
        <w:rPr>
          <w:sz w:val="24"/>
        </w:rPr>
        <w:t>ilişkin</w:t>
      </w:r>
      <w:r>
        <w:rPr>
          <w:spacing w:val="-6"/>
          <w:sz w:val="24"/>
        </w:rPr>
        <w:t xml:space="preserve"> </w:t>
      </w:r>
      <w:r>
        <w:rPr>
          <w:sz w:val="24"/>
        </w:rPr>
        <w:t>bilgilerin</w:t>
      </w:r>
      <w:r>
        <w:rPr>
          <w:spacing w:val="-6"/>
          <w:sz w:val="24"/>
        </w:rPr>
        <w:t xml:space="preserve"> </w:t>
      </w:r>
      <w:r>
        <w:rPr>
          <w:sz w:val="24"/>
        </w:rPr>
        <w:t>doğruluğu;</w:t>
      </w:r>
    </w:p>
    <w:p w14:paraId="1A7856F8">
      <w:pPr>
        <w:pStyle w:val="8"/>
        <w:numPr>
          <w:ilvl w:val="1"/>
          <w:numId w:val="9"/>
        </w:numPr>
        <w:tabs>
          <w:tab w:val="left" w:pos="836"/>
          <w:tab w:val="left" w:pos="837"/>
        </w:tabs>
        <w:spacing w:before="160" w:after="0" w:line="293" w:lineRule="exact"/>
        <w:ind w:left="836" w:right="0" w:hanging="361"/>
        <w:jc w:val="left"/>
        <w:rPr>
          <w:sz w:val="24"/>
        </w:rPr>
      </w:pPr>
      <w:r>
        <w:rPr>
          <w:sz w:val="24"/>
        </w:rPr>
        <w:t>Türk</w:t>
      </w:r>
      <w:r>
        <w:rPr>
          <w:spacing w:val="-5"/>
          <w:sz w:val="24"/>
        </w:rPr>
        <w:t xml:space="preserve"> </w:t>
      </w:r>
      <w:r>
        <w:rPr>
          <w:sz w:val="24"/>
        </w:rPr>
        <w:t>uyruklular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T.C.</w:t>
      </w:r>
      <w:r>
        <w:rPr>
          <w:spacing w:val="-2"/>
          <w:sz w:val="24"/>
        </w:rPr>
        <w:t xml:space="preserve"> </w:t>
      </w:r>
      <w:r>
        <w:rPr>
          <w:sz w:val="24"/>
        </w:rPr>
        <w:t>nüfus</w:t>
      </w:r>
      <w:r>
        <w:rPr>
          <w:spacing w:val="-2"/>
          <w:sz w:val="24"/>
        </w:rPr>
        <w:t xml:space="preserve"> </w:t>
      </w:r>
      <w:r>
        <w:rPr>
          <w:sz w:val="24"/>
        </w:rPr>
        <w:t>cüzdanı,</w:t>
      </w:r>
      <w:r>
        <w:rPr>
          <w:spacing w:val="-3"/>
          <w:sz w:val="24"/>
        </w:rPr>
        <w:t xml:space="preserve"> </w:t>
      </w:r>
      <w:r>
        <w:rPr>
          <w:sz w:val="24"/>
        </w:rPr>
        <w:t>T.C.</w:t>
      </w:r>
      <w:r>
        <w:rPr>
          <w:spacing w:val="-3"/>
          <w:sz w:val="24"/>
        </w:rPr>
        <w:t xml:space="preserve"> </w:t>
      </w:r>
      <w:r>
        <w:rPr>
          <w:sz w:val="24"/>
        </w:rPr>
        <w:t>sürücü</w:t>
      </w:r>
      <w:r>
        <w:rPr>
          <w:spacing w:val="-1"/>
          <w:sz w:val="24"/>
        </w:rPr>
        <w:t xml:space="preserve"> </w:t>
      </w:r>
      <w:r>
        <w:rPr>
          <w:sz w:val="24"/>
        </w:rPr>
        <w:t>belgesi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pasaport,</w:t>
      </w:r>
    </w:p>
    <w:p w14:paraId="238A81C5">
      <w:pPr>
        <w:pStyle w:val="8"/>
        <w:numPr>
          <w:ilvl w:val="1"/>
          <w:numId w:val="9"/>
        </w:numPr>
        <w:tabs>
          <w:tab w:val="left" w:pos="836"/>
          <w:tab w:val="left" w:pos="837"/>
        </w:tabs>
        <w:spacing w:before="0" w:after="0" w:line="240" w:lineRule="auto"/>
        <w:ind w:left="836" w:right="284" w:hanging="360"/>
        <w:jc w:val="left"/>
        <w:rPr>
          <w:sz w:val="24"/>
        </w:rPr>
      </w:pPr>
      <w:r>
        <w:rPr>
          <w:sz w:val="24"/>
        </w:rPr>
        <w:t>Türk</w:t>
      </w:r>
      <w:r>
        <w:rPr>
          <w:spacing w:val="-7"/>
          <w:sz w:val="24"/>
        </w:rPr>
        <w:t xml:space="preserve"> </w:t>
      </w:r>
      <w:r>
        <w:rPr>
          <w:sz w:val="24"/>
        </w:rPr>
        <w:t>uyruklu</w:t>
      </w:r>
      <w:r>
        <w:rPr>
          <w:spacing w:val="-3"/>
          <w:sz w:val="24"/>
        </w:rPr>
        <w:t xml:space="preserve"> </w:t>
      </w:r>
      <w:r>
        <w:rPr>
          <w:sz w:val="24"/>
        </w:rPr>
        <w:t>olmayanlar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pasaport,</w:t>
      </w:r>
      <w:r>
        <w:rPr>
          <w:spacing w:val="-6"/>
          <w:sz w:val="24"/>
        </w:rPr>
        <w:t xml:space="preserve"> </w:t>
      </w:r>
      <w:r>
        <w:rPr>
          <w:sz w:val="24"/>
        </w:rPr>
        <w:t>ikamet</w:t>
      </w:r>
      <w:r>
        <w:rPr>
          <w:spacing w:val="-4"/>
          <w:sz w:val="24"/>
        </w:rPr>
        <w:t xml:space="preserve"> </w:t>
      </w:r>
      <w:r>
        <w:rPr>
          <w:sz w:val="24"/>
        </w:rPr>
        <w:t>belgesi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Bakanlıkça</w:t>
      </w:r>
      <w:r>
        <w:rPr>
          <w:spacing w:val="-3"/>
          <w:sz w:val="24"/>
        </w:rPr>
        <w:t xml:space="preserve"> </w:t>
      </w:r>
      <w:r>
        <w:rPr>
          <w:sz w:val="24"/>
        </w:rPr>
        <w:t>uygun</w:t>
      </w:r>
      <w:r>
        <w:rPr>
          <w:spacing w:val="-64"/>
          <w:sz w:val="24"/>
        </w:rPr>
        <w:t xml:space="preserve"> </w:t>
      </w:r>
      <w:r>
        <w:rPr>
          <w:sz w:val="24"/>
        </w:rPr>
        <w:t>görülen</w:t>
      </w:r>
      <w:r>
        <w:rPr>
          <w:spacing w:val="-1"/>
          <w:sz w:val="24"/>
        </w:rPr>
        <w:t xml:space="preserve"> </w:t>
      </w:r>
      <w:r>
        <w:rPr>
          <w:sz w:val="24"/>
        </w:rPr>
        <w:t>kimlik belgesi,</w:t>
      </w:r>
      <w:r>
        <w:rPr>
          <w:spacing w:val="-1"/>
          <w:sz w:val="24"/>
        </w:rPr>
        <w:t xml:space="preserve"> </w:t>
      </w:r>
      <w:r>
        <w:rPr>
          <w:sz w:val="24"/>
        </w:rPr>
        <w:t>üzerinden teyit</w:t>
      </w:r>
      <w:r>
        <w:rPr>
          <w:spacing w:val="-1"/>
          <w:sz w:val="24"/>
        </w:rPr>
        <w:t xml:space="preserve"> </w:t>
      </w:r>
      <w:r>
        <w:rPr>
          <w:sz w:val="24"/>
        </w:rPr>
        <w:t>edilir.</w:t>
      </w:r>
    </w:p>
    <w:p w14:paraId="6BDE6695">
      <w:pPr>
        <w:pStyle w:val="5"/>
        <w:spacing w:before="158"/>
        <w:ind w:right="114"/>
      </w:pPr>
      <w:r>
        <w:rPr>
          <w:spacing w:val="-1"/>
        </w:rPr>
        <w:t>Teyide</w:t>
      </w:r>
      <w:r>
        <w:rPr>
          <w:spacing w:val="-13"/>
        </w:rPr>
        <w:t xml:space="preserve"> </w:t>
      </w:r>
      <w:r>
        <w:rPr>
          <w:spacing w:val="-1"/>
        </w:rPr>
        <w:t>esas</w:t>
      </w:r>
      <w:r>
        <w:rPr>
          <w:spacing w:val="-14"/>
        </w:rPr>
        <w:t xml:space="preserve"> </w:t>
      </w:r>
      <w:r>
        <w:rPr>
          <w:spacing w:val="-1"/>
        </w:rPr>
        <w:t>kimlik</w:t>
      </w:r>
      <w:r>
        <w:rPr>
          <w:spacing w:val="-15"/>
        </w:rPr>
        <w:t xml:space="preserve"> </w:t>
      </w:r>
      <w:r>
        <w:rPr>
          <w:spacing w:val="-1"/>
        </w:rPr>
        <w:t>belgelerinin</w:t>
      </w:r>
      <w:r>
        <w:rPr>
          <w:spacing w:val="-13"/>
        </w:rPr>
        <w:t xml:space="preserve"> </w:t>
      </w:r>
      <w:r>
        <w:t>asıllarının</w:t>
      </w:r>
      <w:r>
        <w:rPr>
          <w:spacing w:val="-14"/>
        </w:rPr>
        <w:t xml:space="preserve"> </w:t>
      </w:r>
      <w:r>
        <w:t>veya</w:t>
      </w:r>
      <w:r>
        <w:rPr>
          <w:spacing w:val="-13"/>
        </w:rPr>
        <w:t xml:space="preserve"> </w:t>
      </w:r>
      <w:r>
        <w:t>noterce</w:t>
      </w:r>
      <w:r>
        <w:rPr>
          <w:spacing w:val="-15"/>
        </w:rPr>
        <w:t xml:space="preserve"> </w:t>
      </w:r>
      <w:r>
        <w:t>onaylanmış</w:t>
      </w:r>
      <w:r>
        <w:rPr>
          <w:spacing w:val="-14"/>
        </w:rPr>
        <w:t xml:space="preserve"> </w:t>
      </w:r>
      <w:r>
        <w:t>suretlerinin</w:t>
      </w:r>
      <w:r>
        <w:rPr>
          <w:spacing w:val="-13"/>
        </w:rPr>
        <w:t xml:space="preserve"> </w:t>
      </w:r>
      <w:r>
        <w:t>ibrazı</w:t>
      </w:r>
      <w:r>
        <w:rPr>
          <w:spacing w:val="-64"/>
        </w:rPr>
        <w:t xml:space="preserve"> </w:t>
      </w:r>
      <w:r>
        <w:t>sonrası bu belgelerin okunabilir fotokopisi veya elektronik görüntüsü müşteriden</w:t>
      </w:r>
      <w:r>
        <w:rPr>
          <w:spacing w:val="1"/>
        </w:rPr>
        <w:t xml:space="preserve"> </w:t>
      </w:r>
      <w:r>
        <w:t>temin</w:t>
      </w:r>
      <w:r>
        <w:rPr>
          <w:spacing w:val="-2"/>
        </w:rPr>
        <w:t xml:space="preserve"> </w:t>
      </w:r>
      <w:r>
        <w:t>edilir.</w:t>
      </w:r>
    </w:p>
    <w:p w14:paraId="1E63A629">
      <w:pPr>
        <w:pStyle w:val="5"/>
        <w:spacing w:before="158"/>
      </w:pPr>
      <w:r>
        <w:t>Kimlik tespiti sürecinde elde edilen bilgilerin teyidi amacıyla kullanılan belgelerin</w:t>
      </w:r>
      <w:r>
        <w:rPr>
          <w:spacing w:val="1"/>
        </w:rPr>
        <w:t xml:space="preserve"> </w:t>
      </w:r>
      <w:r>
        <w:rPr>
          <w:w w:val="95"/>
        </w:rPr>
        <w:t>gerçekliğinden şüphe duyulduğu durumda; imkanlar dahilinde belgeyi düzenleyen kişi</w:t>
      </w:r>
      <w:r>
        <w:rPr>
          <w:spacing w:val="-61"/>
          <w:w w:val="95"/>
        </w:rPr>
        <w:t xml:space="preserve"> </w:t>
      </w:r>
      <w:r>
        <w:t>veya</w:t>
      </w:r>
      <w:r>
        <w:rPr>
          <w:spacing w:val="-13"/>
        </w:rPr>
        <w:t xml:space="preserve"> </w:t>
      </w:r>
      <w:r>
        <w:t>kurumlara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yetkili</w:t>
      </w:r>
      <w:r>
        <w:rPr>
          <w:spacing w:val="-14"/>
        </w:rPr>
        <w:t xml:space="preserve"> </w:t>
      </w:r>
      <w:r>
        <w:t>mercilere</w:t>
      </w:r>
      <w:r>
        <w:rPr>
          <w:spacing w:val="-12"/>
        </w:rPr>
        <w:t xml:space="preserve"> </w:t>
      </w:r>
      <w:r>
        <w:t>başvurularak</w:t>
      </w:r>
      <w:r>
        <w:rPr>
          <w:spacing w:val="-13"/>
        </w:rPr>
        <w:t xml:space="preserve"> </w:t>
      </w:r>
      <w:r>
        <w:t>belgenin</w:t>
      </w:r>
      <w:r>
        <w:rPr>
          <w:spacing w:val="-12"/>
        </w:rPr>
        <w:t xml:space="preserve"> </w:t>
      </w:r>
      <w:r>
        <w:t>gerçekliği</w:t>
      </w:r>
      <w:r>
        <w:rPr>
          <w:spacing w:val="-14"/>
        </w:rPr>
        <w:t xml:space="preserve"> </w:t>
      </w:r>
      <w:r>
        <w:t>teyit</w:t>
      </w:r>
      <w:r>
        <w:rPr>
          <w:spacing w:val="-13"/>
        </w:rPr>
        <w:t xml:space="preserve"> </w:t>
      </w:r>
      <w:r>
        <w:t>edilir.</w:t>
      </w:r>
    </w:p>
    <w:p w14:paraId="57DE7FA7">
      <w:pPr>
        <w:pStyle w:val="2"/>
        <w:numPr>
          <w:ilvl w:val="3"/>
          <w:numId w:val="8"/>
        </w:numPr>
        <w:tabs>
          <w:tab w:val="left" w:pos="984"/>
        </w:tabs>
        <w:spacing w:before="162" w:after="0" w:line="240" w:lineRule="auto"/>
        <w:ind w:left="984" w:right="0" w:hanging="868"/>
        <w:jc w:val="left"/>
      </w:pPr>
      <w:r>
        <w:t>Ticaret</w:t>
      </w:r>
      <w:r>
        <w:rPr>
          <w:spacing w:val="-4"/>
        </w:rPr>
        <w:t xml:space="preserve"> </w:t>
      </w:r>
      <w:r>
        <w:t>Siciline</w:t>
      </w:r>
      <w:r>
        <w:rPr>
          <w:spacing w:val="-4"/>
        </w:rPr>
        <w:t xml:space="preserve"> </w:t>
      </w:r>
      <w:r>
        <w:t>Kayıtlı</w:t>
      </w:r>
      <w:r>
        <w:rPr>
          <w:spacing w:val="-2"/>
        </w:rPr>
        <w:t xml:space="preserve"> </w:t>
      </w:r>
      <w:r>
        <w:t>Tüzel</w:t>
      </w:r>
      <w:r>
        <w:rPr>
          <w:spacing w:val="-4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işlemlerinde:</w:t>
      </w:r>
    </w:p>
    <w:p w14:paraId="562BC1D9">
      <w:pPr>
        <w:pStyle w:val="5"/>
        <w:spacing w:before="160"/>
        <w:ind w:right="114"/>
      </w:pPr>
      <w:r>
        <w:rPr>
          <w:w w:val="95"/>
        </w:rPr>
        <w:t>Ticaret</w:t>
      </w:r>
      <w:r>
        <w:rPr>
          <w:spacing w:val="-1"/>
          <w:w w:val="95"/>
        </w:rPr>
        <w:t xml:space="preserve"> </w:t>
      </w:r>
      <w:r>
        <w:rPr>
          <w:w w:val="95"/>
        </w:rPr>
        <w:t>siciline</w:t>
      </w:r>
      <w:r>
        <w:rPr>
          <w:spacing w:val="2"/>
          <w:w w:val="95"/>
        </w:rPr>
        <w:t xml:space="preserve"> </w:t>
      </w:r>
      <w:r>
        <w:rPr>
          <w:w w:val="95"/>
        </w:rPr>
        <w:t>kayıtlı</w:t>
      </w:r>
      <w:r>
        <w:rPr>
          <w:spacing w:val="-1"/>
          <w:w w:val="95"/>
        </w:rPr>
        <w:t xml:space="preserve"> </w:t>
      </w:r>
      <w:r>
        <w:rPr>
          <w:w w:val="95"/>
        </w:rPr>
        <w:t>tüzel kişilerin</w:t>
      </w:r>
      <w:r>
        <w:rPr>
          <w:spacing w:val="1"/>
          <w:w w:val="95"/>
        </w:rPr>
        <w:t xml:space="preserve"> </w:t>
      </w:r>
      <w:r>
        <w:rPr>
          <w:w w:val="95"/>
        </w:rPr>
        <w:t>kimlik</w:t>
      </w:r>
      <w:r>
        <w:rPr>
          <w:spacing w:val="1"/>
          <w:w w:val="95"/>
        </w:rPr>
        <w:t xml:space="preserve"> </w:t>
      </w:r>
      <w:r>
        <w:rPr>
          <w:w w:val="95"/>
        </w:rPr>
        <w:t>tespitinde;</w:t>
      </w:r>
      <w:r>
        <w:rPr>
          <w:spacing w:val="1"/>
          <w:w w:val="95"/>
        </w:rPr>
        <w:t xml:space="preserve"> </w:t>
      </w:r>
      <w:r>
        <w:rPr>
          <w:w w:val="95"/>
        </w:rPr>
        <w:t>tüzel</w:t>
      </w:r>
      <w:r>
        <w:rPr>
          <w:spacing w:val="1"/>
          <w:w w:val="95"/>
        </w:rPr>
        <w:t xml:space="preserve"> </w:t>
      </w:r>
      <w:r>
        <w:rPr>
          <w:w w:val="95"/>
        </w:rPr>
        <w:t>kişinin</w:t>
      </w:r>
      <w:r>
        <w:rPr>
          <w:spacing w:val="1"/>
          <w:w w:val="95"/>
        </w:rPr>
        <w:t xml:space="preserve"> </w:t>
      </w:r>
      <w:r>
        <w:rPr>
          <w:w w:val="95"/>
        </w:rPr>
        <w:t>unvanı;</w:t>
      </w:r>
      <w:r>
        <w:rPr>
          <w:spacing w:val="1"/>
          <w:w w:val="95"/>
        </w:rPr>
        <w:t xml:space="preserve"> </w:t>
      </w:r>
      <w:r>
        <w:rPr>
          <w:w w:val="95"/>
        </w:rPr>
        <w:t>İmza</w:t>
      </w:r>
      <w:r>
        <w:rPr>
          <w:spacing w:val="1"/>
          <w:w w:val="95"/>
        </w:rPr>
        <w:t xml:space="preserve"> </w:t>
      </w:r>
      <w:r>
        <w:t>Sirküleri,</w:t>
      </w:r>
      <w:r>
        <w:rPr>
          <w:spacing w:val="-14"/>
        </w:rPr>
        <w:t xml:space="preserve"> </w:t>
      </w:r>
      <w:r>
        <w:t>Ticaret</w:t>
      </w:r>
      <w:r>
        <w:rPr>
          <w:spacing w:val="-13"/>
        </w:rPr>
        <w:t xml:space="preserve"> </w:t>
      </w:r>
      <w:r>
        <w:t>Sicil</w:t>
      </w:r>
      <w:r>
        <w:rPr>
          <w:spacing w:val="-16"/>
        </w:rPr>
        <w:t xml:space="preserve"> </w:t>
      </w:r>
      <w:r>
        <w:t>Gazetesi</w:t>
      </w:r>
      <w:r>
        <w:rPr>
          <w:spacing w:val="-14"/>
        </w:rPr>
        <w:t xml:space="preserve"> </w:t>
      </w:r>
      <w:r>
        <w:t>Fotokopisi,</w:t>
      </w:r>
      <w:r>
        <w:rPr>
          <w:spacing w:val="-13"/>
        </w:rPr>
        <w:t xml:space="preserve"> </w:t>
      </w:r>
      <w:r>
        <w:t>Faaliyet</w:t>
      </w:r>
      <w:r>
        <w:rPr>
          <w:spacing w:val="-14"/>
        </w:rPr>
        <w:t xml:space="preserve"> </w:t>
      </w:r>
      <w:r>
        <w:t>Belgesi,</w:t>
      </w:r>
      <w:r>
        <w:rPr>
          <w:spacing w:val="-13"/>
        </w:rPr>
        <w:t xml:space="preserve"> </w:t>
      </w:r>
      <w:r>
        <w:t>Vergi</w:t>
      </w:r>
      <w:r>
        <w:rPr>
          <w:spacing w:val="-14"/>
        </w:rPr>
        <w:t xml:space="preserve"> </w:t>
      </w:r>
      <w:r>
        <w:t>Levhası;</w:t>
      </w:r>
      <w:r>
        <w:rPr>
          <w:spacing w:val="-14"/>
        </w:rPr>
        <w:t xml:space="preserve"> </w:t>
      </w:r>
      <w:r>
        <w:t>Tüzel</w:t>
      </w:r>
      <w:r>
        <w:rPr>
          <w:spacing w:val="-14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rPr>
          <w:w w:val="95"/>
        </w:rPr>
        <w:t>adına işlem yapma yetkilendirme yazısı temin edilir. Tüzel kişiliği temsile yetkili kişinin</w:t>
      </w:r>
      <w:r>
        <w:rPr>
          <w:spacing w:val="-61"/>
          <w:w w:val="95"/>
        </w:rPr>
        <w:t xml:space="preserve"> </w:t>
      </w:r>
      <w:r>
        <w:rPr>
          <w:spacing w:val="-1"/>
        </w:rPr>
        <w:t>adı,</w:t>
      </w:r>
      <w:r>
        <w:rPr>
          <w:spacing w:val="-15"/>
        </w:rPr>
        <w:t xml:space="preserve"> </w:t>
      </w:r>
      <w:r>
        <w:rPr>
          <w:spacing w:val="-1"/>
        </w:rPr>
        <w:t>soyadı,</w:t>
      </w:r>
      <w:r>
        <w:rPr>
          <w:spacing w:val="-14"/>
        </w:rPr>
        <w:t xml:space="preserve"> </w:t>
      </w:r>
      <w:r>
        <w:rPr>
          <w:spacing w:val="-1"/>
        </w:rPr>
        <w:t>tarihi,</w:t>
      </w:r>
      <w:r>
        <w:rPr>
          <w:spacing w:val="-15"/>
        </w:rPr>
        <w:t xml:space="preserve"> </w:t>
      </w:r>
      <w:r>
        <w:rPr>
          <w:spacing w:val="-1"/>
        </w:rPr>
        <w:t>uyruğu,</w:t>
      </w:r>
      <w:r>
        <w:rPr>
          <w:spacing w:val="-15"/>
        </w:rPr>
        <w:t xml:space="preserve"> </w:t>
      </w:r>
      <w:r>
        <w:rPr>
          <w:spacing w:val="-1"/>
        </w:rPr>
        <w:t>kimlik</w:t>
      </w:r>
      <w:r>
        <w:rPr>
          <w:spacing w:val="-14"/>
        </w:rPr>
        <w:t xml:space="preserve"> </w:t>
      </w:r>
      <w:r>
        <w:rPr>
          <w:spacing w:val="-1"/>
        </w:rPr>
        <w:t>belgesinin</w:t>
      </w:r>
      <w:r>
        <w:rPr>
          <w:spacing w:val="-15"/>
        </w:rPr>
        <w:t xml:space="preserve"> </w:t>
      </w:r>
      <w:r>
        <w:rPr>
          <w:spacing w:val="-1"/>
        </w:rPr>
        <w:t>türü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numarasına</w:t>
      </w:r>
      <w:r>
        <w:rPr>
          <w:spacing w:val="-15"/>
        </w:rPr>
        <w:t xml:space="preserve"> </w:t>
      </w:r>
      <w:r>
        <w:rPr>
          <w:spacing w:val="-1"/>
        </w:rPr>
        <w:t>ilişkin</w:t>
      </w:r>
      <w:r>
        <w:rPr>
          <w:spacing w:val="-14"/>
        </w:rPr>
        <w:t xml:space="preserve"> </w:t>
      </w:r>
      <w:r>
        <w:rPr>
          <w:spacing w:val="-1"/>
        </w:rPr>
        <w:t>bilgiler</w:t>
      </w:r>
      <w:r>
        <w:rPr>
          <w:spacing w:val="-14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imza</w:t>
      </w:r>
      <w:r>
        <w:rPr>
          <w:spacing w:val="1"/>
        </w:rPr>
        <w:t xml:space="preserve"> </w:t>
      </w:r>
      <w:r>
        <w:rPr>
          <w:spacing w:val="-1"/>
        </w:rPr>
        <w:t>örneği</w:t>
      </w:r>
      <w:r>
        <w:rPr>
          <w:spacing w:val="-14"/>
        </w:rPr>
        <w:t xml:space="preserve"> </w:t>
      </w:r>
      <w:r>
        <w:rPr>
          <w:spacing w:val="-1"/>
        </w:rPr>
        <w:t>ile</w:t>
      </w:r>
      <w:r>
        <w:rPr>
          <w:spacing w:val="-14"/>
        </w:rPr>
        <w:t xml:space="preserve"> </w:t>
      </w:r>
      <w:r>
        <w:rPr>
          <w:spacing w:val="-1"/>
        </w:rPr>
        <w:t>Türk</w:t>
      </w:r>
      <w:r>
        <w:rPr>
          <w:spacing w:val="-13"/>
        </w:rPr>
        <w:t xml:space="preserve"> </w:t>
      </w:r>
      <w:r>
        <w:rPr>
          <w:spacing w:val="-1"/>
        </w:rPr>
        <w:t>vatandaşları</w:t>
      </w:r>
      <w:r>
        <w:rPr>
          <w:spacing w:val="-16"/>
        </w:rPr>
        <w:t xml:space="preserve"> </w:t>
      </w:r>
      <w:r>
        <w:rPr>
          <w:spacing w:val="-1"/>
        </w:rPr>
        <w:t>için</w:t>
      </w:r>
      <w:r>
        <w:rPr>
          <w:spacing w:val="-13"/>
        </w:rPr>
        <w:t xml:space="preserve"> </w:t>
      </w:r>
      <w:r>
        <w:rPr>
          <w:spacing w:val="-1"/>
        </w:rPr>
        <w:t>bu</w:t>
      </w:r>
      <w:r>
        <w:rPr>
          <w:spacing w:val="-13"/>
        </w:rPr>
        <w:t xml:space="preserve"> </w:t>
      </w:r>
      <w:r>
        <w:rPr>
          <w:spacing w:val="-1"/>
        </w:rPr>
        <w:t>bilgilere</w:t>
      </w:r>
      <w:r>
        <w:rPr>
          <w:spacing w:val="-13"/>
        </w:rPr>
        <w:t xml:space="preserve"> </w:t>
      </w:r>
      <w:r>
        <w:rPr>
          <w:spacing w:val="-1"/>
        </w:rPr>
        <w:t>ilave</w:t>
      </w:r>
      <w:r>
        <w:rPr>
          <w:spacing w:val="-13"/>
        </w:rPr>
        <w:t xml:space="preserve"> </w:t>
      </w:r>
      <w:r>
        <w:rPr>
          <w:spacing w:val="-1"/>
        </w:rPr>
        <w:t>olarak</w:t>
      </w:r>
      <w:r>
        <w:rPr>
          <w:spacing w:val="-14"/>
        </w:rPr>
        <w:t xml:space="preserve"> </w:t>
      </w:r>
      <w:r>
        <w:t>anne,</w:t>
      </w:r>
      <w:r>
        <w:rPr>
          <w:spacing w:val="-14"/>
        </w:rPr>
        <w:t xml:space="preserve"> </w:t>
      </w:r>
      <w:r>
        <w:t>baba</w:t>
      </w:r>
      <w:r>
        <w:rPr>
          <w:spacing w:val="-14"/>
        </w:rPr>
        <w:t xml:space="preserve"> </w:t>
      </w:r>
      <w:r>
        <w:t>adı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T.C.</w:t>
      </w:r>
      <w:r>
        <w:rPr>
          <w:spacing w:val="-13"/>
        </w:rPr>
        <w:t xml:space="preserve"> </w:t>
      </w:r>
      <w:r>
        <w:t>kimlik</w:t>
      </w:r>
      <w:r>
        <w:rPr>
          <w:spacing w:val="1"/>
        </w:rPr>
        <w:t xml:space="preserve"> </w:t>
      </w:r>
      <w:r>
        <w:t>nu</w:t>
      </w:r>
      <w:r>
        <w:rPr>
          <w:spacing w:val="-1"/>
        </w:rPr>
        <w:t>m</w:t>
      </w:r>
      <w:r>
        <w:t>arası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3"/>
        </w:rPr>
        <w:t>ı</w:t>
      </w:r>
      <w:r>
        <w:t>n</w:t>
      </w:r>
      <w:r>
        <w:rPr>
          <w:spacing w:val="-2"/>
        </w:rPr>
        <w:t>ı</w:t>
      </w:r>
      <w:r>
        <w:t xml:space="preserve">r.  </w:t>
      </w:r>
      <w:r>
        <w:rPr>
          <w:spacing w:val="1"/>
          <w:w w:val="27"/>
        </w:rPr>
        <w:t>İ</w:t>
      </w:r>
      <w:r>
        <w:rPr>
          <w:spacing w:val="1"/>
        </w:rPr>
        <w:t>m</w:t>
      </w:r>
      <w:r>
        <w:rPr>
          <w:spacing w:val="-3"/>
        </w:rPr>
        <w:t>z</w:t>
      </w:r>
      <w:r>
        <w:t>a si</w:t>
      </w:r>
      <w:r>
        <w:rPr>
          <w:spacing w:val="-1"/>
        </w:rPr>
        <w:t>r</w:t>
      </w:r>
      <w:r>
        <w:t>kü</w:t>
      </w:r>
      <w:r>
        <w:rPr>
          <w:spacing w:val="-1"/>
        </w:rPr>
        <w:t>leri</w:t>
      </w:r>
      <w:r>
        <w:t xml:space="preserve">nde </w:t>
      </w:r>
      <w:r>
        <w:rPr>
          <w:w w:val="67"/>
        </w:rPr>
        <w:t>şi</w:t>
      </w:r>
      <w:r>
        <w:rPr>
          <w:spacing w:val="-1"/>
          <w:w w:val="67"/>
        </w:rPr>
        <w:t>r</w:t>
      </w:r>
      <w:r>
        <w:t xml:space="preserve">keti </w:t>
      </w:r>
      <w:r>
        <w:rPr>
          <w:spacing w:val="-2"/>
        </w:rPr>
        <w:t>t</w:t>
      </w:r>
      <w:r>
        <w:t>e</w:t>
      </w:r>
      <w:r>
        <w:rPr>
          <w:spacing w:val="-1"/>
        </w:rPr>
        <w:t>m</w:t>
      </w:r>
      <w:r>
        <w:t>sil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y</w:t>
      </w:r>
      <w:r>
        <w:t xml:space="preserve">e </w:t>
      </w:r>
      <w:r>
        <w:rPr>
          <w:spacing w:val="-2"/>
        </w:rPr>
        <w:t>y</w:t>
      </w:r>
      <w:r>
        <w:t>et</w:t>
      </w:r>
      <w:r>
        <w:rPr>
          <w:spacing w:val="5"/>
        </w:rPr>
        <w:t>k</w:t>
      </w:r>
      <w:r>
        <w:rPr>
          <w:spacing w:val="-1"/>
        </w:rPr>
        <w:t>il</w:t>
      </w:r>
      <w:r>
        <w:t>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la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rPr>
          <w:spacing w:val="-1"/>
          <w:w w:val="65"/>
        </w:rPr>
        <w:t>işi</w:t>
      </w:r>
      <w:r>
        <w:rPr>
          <w:spacing w:val="-1"/>
        </w:rPr>
        <w:t>le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a</w:t>
      </w:r>
      <w:r>
        <w:t>r</w:t>
      </w:r>
      <w:r>
        <w:rPr>
          <w:spacing w:val="-3"/>
        </w:rPr>
        <w:t>a</w:t>
      </w:r>
      <w:r>
        <w:rPr>
          <w:spacing w:val="2"/>
        </w:rPr>
        <w:t>f</w:t>
      </w:r>
      <w:r>
        <w:rPr>
          <w:spacing w:val="-2"/>
        </w:rPr>
        <w:t>ı</w:t>
      </w:r>
      <w:r>
        <w:t xml:space="preserve">ndan </w:t>
      </w:r>
      <w:r>
        <w:rPr>
          <w:w w:val="95"/>
        </w:rPr>
        <w:t>imzalı</w:t>
      </w:r>
      <w:r>
        <w:rPr>
          <w:spacing w:val="9"/>
          <w:w w:val="95"/>
        </w:rPr>
        <w:t xml:space="preserve"> </w:t>
      </w:r>
      <w:r>
        <w:rPr>
          <w:w w:val="95"/>
        </w:rPr>
        <w:t>sözleşme</w:t>
      </w:r>
      <w:r>
        <w:rPr>
          <w:spacing w:val="13"/>
          <w:w w:val="95"/>
        </w:rPr>
        <w:t xml:space="preserve"> </w:t>
      </w:r>
      <w:r>
        <w:rPr>
          <w:w w:val="95"/>
        </w:rPr>
        <w:t>ve</w:t>
      </w:r>
      <w:r>
        <w:rPr>
          <w:spacing w:val="13"/>
          <w:w w:val="95"/>
        </w:rPr>
        <w:t xml:space="preserve"> </w:t>
      </w:r>
      <w:r>
        <w:rPr>
          <w:w w:val="95"/>
        </w:rPr>
        <w:t>imza</w:t>
      </w:r>
      <w:r>
        <w:rPr>
          <w:spacing w:val="14"/>
          <w:w w:val="95"/>
        </w:rPr>
        <w:t xml:space="preserve"> </w:t>
      </w:r>
      <w:r>
        <w:rPr>
          <w:w w:val="95"/>
        </w:rPr>
        <w:t>kartonu,</w:t>
      </w:r>
      <w:r>
        <w:rPr>
          <w:spacing w:val="13"/>
          <w:w w:val="95"/>
        </w:rPr>
        <w:t xml:space="preserve"> </w:t>
      </w:r>
      <w:r>
        <w:rPr>
          <w:w w:val="95"/>
        </w:rPr>
        <w:t>imzalayan</w:t>
      </w:r>
      <w:r>
        <w:rPr>
          <w:spacing w:val="13"/>
          <w:w w:val="95"/>
        </w:rPr>
        <w:t xml:space="preserve"> </w:t>
      </w:r>
      <w:r>
        <w:rPr>
          <w:w w:val="95"/>
        </w:rPr>
        <w:t>kişilerin</w:t>
      </w:r>
      <w:r>
        <w:rPr>
          <w:spacing w:val="13"/>
          <w:w w:val="95"/>
        </w:rPr>
        <w:t xml:space="preserve"> </w:t>
      </w:r>
      <w:r>
        <w:rPr>
          <w:w w:val="95"/>
        </w:rPr>
        <w:t>nüfuz</w:t>
      </w:r>
      <w:r>
        <w:rPr>
          <w:spacing w:val="10"/>
          <w:w w:val="95"/>
        </w:rPr>
        <w:t xml:space="preserve"> </w:t>
      </w:r>
      <w:r>
        <w:rPr>
          <w:w w:val="95"/>
        </w:rPr>
        <w:t>cüzdan</w:t>
      </w:r>
      <w:r>
        <w:rPr>
          <w:spacing w:val="10"/>
          <w:w w:val="95"/>
        </w:rPr>
        <w:t xml:space="preserve"> </w:t>
      </w:r>
      <w:r>
        <w:rPr>
          <w:w w:val="95"/>
        </w:rPr>
        <w:t>fotokopisi</w:t>
      </w:r>
      <w:r>
        <w:rPr>
          <w:spacing w:val="12"/>
          <w:w w:val="95"/>
        </w:rPr>
        <w:t xml:space="preserve"> </w:t>
      </w:r>
      <w:r>
        <w:rPr>
          <w:w w:val="95"/>
        </w:rPr>
        <w:t>alınır.</w:t>
      </w:r>
    </w:p>
    <w:p w14:paraId="6A77902A">
      <w:pPr>
        <w:pStyle w:val="5"/>
        <w:spacing w:before="1"/>
      </w:pPr>
      <w:r>
        <w:rPr>
          <w:w w:val="95"/>
        </w:rPr>
        <w:t>İmza</w:t>
      </w:r>
      <w:r>
        <w:rPr>
          <w:spacing w:val="9"/>
          <w:w w:val="95"/>
        </w:rPr>
        <w:t xml:space="preserve"> </w:t>
      </w:r>
      <w:r>
        <w:rPr>
          <w:w w:val="95"/>
        </w:rPr>
        <w:t>sirkülerlerinin</w:t>
      </w:r>
      <w:r>
        <w:rPr>
          <w:spacing w:val="9"/>
          <w:w w:val="95"/>
        </w:rPr>
        <w:t xml:space="preserve"> </w:t>
      </w:r>
      <w:r>
        <w:rPr>
          <w:w w:val="95"/>
        </w:rPr>
        <w:t>geçerli</w:t>
      </w:r>
      <w:r>
        <w:rPr>
          <w:spacing w:val="8"/>
          <w:w w:val="95"/>
        </w:rPr>
        <w:t xml:space="preserve"> </w:t>
      </w:r>
      <w:r>
        <w:rPr>
          <w:w w:val="95"/>
        </w:rPr>
        <w:t>ve</w:t>
      </w:r>
      <w:r>
        <w:rPr>
          <w:spacing w:val="9"/>
          <w:w w:val="95"/>
        </w:rPr>
        <w:t xml:space="preserve"> </w:t>
      </w:r>
      <w:r>
        <w:rPr>
          <w:w w:val="95"/>
        </w:rPr>
        <w:t>güncel</w:t>
      </w:r>
      <w:r>
        <w:rPr>
          <w:spacing w:val="8"/>
          <w:w w:val="95"/>
        </w:rPr>
        <w:t xml:space="preserve"> </w:t>
      </w:r>
      <w:r>
        <w:rPr>
          <w:w w:val="95"/>
        </w:rPr>
        <w:t>olup</w:t>
      </w:r>
      <w:r>
        <w:rPr>
          <w:spacing w:val="10"/>
          <w:w w:val="95"/>
        </w:rPr>
        <w:t xml:space="preserve"> </w:t>
      </w:r>
      <w:r>
        <w:rPr>
          <w:w w:val="95"/>
        </w:rPr>
        <w:t>olmadığının</w:t>
      </w:r>
      <w:r>
        <w:rPr>
          <w:spacing w:val="9"/>
          <w:w w:val="95"/>
        </w:rPr>
        <w:t xml:space="preserve"> </w:t>
      </w:r>
      <w:r>
        <w:rPr>
          <w:w w:val="95"/>
        </w:rPr>
        <w:t>teyidi</w:t>
      </w:r>
      <w:r>
        <w:rPr>
          <w:spacing w:val="8"/>
          <w:w w:val="95"/>
        </w:rPr>
        <w:t xml:space="preserve"> </w:t>
      </w:r>
      <w:r>
        <w:rPr>
          <w:w w:val="95"/>
        </w:rPr>
        <w:t>için</w:t>
      </w:r>
      <w:r>
        <w:rPr>
          <w:spacing w:val="9"/>
          <w:w w:val="95"/>
        </w:rPr>
        <w:t xml:space="preserve"> </w:t>
      </w:r>
      <w:r>
        <w:rPr>
          <w:w w:val="95"/>
        </w:rPr>
        <w:t>yılda</w:t>
      </w:r>
      <w:r>
        <w:rPr>
          <w:spacing w:val="9"/>
          <w:w w:val="95"/>
        </w:rPr>
        <w:t xml:space="preserve"> </w:t>
      </w:r>
      <w:r>
        <w:rPr>
          <w:w w:val="95"/>
        </w:rPr>
        <w:t>bir</w:t>
      </w:r>
      <w:r>
        <w:rPr>
          <w:spacing w:val="7"/>
          <w:w w:val="95"/>
        </w:rPr>
        <w:t xml:space="preserve"> </w:t>
      </w:r>
      <w:r>
        <w:rPr>
          <w:w w:val="95"/>
        </w:rPr>
        <w:t>kez</w:t>
      </w:r>
      <w:r>
        <w:rPr>
          <w:spacing w:val="-60"/>
          <w:w w:val="95"/>
        </w:rPr>
        <w:t xml:space="preserve"> </w:t>
      </w:r>
      <w:r>
        <w:t>yenilenmesi</w:t>
      </w:r>
      <w:r>
        <w:rPr>
          <w:spacing w:val="-1"/>
        </w:rPr>
        <w:t xml:space="preserve"> </w:t>
      </w:r>
      <w:r>
        <w:t>istenir.</w:t>
      </w:r>
    </w:p>
    <w:p w14:paraId="641F1371">
      <w:pPr>
        <w:pStyle w:val="5"/>
        <w:spacing w:before="158"/>
      </w:pPr>
      <w:r>
        <w:t>Tüzel</w:t>
      </w:r>
      <w:r>
        <w:rPr>
          <w:spacing w:val="-15"/>
        </w:rPr>
        <w:t xml:space="preserve"> </w:t>
      </w:r>
      <w:r>
        <w:t>kişilerden</w:t>
      </w:r>
      <w:r>
        <w:rPr>
          <w:spacing w:val="-16"/>
        </w:rPr>
        <w:t xml:space="preserve"> </w:t>
      </w:r>
      <w:r>
        <w:t>alınacak</w:t>
      </w:r>
      <w:r>
        <w:rPr>
          <w:spacing w:val="-14"/>
        </w:rPr>
        <w:t xml:space="preserve"> </w:t>
      </w:r>
      <w:r>
        <w:t>belgelerin</w:t>
      </w:r>
      <w:r>
        <w:rPr>
          <w:spacing w:val="-16"/>
        </w:rPr>
        <w:t xml:space="preserve"> </w:t>
      </w:r>
      <w:r>
        <w:t>aslı</w:t>
      </w:r>
      <w:r>
        <w:rPr>
          <w:spacing w:val="-16"/>
        </w:rPr>
        <w:t xml:space="preserve"> </w:t>
      </w:r>
      <w:r>
        <w:t>veya</w:t>
      </w:r>
      <w:r>
        <w:rPr>
          <w:spacing w:val="-14"/>
        </w:rPr>
        <w:t xml:space="preserve"> </w:t>
      </w:r>
      <w:r>
        <w:t>noter</w:t>
      </w:r>
      <w:r>
        <w:rPr>
          <w:spacing w:val="-17"/>
        </w:rPr>
        <w:t xml:space="preserve"> </w:t>
      </w:r>
      <w:r>
        <w:t>onaylı</w:t>
      </w:r>
      <w:r>
        <w:rPr>
          <w:spacing w:val="-16"/>
        </w:rPr>
        <w:t xml:space="preserve"> </w:t>
      </w:r>
      <w:r>
        <w:t>suretlerinin</w:t>
      </w:r>
      <w:r>
        <w:rPr>
          <w:spacing w:val="-14"/>
        </w:rPr>
        <w:t xml:space="preserve"> </w:t>
      </w:r>
      <w:r>
        <w:t>ibrazı</w:t>
      </w:r>
      <w:r>
        <w:rPr>
          <w:spacing w:val="-16"/>
        </w:rPr>
        <w:t xml:space="preserve"> </w:t>
      </w:r>
      <w:r>
        <w:t>sonrası</w:t>
      </w:r>
      <w:r>
        <w:rPr>
          <w:spacing w:val="-64"/>
        </w:rPr>
        <w:t xml:space="preserve"> </w:t>
      </w:r>
      <w:r>
        <w:t>okunabilir</w:t>
      </w:r>
      <w:r>
        <w:rPr>
          <w:spacing w:val="-3"/>
        </w:rPr>
        <w:t xml:space="preserve"> </w:t>
      </w:r>
      <w:r>
        <w:t>fotokopisi</w:t>
      </w:r>
      <w:r>
        <w:rPr>
          <w:spacing w:val="-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elektronik</w:t>
      </w:r>
      <w:r>
        <w:rPr>
          <w:spacing w:val="-2"/>
        </w:rPr>
        <w:t xml:space="preserve"> </w:t>
      </w:r>
      <w:r>
        <w:t>görüntüsü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edilecektir.</w:t>
      </w:r>
    </w:p>
    <w:p w14:paraId="5EC91C38">
      <w:pPr>
        <w:pStyle w:val="5"/>
        <w:spacing w:before="161"/>
      </w:pPr>
      <w:r>
        <w:rPr>
          <w:w w:val="95"/>
        </w:rPr>
        <w:t>Tüzel kişiyi temsile yetkili kişilerin kimlik bilgilerinin doğruluğu Madde 5.1.1.2de</w:t>
      </w:r>
      <w:r>
        <w:rPr>
          <w:spacing w:val="1"/>
          <w:w w:val="95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belgeleri;</w:t>
      </w:r>
      <w:r>
        <w:rPr>
          <w:spacing w:val="-3"/>
        </w:rPr>
        <w:t xml:space="preserve"> </w:t>
      </w:r>
      <w:r>
        <w:t>temsil</w:t>
      </w:r>
      <w:r>
        <w:rPr>
          <w:spacing w:val="-3"/>
        </w:rPr>
        <w:t xml:space="preserve"> </w:t>
      </w:r>
      <w:r>
        <w:t>yetkileri</w:t>
      </w:r>
      <w:r>
        <w:rPr>
          <w:spacing w:val="-3"/>
        </w:rPr>
        <w:t xml:space="preserve"> </w:t>
      </w:r>
      <w:r>
        <w:t>ise</w:t>
      </w:r>
      <w:r>
        <w:rPr>
          <w:spacing w:val="-3"/>
        </w:rPr>
        <w:t xml:space="preserve"> </w:t>
      </w:r>
      <w:r>
        <w:t>tescile</w:t>
      </w:r>
      <w:r>
        <w:rPr>
          <w:spacing w:val="-2"/>
        </w:rPr>
        <w:t xml:space="preserve"> </w:t>
      </w:r>
      <w:r>
        <w:t>dair</w:t>
      </w:r>
      <w:r>
        <w:rPr>
          <w:spacing w:val="-4"/>
        </w:rPr>
        <w:t xml:space="preserve"> </w:t>
      </w:r>
      <w:r>
        <w:t>belgeler</w:t>
      </w:r>
      <w:r>
        <w:rPr>
          <w:spacing w:val="-3"/>
        </w:rPr>
        <w:t xml:space="preserve"> </w:t>
      </w:r>
      <w:r>
        <w:t>üzerinden</w:t>
      </w:r>
      <w:r>
        <w:rPr>
          <w:spacing w:val="-3"/>
        </w:rPr>
        <w:t xml:space="preserve"> </w:t>
      </w:r>
      <w:r>
        <w:t>teyit</w:t>
      </w:r>
      <w:r>
        <w:rPr>
          <w:spacing w:val="-3"/>
        </w:rPr>
        <w:t xml:space="preserve"> </w:t>
      </w:r>
      <w:r>
        <w:t>edilir.</w:t>
      </w:r>
    </w:p>
    <w:p w14:paraId="6D427833">
      <w:pPr>
        <w:pStyle w:val="5"/>
        <w:spacing w:before="161"/>
        <w:ind w:right="89"/>
      </w:pPr>
      <w:r>
        <w:rPr>
          <w:w w:val="80"/>
        </w:rPr>
        <w:t xml:space="preserve">İş </w:t>
      </w:r>
      <w:r>
        <w:rPr>
          <w:w w:val="95"/>
        </w:rPr>
        <w:t>ilişkisi kapsamında, tüzel kişiyi temsile yetkili kişinin yazılı talimatıyla tüzel kişi</w:t>
      </w:r>
      <w:r>
        <w:rPr>
          <w:spacing w:val="1"/>
          <w:w w:val="95"/>
        </w:rPr>
        <w:t xml:space="preserve"> </w:t>
      </w:r>
      <w:r>
        <w:rPr>
          <w:w w:val="95"/>
        </w:rPr>
        <w:t>adına</w:t>
      </w:r>
      <w:r>
        <w:rPr>
          <w:spacing w:val="8"/>
          <w:w w:val="95"/>
        </w:rPr>
        <w:t xml:space="preserve"> </w:t>
      </w:r>
      <w:r>
        <w:rPr>
          <w:w w:val="95"/>
        </w:rPr>
        <w:t>işlem</w:t>
      </w:r>
      <w:r>
        <w:rPr>
          <w:spacing w:val="9"/>
          <w:w w:val="95"/>
        </w:rPr>
        <w:t xml:space="preserve"> </w:t>
      </w:r>
      <w:r>
        <w:rPr>
          <w:w w:val="95"/>
        </w:rPr>
        <w:t>talep</w:t>
      </w:r>
      <w:r>
        <w:rPr>
          <w:spacing w:val="7"/>
          <w:w w:val="95"/>
        </w:rPr>
        <w:t xml:space="preserve"> </w:t>
      </w:r>
      <w:r>
        <w:rPr>
          <w:w w:val="95"/>
        </w:rPr>
        <w:t>edilmesi</w:t>
      </w:r>
      <w:r>
        <w:rPr>
          <w:spacing w:val="8"/>
          <w:w w:val="95"/>
        </w:rPr>
        <w:t xml:space="preserve"> </w:t>
      </w:r>
      <w:r>
        <w:rPr>
          <w:w w:val="95"/>
        </w:rPr>
        <w:t>durumunda,</w:t>
      </w:r>
      <w:r>
        <w:rPr>
          <w:spacing w:val="8"/>
          <w:w w:val="95"/>
        </w:rPr>
        <w:t xml:space="preserve"> </w:t>
      </w:r>
      <w:r>
        <w:rPr>
          <w:w w:val="95"/>
        </w:rPr>
        <w:t>talimatın</w:t>
      </w:r>
      <w:r>
        <w:rPr>
          <w:spacing w:val="9"/>
          <w:w w:val="95"/>
        </w:rPr>
        <w:t xml:space="preserve"> </w:t>
      </w:r>
      <w:r>
        <w:rPr>
          <w:w w:val="95"/>
        </w:rPr>
        <w:t>şirket</w:t>
      </w:r>
      <w:r>
        <w:rPr>
          <w:spacing w:val="8"/>
          <w:w w:val="95"/>
        </w:rPr>
        <w:t xml:space="preserve"> </w:t>
      </w:r>
      <w:r>
        <w:rPr>
          <w:w w:val="95"/>
        </w:rPr>
        <w:t>yetkilisine</w:t>
      </w:r>
      <w:r>
        <w:rPr>
          <w:spacing w:val="10"/>
          <w:w w:val="95"/>
        </w:rPr>
        <w:t xml:space="preserve"> </w:t>
      </w:r>
      <w:r>
        <w:rPr>
          <w:w w:val="95"/>
        </w:rPr>
        <w:t>ait</w:t>
      </w:r>
      <w:r>
        <w:rPr>
          <w:spacing w:val="7"/>
          <w:w w:val="95"/>
        </w:rPr>
        <w:t xml:space="preserve"> </w:t>
      </w:r>
      <w:r>
        <w:rPr>
          <w:w w:val="95"/>
        </w:rPr>
        <w:t>olduğundan</w:t>
      </w:r>
      <w:r>
        <w:rPr>
          <w:spacing w:val="6"/>
          <w:w w:val="95"/>
        </w:rPr>
        <w:t xml:space="preserve"> </w:t>
      </w:r>
      <w:r>
        <w:rPr>
          <w:w w:val="95"/>
        </w:rPr>
        <w:t>emin</w:t>
      </w:r>
      <w:r>
        <w:rPr>
          <w:spacing w:val="-60"/>
          <w:w w:val="95"/>
        </w:rPr>
        <w:t xml:space="preserve"> </w:t>
      </w:r>
      <w:r>
        <w:rPr>
          <w:w w:val="95"/>
        </w:rPr>
        <w:t>olmak kaydıyla, şirketi temsile yetkili kişinin kimlik bilgilerinin doğruluğu, kimlik</w:t>
      </w:r>
      <w:r>
        <w:rPr>
          <w:spacing w:val="1"/>
          <w:w w:val="95"/>
        </w:rPr>
        <w:t xml:space="preserve"> </w:t>
      </w:r>
      <w:r>
        <w:t>belgelerinde yer alan bilgileri içeren noter onaylı imza sirküleri üzerinden teyit</w:t>
      </w:r>
      <w:r>
        <w:rPr>
          <w:spacing w:val="1"/>
        </w:rPr>
        <w:t xml:space="preserve"> </w:t>
      </w:r>
      <w:r>
        <w:t>edilebilir.</w:t>
      </w:r>
    </w:p>
    <w:p w14:paraId="58772ECC">
      <w:pPr>
        <w:spacing w:after="0"/>
        <w:sectPr>
          <w:pgSz w:w="11910" w:h="16840"/>
          <w:pgMar w:top="1320" w:right="1300" w:bottom="1200" w:left="1300" w:header="0" w:footer="1000" w:gutter="0"/>
          <w:cols w:space="720" w:num="1"/>
        </w:sectPr>
      </w:pPr>
    </w:p>
    <w:p w14:paraId="230334BF">
      <w:pPr>
        <w:pStyle w:val="2"/>
        <w:numPr>
          <w:ilvl w:val="3"/>
          <w:numId w:val="8"/>
        </w:numPr>
        <w:tabs>
          <w:tab w:val="left" w:pos="984"/>
        </w:tabs>
        <w:spacing w:before="75" w:after="0" w:line="240" w:lineRule="auto"/>
        <w:ind w:left="984" w:right="0" w:hanging="868"/>
        <w:jc w:val="left"/>
      </w:pPr>
      <w:r>
        <w:t>Dernek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Vakıflarda</w:t>
      </w:r>
      <w:r>
        <w:rPr>
          <w:spacing w:val="-3"/>
        </w:rPr>
        <w:t xml:space="preserve"> </w:t>
      </w:r>
      <w:r>
        <w:t>Kimlik</w:t>
      </w:r>
      <w:r>
        <w:rPr>
          <w:spacing w:val="-6"/>
        </w:rPr>
        <w:t xml:space="preserve"> </w:t>
      </w:r>
      <w:r>
        <w:t>Tespiti</w:t>
      </w:r>
    </w:p>
    <w:p w14:paraId="7D03FE91">
      <w:pPr>
        <w:pStyle w:val="5"/>
        <w:spacing w:before="162"/>
      </w:pPr>
      <w:r>
        <w:t>Derneklerin</w:t>
      </w:r>
      <w:r>
        <w:rPr>
          <w:spacing w:val="-14"/>
        </w:rPr>
        <w:t xml:space="preserve"> </w:t>
      </w:r>
      <w:r>
        <w:t>kimlik</w:t>
      </w:r>
      <w:r>
        <w:rPr>
          <w:spacing w:val="-13"/>
        </w:rPr>
        <w:t xml:space="preserve"> </w:t>
      </w:r>
      <w:r>
        <w:t>tespitinde;</w:t>
      </w:r>
      <w:r>
        <w:rPr>
          <w:spacing w:val="-15"/>
        </w:rPr>
        <w:t xml:space="preserve"> </w:t>
      </w:r>
      <w:r>
        <w:t>derneğin</w:t>
      </w:r>
      <w:r>
        <w:rPr>
          <w:spacing w:val="-14"/>
        </w:rPr>
        <w:t xml:space="preserve"> </w:t>
      </w:r>
      <w:r>
        <w:t>adı,</w:t>
      </w:r>
      <w:r>
        <w:rPr>
          <w:spacing w:val="-13"/>
        </w:rPr>
        <w:t xml:space="preserve"> </w:t>
      </w:r>
      <w:r>
        <w:t>amacı,</w:t>
      </w:r>
      <w:r>
        <w:rPr>
          <w:spacing w:val="-14"/>
        </w:rPr>
        <w:t xml:space="preserve"> </w:t>
      </w:r>
      <w:r>
        <w:t>kütük</w:t>
      </w:r>
      <w:r>
        <w:rPr>
          <w:spacing w:val="-13"/>
        </w:rPr>
        <w:t xml:space="preserve"> </w:t>
      </w:r>
      <w:r>
        <w:t>numarası,</w:t>
      </w:r>
      <w:r>
        <w:rPr>
          <w:spacing w:val="-13"/>
        </w:rPr>
        <w:t xml:space="preserve"> </w:t>
      </w:r>
      <w:r>
        <w:t>açık</w:t>
      </w:r>
      <w:r>
        <w:rPr>
          <w:spacing w:val="-14"/>
        </w:rPr>
        <w:t xml:space="preserve"> </w:t>
      </w:r>
      <w:r>
        <w:t>adresi,</w:t>
      </w:r>
    </w:p>
    <w:p w14:paraId="36E5D2E1">
      <w:pPr>
        <w:pStyle w:val="5"/>
        <w:ind w:right="89"/>
      </w:pPr>
      <w:r>
        <w:t>telefon numarası, varsa faks numarası ve elektronik posta adresine ilişkin bilgiler ile</w:t>
      </w:r>
      <w:r>
        <w:rPr>
          <w:spacing w:val="1"/>
        </w:rPr>
        <w:t xml:space="preserve"> </w:t>
      </w:r>
      <w:r>
        <w:rPr>
          <w:w w:val="95"/>
        </w:rPr>
        <w:t>derneği</w:t>
      </w:r>
      <w:r>
        <w:rPr>
          <w:spacing w:val="-1"/>
          <w:w w:val="95"/>
        </w:rPr>
        <w:t xml:space="preserve"> </w:t>
      </w:r>
      <w:r>
        <w:rPr>
          <w:w w:val="95"/>
        </w:rPr>
        <w:t>temsile yetkili kişinin adı,</w:t>
      </w:r>
      <w:r>
        <w:rPr>
          <w:spacing w:val="1"/>
          <w:w w:val="95"/>
        </w:rPr>
        <w:t xml:space="preserve"> </w:t>
      </w:r>
      <w:r>
        <w:rPr>
          <w:w w:val="95"/>
        </w:rPr>
        <w:t>soyadı, doğum</w:t>
      </w:r>
      <w:r>
        <w:rPr>
          <w:spacing w:val="1"/>
          <w:w w:val="95"/>
        </w:rPr>
        <w:t xml:space="preserve"> </w:t>
      </w:r>
      <w:r>
        <w:rPr>
          <w:w w:val="95"/>
        </w:rPr>
        <w:t>yeri</w:t>
      </w:r>
      <w:r>
        <w:rPr>
          <w:spacing w:val="-1"/>
          <w:w w:val="95"/>
        </w:rPr>
        <w:t xml:space="preserve"> </w:t>
      </w:r>
      <w:r>
        <w:rPr>
          <w:w w:val="95"/>
        </w:rPr>
        <w:t>ve tarihi; uyruğu, kimlik</w:t>
      </w:r>
      <w:r>
        <w:rPr>
          <w:spacing w:val="1"/>
          <w:w w:val="95"/>
        </w:rPr>
        <w:t xml:space="preserve"> </w:t>
      </w:r>
      <w:r>
        <w:rPr>
          <w:w w:val="95"/>
        </w:rPr>
        <w:t>belgesinin</w:t>
      </w:r>
      <w:r>
        <w:rPr>
          <w:spacing w:val="6"/>
          <w:w w:val="95"/>
        </w:rPr>
        <w:t xml:space="preserve"> </w:t>
      </w:r>
      <w:r>
        <w:rPr>
          <w:w w:val="95"/>
        </w:rPr>
        <w:t>türü</w:t>
      </w:r>
      <w:r>
        <w:rPr>
          <w:spacing w:val="6"/>
          <w:w w:val="95"/>
        </w:rPr>
        <w:t xml:space="preserve"> </w:t>
      </w:r>
      <w:r>
        <w:rPr>
          <w:w w:val="95"/>
        </w:rPr>
        <w:t>ve</w:t>
      </w:r>
      <w:r>
        <w:rPr>
          <w:spacing w:val="7"/>
          <w:w w:val="95"/>
        </w:rPr>
        <w:t xml:space="preserve"> </w:t>
      </w:r>
      <w:r>
        <w:rPr>
          <w:w w:val="95"/>
        </w:rPr>
        <w:t>numarasına</w:t>
      </w:r>
      <w:r>
        <w:rPr>
          <w:spacing w:val="6"/>
          <w:w w:val="95"/>
        </w:rPr>
        <w:t xml:space="preserve"> </w:t>
      </w:r>
      <w:r>
        <w:rPr>
          <w:w w:val="95"/>
        </w:rPr>
        <w:t>ilişkin</w:t>
      </w:r>
      <w:r>
        <w:rPr>
          <w:spacing w:val="7"/>
          <w:w w:val="95"/>
        </w:rPr>
        <w:t xml:space="preserve"> </w:t>
      </w:r>
      <w:r>
        <w:rPr>
          <w:w w:val="95"/>
        </w:rPr>
        <w:t>bilgiler</w:t>
      </w:r>
      <w:r>
        <w:rPr>
          <w:spacing w:val="6"/>
          <w:w w:val="95"/>
        </w:rPr>
        <w:t xml:space="preserve"> </w:t>
      </w:r>
      <w:r>
        <w:rPr>
          <w:w w:val="95"/>
        </w:rPr>
        <w:t>ve</w:t>
      </w:r>
      <w:r>
        <w:rPr>
          <w:spacing w:val="6"/>
          <w:w w:val="95"/>
        </w:rPr>
        <w:t xml:space="preserve"> </w:t>
      </w:r>
      <w:r>
        <w:rPr>
          <w:w w:val="95"/>
        </w:rPr>
        <w:t>imza</w:t>
      </w:r>
      <w:r>
        <w:rPr>
          <w:spacing w:val="7"/>
          <w:w w:val="95"/>
        </w:rPr>
        <w:t xml:space="preserve"> </w:t>
      </w:r>
      <w:r>
        <w:rPr>
          <w:w w:val="95"/>
        </w:rPr>
        <w:t>örneği</w:t>
      </w:r>
      <w:r>
        <w:rPr>
          <w:spacing w:val="5"/>
          <w:w w:val="95"/>
        </w:rPr>
        <w:t xml:space="preserve"> </w:t>
      </w:r>
      <w:r>
        <w:rPr>
          <w:w w:val="95"/>
        </w:rPr>
        <w:t>ile</w:t>
      </w:r>
      <w:r>
        <w:rPr>
          <w:spacing w:val="4"/>
          <w:w w:val="95"/>
        </w:rPr>
        <w:t xml:space="preserve"> </w:t>
      </w:r>
      <w:r>
        <w:rPr>
          <w:w w:val="95"/>
        </w:rPr>
        <w:t>Türk</w:t>
      </w:r>
      <w:r>
        <w:rPr>
          <w:spacing w:val="4"/>
          <w:w w:val="95"/>
        </w:rPr>
        <w:t xml:space="preserve"> </w:t>
      </w:r>
      <w:r>
        <w:rPr>
          <w:w w:val="95"/>
        </w:rPr>
        <w:t>vatandaşları</w:t>
      </w:r>
      <w:r>
        <w:rPr>
          <w:spacing w:val="3"/>
          <w:w w:val="95"/>
        </w:rPr>
        <w:t xml:space="preserve"> </w:t>
      </w:r>
      <w:r>
        <w:rPr>
          <w:w w:val="95"/>
        </w:rPr>
        <w:t>için</w:t>
      </w:r>
      <w:r>
        <w:rPr>
          <w:spacing w:val="1"/>
          <w:w w:val="95"/>
        </w:rPr>
        <w:t xml:space="preserve"> </w:t>
      </w:r>
      <w:r>
        <w:t>bu bilgilere ilave olarak anne, baba adı ve T.C. kimlik numarası alınır. Derneğin adı,</w:t>
      </w:r>
      <w:r>
        <w:rPr>
          <w:spacing w:val="1"/>
        </w:rPr>
        <w:t xml:space="preserve"> </w:t>
      </w:r>
      <w:r>
        <w:rPr>
          <w:w w:val="95"/>
        </w:rPr>
        <w:t>amacı,</w:t>
      </w:r>
      <w:r>
        <w:rPr>
          <w:spacing w:val="18"/>
          <w:w w:val="95"/>
        </w:rPr>
        <w:t xml:space="preserve"> </w:t>
      </w:r>
      <w:r>
        <w:rPr>
          <w:w w:val="95"/>
        </w:rPr>
        <w:t>kütük</w:t>
      </w:r>
      <w:r>
        <w:rPr>
          <w:spacing w:val="17"/>
          <w:w w:val="95"/>
        </w:rPr>
        <w:t xml:space="preserve"> </w:t>
      </w:r>
      <w:r>
        <w:rPr>
          <w:w w:val="95"/>
        </w:rPr>
        <w:t>numarası</w:t>
      </w:r>
      <w:r>
        <w:rPr>
          <w:spacing w:val="16"/>
          <w:w w:val="95"/>
        </w:rPr>
        <w:t xml:space="preserve"> </w:t>
      </w:r>
      <w:r>
        <w:rPr>
          <w:w w:val="95"/>
        </w:rPr>
        <w:t>ve</w:t>
      </w:r>
      <w:r>
        <w:rPr>
          <w:spacing w:val="19"/>
          <w:w w:val="95"/>
        </w:rPr>
        <w:t xml:space="preserve"> </w:t>
      </w:r>
      <w:r>
        <w:rPr>
          <w:w w:val="95"/>
        </w:rPr>
        <w:t>adres</w:t>
      </w:r>
      <w:r>
        <w:rPr>
          <w:spacing w:val="19"/>
          <w:w w:val="95"/>
        </w:rPr>
        <w:t xml:space="preserve"> </w:t>
      </w:r>
      <w:r>
        <w:rPr>
          <w:w w:val="95"/>
        </w:rPr>
        <w:t>bilgileri,</w:t>
      </w:r>
      <w:r>
        <w:rPr>
          <w:spacing w:val="19"/>
          <w:w w:val="95"/>
        </w:rPr>
        <w:t xml:space="preserve"> </w:t>
      </w:r>
      <w:r>
        <w:rPr>
          <w:w w:val="95"/>
        </w:rPr>
        <w:t>dernek</w:t>
      </w:r>
      <w:r>
        <w:rPr>
          <w:spacing w:val="19"/>
          <w:w w:val="95"/>
        </w:rPr>
        <w:t xml:space="preserve"> </w:t>
      </w:r>
      <w:r>
        <w:rPr>
          <w:w w:val="95"/>
        </w:rPr>
        <w:t>tüzüğü</w:t>
      </w:r>
      <w:r>
        <w:rPr>
          <w:spacing w:val="19"/>
          <w:w w:val="95"/>
        </w:rPr>
        <w:t xml:space="preserve"> </w:t>
      </w:r>
      <w:r>
        <w:rPr>
          <w:w w:val="95"/>
        </w:rPr>
        <w:t>ile</w:t>
      </w:r>
      <w:r>
        <w:rPr>
          <w:spacing w:val="19"/>
          <w:w w:val="95"/>
        </w:rPr>
        <w:t xml:space="preserve"> </w:t>
      </w:r>
      <w:r>
        <w:rPr>
          <w:w w:val="95"/>
        </w:rPr>
        <w:t>dernek</w:t>
      </w:r>
      <w:r>
        <w:rPr>
          <w:spacing w:val="19"/>
          <w:w w:val="95"/>
        </w:rPr>
        <w:t xml:space="preserve"> </w:t>
      </w:r>
      <w:r>
        <w:rPr>
          <w:w w:val="95"/>
        </w:rPr>
        <w:t>kütüğündeki</w:t>
      </w:r>
      <w:r>
        <w:rPr>
          <w:spacing w:val="19"/>
          <w:w w:val="95"/>
        </w:rPr>
        <w:t xml:space="preserve"> </w:t>
      </w:r>
      <w:r>
        <w:rPr>
          <w:w w:val="95"/>
        </w:rPr>
        <w:t>kayda</w:t>
      </w:r>
      <w:r>
        <w:rPr>
          <w:spacing w:val="-61"/>
          <w:w w:val="95"/>
        </w:rPr>
        <w:t xml:space="preserve"> </w:t>
      </w:r>
      <w:r>
        <w:rPr>
          <w:w w:val="95"/>
        </w:rPr>
        <w:t>ilişkin</w:t>
      </w:r>
      <w:r>
        <w:rPr>
          <w:spacing w:val="-11"/>
          <w:w w:val="95"/>
        </w:rPr>
        <w:t xml:space="preserve"> </w:t>
      </w:r>
      <w:r>
        <w:rPr>
          <w:w w:val="95"/>
        </w:rPr>
        <w:t>belgeler;</w:t>
      </w:r>
      <w:r>
        <w:rPr>
          <w:spacing w:val="-12"/>
          <w:w w:val="95"/>
        </w:rPr>
        <w:t xml:space="preserve"> </w:t>
      </w:r>
      <w:r>
        <w:rPr>
          <w:w w:val="95"/>
        </w:rPr>
        <w:t>derneği</w:t>
      </w:r>
      <w:r>
        <w:rPr>
          <w:spacing w:val="-12"/>
          <w:w w:val="95"/>
        </w:rPr>
        <w:t xml:space="preserve"> </w:t>
      </w:r>
      <w:r>
        <w:rPr>
          <w:w w:val="95"/>
        </w:rPr>
        <w:t>temsili</w:t>
      </w:r>
      <w:r>
        <w:rPr>
          <w:spacing w:val="-11"/>
          <w:w w:val="95"/>
        </w:rPr>
        <w:t xml:space="preserve"> </w:t>
      </w:r>
      <w:r>
        <w:rPr>
          <w:w w:val="95"/>
        </w:rPr>
        <w:t>kişilerin</w:t>
      </w:r>
      <w:r>
        <w:rPr>
          <w:spacing w:val="-11"/>
          <w:w w:val="95"/>
        </w:rPr>
        <w:t xml:space="preserve"> </w:t>
      </w:r>
      <w:r>
        <w:rPr>
          <w:w w:val="95"/>
        </w:rPr>
        <w:t>kimlik</w:t>
      </w:r>
      <w:r>
        <w:rPr>
          <w:spacing w:val="-11"/>
          <w:w w:val="95"/>
        </w:rPr>
        <w:t xml:space="preserve"> </w:t>
      </w:r>
      <w:r>
        <w:rPr>
          <w:w w:val="95"/>
        </w:rPr>
        <w:t>bilgilerinin</w:t>
      </w:r>
      <w:r>
        <w:rPr>
          <w:spacing w:val="-11"/>
          <w:w w:val="95"/>
        </w:rPr>
        <w:t xml:space="preserve"> </w:t>
      </w:r>
      <w:r>
        <w:rPr>
          <w:w w:val="95"/>
        </w:rPr>
        <w:t>doğruluğu;</w:t>
      </w:r>
      <w:r>
        <w:rPr>
          <w:spacing w:val="-10"/>
          <w:w w:val="95"/>
        </w:rPr>
        <w:t xml:space="preserve"> </w:t>
      </w:r>
      <w:r>
        <w:rPr>
          <w:w w:val="95"/>
        </w:rPr>
        <w:t>Madde</w:t>
      </w:r>
      <w:r>
        <w:rPr>
          <w:spacing w:val="-13"/>
          <w:w w:val="95"/>
        </w:rPr>
        <w:t xml:space="preserve"> </w:t>
      </w:r>
      <w:r>
        <w:rPr>
          <w:w w:val="95"/>
        </w:rPr>
        <w:t>5.1.1.2.de</w:t>
      </w:r>
      <w:r>
        <w:rPr>
          <w:spacing w:val="1"/>
          <w:w w:val="95"/>
        </w:rPr>
        <w:t xml:space="preserve"> </w:t>
      </w:r>
      <w:r>
        <w:t>belirtilen kimlik belgeleri; temsil yetkisi ise temsile yetkili olunduğuna dair belgeler</w:t>
      </w:r>
      <w:r>
        <w:rPr>
          <w:spacing w:val="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teyit</w:t>
      </w:r>
      <w:r>
        <w:rPr>
          <w:spacing w:val="-1"/>
        </w:rPr>
        <w:t xml:space="preserve"> </w:t>
      </w:r>
      <w:r>
        <w:t>edilir.</w:t>
      </w:r>
    </w:p>
    <w:p w14:paraId="66112EC8">
      <w:pPr>
        <w:pStyle w:val="5"/>
        <w:spacing w:before="161"/>
        <w:ind w:right="226"/>
      </w:pPr>
      <w:r>
        <w:t>Vakıfların kimlik tespitinde; vakfın adı, amacı, merkezi sicil kayıt numarası, açık</w:t>
      </w:r>
      <w:r>
        <w:rPr>
          <w:spacing w:val="1"/>
        </w:rPr>
        <w:t xml:space="preserve"> </w:t>
      </w:r>
      <w:r>
        <w:t>adresi, telefon numarası, varsa faks numarası ve elektronik posta adresine ilişkin</w:t>
      </w:r>
      <w:r>
        <w:rPr>
          <w:spacing w:val="1"/>
        </w:rPr>
        <w:t xml:space="preserve"> </w:t>
      </w:r>
      <w:r>
        <w:rPr>
          <w:w w:val="95"/>
        </w:rPr>
        <w:t>belgeler</w:t>
      </w:r>
      <w:r>
        <w:rPr>
          <w:spacing w:val="3"/>
          <w:w w:val="95"/>
        </w:rPr>
        <w:t xml:space="preserve"> </w:t>
      </w:r>
      <w:r>
        <w:rPr>
          <w:w w:val="95"/>
        </w:rPr>
        <w:t>ile</w:t>
      </w:r>
      <w:r>
        <w:rPr>
          <w:spacing w:val="5"/>
          <w:w w:val="95"/>
        </w:rPr>
        <w:t xml:space="preserve"> </w:t>
      </w:r>
      <w:r>
        <w:rPr>
          <w:w w:val="95"/>
        </w:rPr>
        <w:t>temsile</w:t>
      </w:r>
      <w:r>
        <w:rPr>
          <w:spacing w:val="5"/>
          <w:w w:val="95"/>
        </w:rPr>
        <w:t xml:space="preserve"> </w:t>
      </w:r>
      <w:r>
        <w:rPr>
          <w:w w:val="95"/>
        </w:rPr>
        <w:t>yetkili</w:t>
      </w:r>
      <w:r>
        <w:rPr>
          <w:spacing w:val="4"/>
          <w:w w:val="95"/>
        </w:rPr>
        <w:t xml:space="preserve"> </w:t>
      </w:r>
      <w:r>
        <w:rPr>
          <w:w w:val="95"/>
        </w:rPr>
        <w:t>kişinin</w:t>
      </w:r>
      <w:r>
        <w:rPr>
          <w:spacing w:val="5"/>
          <w:w w:val="95"/>
        </w:rPr>
        <w:t xml:space="preserve"> </w:t>
      </w:r>
      <w:r>
        <w:rPr>
          <w:w w:val="95"/>
        </w:rPr>
        <w:t>adı,</w:t>
      </w:r>
      <w:r>
        <w:rPr>
          <w:spacing w:val="5"/>
          <w:w w:val="95"/>
        </w:rPr>
        <w:t xml:space="preserve"> </w:t>
      </w:r>
      <w:r>
        <w:rPr>
          <w:w w:val="95"/>
        </w:rPr>
        <w:t>soyadı,</w:t>
      </w:r>
      <w:r>
        <w:rPr>
          <w:spacing w:val="4"/>
          <w:w w:val="95"/>
        </w:rPr>
        <w:t xml:space="preserve"> </w:t>
      </w:r>
      <w:r>
        <w:rPr>
          <w:w w:val="95"/>
        </w:rPr>
        <w:t>doğum</w:t>
      </w:r>
      <w:r>
        <w:rPr>
          <w:spacing w:val="6"/>
          <w:w w:val="95"/>
        </w:rPr>
        <w:t xml:space="preserve"> </w:t>
      </w:r>
      <w:r>
        <w:rPr>
          <w:w w:val="95"/>
        </w:rPr>
        <w:t>yeri</w:t>
      </w:r>
      <w:r>
        <w:rPr>
          <w:spacing w:val="3"/>
          <w:w w:val="95"/>
        </w:rPr>
        <w:t xml:space="preserve"> </w:t>
      </w:r>
      <w:r>
        <w:rPr>
          <w:w w:val="95"/>
        </w:rPr>
        <w:t>ve</w:t>
      </w:r>
      <w:r>
        <w:rPr>
          <w:spacing w:val="5"/>
          <w:w w:val="95"/>
        </w:rPr>
        <w:t xml:space="preserve"> </w:t>
      </w:r>
      <w:r>
        <w:rPr>
          <w:w w:val="95"/>
        </w:rPr>
        <w:t>tarihi,</w:t>
      </w:r>
      <w:r>
        <w:rPr>
          <w:spacing w:val="4"/>
          <w:w w:val="95"/>
        </w:rPr>
        <w:t xml:space="preserve"> </w:t>
      </w:r>
      <w:r>
        <w:rPr>
          <w:w w:val="95"/>
        </w:rPr>
        <w:t>uyruğu,</w:t>
      </w:r>
      <w:r>
        <w:rPr>
          <w:spacing w:val="14"/>
          <w:w w:val="95"/>
        </w:rPr>
        <w:t xml:space="preserve"> </w:t>
      </w:r>
      <w:r>
        <w:rPr>
          <w:w w:val="95"/>
        </w:rPr>
        <w:t>kimlik</w:t>
      </w:r>
      <w:r>
        <w:rPr>
          <w:spacing w:val="1"/>
          <w:w w:val="95"/>
        </w:rPr>
        <w:t xml:space="preserve"> </w:t>
      </w:r>
      <w:r>
        <w:rPr>
          <w:w w:val="95"/>
        </w:rPr>
        <w:t>belgesinin</w:t>
      </w:r>
      <w:r>
        <w:rPr>
          <w:spacing w:val="7"/>
          <w:w w:val="95"/>
        </w:rPr>
        <w:t xml:space="preserve"> </w:t>
      </w:r>
      <w:r>
        <w:rPr>
          <w:w w:val="95"/>
        </w:rPr>
        <w:t>türü</w:t>
      </w:r>
      <w:r>
        <w:rPr>
          <w:spacing w:val="7"/>
          <w:w w:val="95"/>
        </w:rPr>
        <w:t xml:space="preserve"> </w:t>
      </w:r>
      <w:r>
        <w:rPr>
          <w:w w:val="95"/>
        </w:rPr>
        <w:t>ve</w:t>
      </w:r>
      <w:r>
        <w:rPr>
          <w:spacing w:val="7"/>
          <w:w w:val="95"/>
        </w:rPr>
        <w:t xml:space="preserve"> </w:t>
      </w:r>
      <w:r>
        <w:rPr>
          <w:w w:val="95"/>
        </w:rPr>
        <w:t>numarasına</w:t>
      </w:r>
      <w:r>
        <w:rPr>
          <w:spacing w:val="7"/>
          <w:w w:val="95"/>
        </w:rPr>
        <w:t xml:space="preserve"> </w:t>
      </w:r>
      <w:r>
        <w:rPr>
          <w:w w:val="95"/>
        </w:rPr>
        <w:t>ilişkin</w:t>
      </w:r>
      <w:r>
        <w:rPr>
          <w:spacing w:val="8"/>
          <w:w w:val="95"/>
        </w:rPr>
        <w:t xml:space="preserve"> </w:t>
      </w:r>
      <w:r>
        <w:rPr>
          <w:w w:val="95"/>
        </w:rPr>
        <w:t>bilgiler</w:t>
      </w:r>
      <w:r>
        <w:rPr>
          <w:spacing w:val="7"/>
          <w:w w:val="95"/>
        </w:rPr>
        <w:t xml:space="preserve"> </w:t>
      </w:r>
      <w:r>
        <w:rPr>
          <w:w w:val="95"/>
        </w:rPr>
        <w:t>ve</w:t>
      </w:r>
      <w:r>
        <w:rPr>
          <w:spacing w:val="7"/>
          <w:w w:val="95"/>
        </w:rPr>
        <w:t xml:space="preserve"> </w:t>
      </w:r>
      <w:r>
        <w:rPr>
          <w:w w:val="95"/>
        </w:rPr>
        <w:t>imza</w:t>
      </w:r>
      <w:r>
        <w:rPr>
          <w:spacing w:val="7"/>
          <w:w w:val="95"/>
        </w:rPr>
        <w:t xml:space="preserve"> </w:t>
      </w:r>
      <w:r>
        <w:rPr>
          <w:w w:val="95"/>
        </w:rPr>
        <w:t>örneği</w:t>
      </w:r>
      <w:r>
        <w:rPr>
          <w:spacing w:val="6"/>
          <w:w w:val="95"/>
        </w:rPr>
        <w:t xml:space="preserve"> </w:t>
      </w:r>
      <w:r>
        <w:rPr>
          <w:w w:val="95"/>
        </w:rPr>
        <w:t>ile</w:t>
      </w:r>
      <w:r>
        <w:rPr>
          <w:spacing w:val="5"/>
          <w:w w:val="95"/>
        </w:rPr>
        <w:t xml:space="preserve"> </w:t>
      </w:r>
      <w:r>
        <w:rPr>
          <w:w w:val="95"/>
        </w:rPr>
        <w:t>Türk</w:t>
      </w:r>
      <w:r>
        <w:rPr>
          <w:spacing w:val="4"/>
          <w:w w:val="95"/>
        </w:rPr>
        <w:t xml:space="preserve"> </w:t>
      </w:r>
      <w:r>
        <w:rPr>
          <w:w w:val="95"/>
        </w:rPr>
        <w:t>vatandaşları</w:t>
      </w:r>
      <w:r>
        <w:rPr>
          <w:spacing w:val="4"/>
          <w:w w:val="95"/>
        </w:rPr>
        <w:t xml:space="preserve"> </w:t>
      </w:r>
      <w:r>
        <w:rPr>
          <w:w w:val="95"/>
        </w:rPr>
        <w:t>için</w:t>
      </w:r>
      <w:r>
        <w:rPr>
          <w:spacing w:val="-60"/>
          <w:w w:val="95"/>
        </w:rPr>
        <w:t xml:space="preserve"> </w:t>
      </w:r>
      <w:r>
        <w:t>bu bilgilere ilave olarak anne, baba adı ve T.C. kimlik numarası alınır. Vakfın adı,</w:t>
      </w:r>
      <w:r>
        <w:rPr>
          <w:spacing w:val="1"/>
        </w:rPr>
        <w:t xml:space="preserve"> </w:t>
      </w:r>
      <w:r>
        <w:t>amacı, merkezi sicil kayıt numarası ve adres bilgileri, vakıf senedi ile Vakıflar Genel</w:t>
      </w:r>
      <w:r>
        <w:rPr>
          <w:spacing w:val="1"/>
        </w:rPr>
        <w:t xml:space="preserve"> </w:t>
      </w:r>
      <w:r>
        <w:rPr>
          <w:w w:val="95"/>
        </w:rPr>
        <w:t>Müdürlüğünde</w:t>
      </w:r>
      <w:r>
        <w:rPr>
          <w:spacing w:val="4"/>
          <w:w w:val="95"/>
        </w:rPr>
        <w:t xml:space="preserve"> </w:t>
      </w:r>
      <w:r>
        <w:rPr>
          <w:w w:val="95"/>
        </w:rPr>
        <w:t>tutulan</w:t>
      </w:r>
      <w:r>
        <w:rPr>
          <w:spacing w:val="2"/>
          <w:w w:val="95"/>
        </w:rPr>
        <w:t xml:space="preserve"> </w:t>
      </w:r>
      <w:r>
        <w:rPr>
          <w:w w:val="95"/>
        </w:rPr>
        <w:t>sicile</w:t>
      </w:r>
      <w:r>
        <w:rPr>
          <w:spacing w:val="4"/>
          <w:w w:val="95"/>
        </w:rPr>
        <w:t xml:space="preserve"> </w:t>
      </w:r>
      <w:r>
        <w:rPr>
          <w:w w:val="95"/>
        </w:rPr>
        <w:t>ilişkin</w:t>
      </w:r>
      <w:r>
        <w:rPr>
          <w:spacing w:val="4"/>
          <w:w w:val="95"/>
        </w:rPr>
        <w:t xml:space="preserve"> </w:t>
      </w:r>
      <w:r>
        <w:rPr>
          <w:w w:val="95"/>
        </w:rPr>
        <w:t>belgeler;</w:t>
      </w:r>
      <w:r>
        <w:rPr>
          <w:spacing w:val="10"/>
          <w:w w:val="95"/>
        </w:rPr>
        <w:t xml:space="preserve"> </w:t>
      </w:r>
      <w:r>
        <w:rPr>
          <w:w w:val="95"/>
        </w:rPr>
        <w:t>vakfı</w:t>
      </w:r>
      <w:r>
        <w:rPr>
          <w:spacing w:val="2"/>
          <w:w w:val="95"/>
        </w:rPr>
        <w:t xml:space="preserve"> </w:t>
      </w:r>
      <w:r>
        <w:rPr>
          <w:w w:val="95"/>
        </w:rPr>
        <w:t>temsile</w:t>
      </w:r>
      <w:r>
        <w:rPr>
          <w:spacing w:val="4"/>
          <w:w w:val="95"/>
        </w:rPr>
        <w:t xml:space="preserve"> </w:t>
      </w:r>
      <w:r>
        <w:rPr>
          <w:w w:val="95"/>
        </w:rPr>
        <w:t>yetkili</w:t>
      </w:r>
      <w:r>
        <w:rPr>
          <w:spacing w:val="3"/>
          <w:w w:val="95"/>
        </w:rPr>
        <w:t xml:space="preserve"> </w:t>
      </w:r>
      <w:r>
        <w:rPr>
          <w:w w:val="95"/>
        </w:rPr>
        <w:t>kişilerin</w:t>
      </w:r>
      <w:r>
        <w:rPr>
          <w:spacing w:val="4"/>
          <w:w w:val="95"/>
        </w:rPr>
        <w:t xml:space="preserve"> </w:t>
      </w:r>
      <w:r>
        <w:rPr>
          <w:w w:val="95"/>
        </w:rPr>
        <w:t>kimlik</w:t>
      </w:r>
      <w:r>
        <w:rPr>
          <w:spacing w:val="1"/>
          <w:w w:val="95"/>
        </w:rPr>
        <w:t xml:space="preserve"> </w:t>
      </w:r>
      <w:r>
        <w:rPr>
          <w:w w:val="95"/>
        </w:rPr>
        <w:t>belgelerinin</w:t>
      </w:r>
      <w:r>
        <w:rPr>
          <w:spacing w:val="17"/>
          <w:w w:val="95"/>
        </w:rPr>
        <w:t xml:space="preserve"> </w:t>
      </w:r>
      <w:r>
        <w:rPr>
          <w:w w:val="95"/>
        </w:rPr>
        <w:t>doğruluğu,</w:t>
      </w:r>
      <w:r>
        <w:rPr>
          <w:spacing w:val="16"/>
          <w:w w:val="95"/>
        </w:rPr>
        <w:t xml:space="preserve"> </w:t>
      </w:r>
      <w:r>
        <w:rPr>
          <w:w w:val="95"/>
        </w:rPr>
        <w:t>Madde</w:t>
      </w:r>
      <w:r>
        <w:rPr>
          <w:spacing w:val="15"/>
          <w:w w:val="95"/>
        </w:rPr>
        <w:t xml:space="preserve"> </w:t>
      </w:r>
      <w:r>
        <w:rPr>
          <w:w w:val="95"/>
        </w:rPr>
        <w:t>5.1.1.2de</w:t>
      </w:r>
      <w:r>
        <w:rPr>
          <w:spacing w:val="17"/>
          <w:w w:val="95"/>
        </w:rPr>
        <w:t xml:space="preserve"> </w:t>
      </w:r>
      <w:r>
        <w:rPr>
          <w:w w:val="95"/>
        </w:rPr>
        <w:t>belirtilen</w:t>
      </w:r>
      <w:r>
        <w:rPr>
          <w:spacing w:val="19"/>
          <w:w w:val="95"/>
        </w:rPr>
        <w:t xml:space="preserve"> </w:t>
      </w:r>
      <w:r>
        <w:rPr>
          <w:w w:val="95"/>
        </w:rPr>
        <w:t>kimlik</w:t>
      </w:r>
      <w:r>
        <w:rPr>
          <w:spacing w:val="18"/>
          <w:w w:val="95"/>
        </w:rPr>
        <w:t xml:space="preserve"> </w:t>
      </w:r>
      <w:r>
        <w:rPr>
          <w:w w:val="95"/>
        </w:rPr>
        <w:t>belgeleri;</w:t>
      </w:r>
      <w:r>
        <w:rPr>
          <w:spacing w:val="18"/>
          <w:w w:val="95"/>
        </w:rPr>
        <w:t xml:space="preserve"> </w:t>
      </w:r>
      <w:r>
        <w:rPr>
          <w:w w:val="95"/>
        </w:rPr>
        <w:t>temsil</w:t>
      </w:r>
      <w:r>
        <w:rPr>
          <w:spacing w:val="16"/>
          <w:w w:val="95"/>
        </w:rPr>
        <w:t xml:space="preserve"> </w:t>
      </w:r>
      <w:r>
        <w:rPr>
          <w:w w:val="95"/>
        </w:rPr>
        <w:t>yetkisi</w:t>
      </w:r>
      <w:r>
        <w:rPr>
          <w:spacing w:val="18"/>
          <w:w w:val="95"/>
        </w:rPr>
        <w:t xml:space="preserve"> </w:t>
      </w:r>
      <w:r>
        <w:rPr>
          <w:w w:val="95"/>
        </w:rPr>
        <w:t>ise</w:t>
      </w:r>
    </w:p>
    <w:p w14:paraId="5559B912">
      <w:pPr>
        <w:pStyle w:val="5"/>
      </w:pPr>
      <w:r>
        <w:rPr>
          <w:spacing w:val="-1"/>
        </w:rPr>
        <w:t>temsile</w:t>
      </w:r>
      <w:r>
        <w:rPr>
          <w:spacing w:val="-15"/>
        </w:rPr>
        <w:t xml:space="preserve"> </w:t>
      </w:r>
      <w:r>
        <w:rPr>
          <w:spacing w:val="-1"/>
        </w:rPr>
        <w:t>yetkili</w:t>
      </w:r>
      <w:r>
        <w:rPr>
          <w:spacing w:val="-16"/>
        </w:rPr>
        <w:t xml:space="preserve"> </w:t>
      </w:r>
      <w:r>
        <w:t>olunduğuna</w:t>
      </w:r>
      <w:r>
        <w:rPr>
          <w:spacing w:val="-16"/>
        </w:rPr>
        <w:t xml:space="preserve"> </w:t>
      </w:r>
      <w:r>
        <w:t>dair</w:t>
      </w:r>
      <w:r>
        <w:rPr>
          <w:spacing w:val="-16"/>
        </w:rPr>
        <w:t xml:space="preserve"> </w:t>
      </w:r>
      <w:r>
        <w:t>belgeler</w:t>
      </w:r>
      <w:r>
        <w:rPr>
          <w:spacing w:val="-16"/>
        </w:rPr>
        <w:t xml:space="preserve"> </w:t>
      </w:r>
      <w:r>
        <w:t>üzerinden</w:t>
      </w:r>
      <w:r>
        <w:rPr>
          <w:spacing w:val="-15"/>
        </w:rPr>
        <w:t xml:space="preserve"> </w:t>
      </w:r>
      <w:r>
        <w:t>teyit</w:t>
      </w:r>
      <w:r>
        <w:rPr>
          <w:spacing w:val="-15"/>
        </w:rPr>
        <w:t xml:space="preserve"> </w:t>
      </w:r>
      <w:r>
        <w:t>edilir.</w:t>
      </w:r>
    </w:p>
    <w:p w14:paraId="3C89B901">
      <w:pPr>
        <w:pStyle w:val="5"/>
        <w:spacing w:before="159"/>
      </w:pPr>
      <w:r>
        <w:t>Yetkililerce istenildiğinde sunulmak üzere teyide esas belgelerin asıllarının veya</w:t>
      </w:r>
      <w:r>
        <w:rPr>
          <w:spacing w:val="1"/>
        </w:rPr>
        <w:t xml:space="preserve"> </w:t>
      </w:r>
      <w:r>
        <w:rPr>
          <w:spacing w:val="-1"/>
        </w:rPr>
        <w:t>noterce</w:t>
      </w:r>
      <w:r>
        <w:rPr>
          <w:spacing w:val="-16"/>
        </w:rPr>
        <w:t xml:space="preserve"> </w:t>
      </w:r>
      <w:r>
        <w:rPr>
          <w:spacing w:val="-1"/>
        </w:rPr>
        <w:t>onaylanmış</w:t>
      </w:r>
      <w:r>
        <w:rPr>
          <w:spacing w:val="-12"/>
        </w:rPr>
        <w:t xml:space="preserve"> </w:t>
      </w:r>
      <w:r>
        <w:rPr>
          <w:spacing w:val="-1"/>
        </w:rPr>
        <w:t>suretlerinin</w:t>
      </w:r>
      <w:r>
        <w:rPr>
          <w:spacing w:val="-13"/>
        </w:rPr>
        <w:t xml:space="preserve"> </w:t>
      </w:r>
      <w:r>
        <w:rPr>
          <w:spacing w:val="-1"/>
        </w:rPr>
        <w:t>ibrazı</w:t>
      </w:r>
      <w:r>
        <w:rPr>
          <w:spacing w:val="-14"/>
        </w:rPr>
        <w:t xml:space="preserve"> </w:t>
      </w:r>
      <w:r>
        <w:rPr>
          <w:spacing w:val="-1"/>
        </w:rPr>
        <w:t>sonrası</w:t>
      </w:r>
      <w:r>
        <w:rPr>
          <w:spacing w:val="-13"/>
        </w:rPr>
        <w:t xml:space="preserve"> </w:t>
      </w:r>
      <w:r>
        <w:t>okunabilir</w:t>
      </w:r>
      <w:r>
        <w:rPr>
          <w:spacing w:val="-15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elektronik</w:t>
      </w:r>
      <w:r>
        <w:rPr>
          <w:spacing w:val="-14"/>
        </w:rPr>
        <w:t xml:space="preserve"> </w:t>
      </w:r>
      <w:r>
        <w:t>görüntüsü</w:t>
      </w:r>
      <w:r>
        <w:rPr>
          <w:spacing w:val="-64"/>
        </w:rPr>
        <w:t xml:space="preserve"> </w:t>
      </w:r>
      <w:r>
        <w:t>alınır</w:t>
      </w:r>
      <w:r>
        <w:rPr>
          <w:spacing w:val="-3"/>
        </w:rPr>
        <w:t xml:space="preserve"> </w:t>
      </w:r>
      <w:r>
        <w:t>yahut</w:t>
      </w:r>
      <w:r>
        <w:rPr>
          <w:spacing w:val="-4"/>
        </w:rPr>
        <w:t xml:space="preserve"> </w:t>
      </w:r>
      <w:r>
        <w:t>kimliğe</w:t>
      </w:r>
      <w:r>
        <w:rPr>
          <w:spacing w:val="-4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bilgiler</w:t>
      </w:r>
      <w:r>
        <w:rPr>
          <w:spacing w:val="-3"/>
        </w:rPr>
        <w:t xml:space="preserve"> </w:t>
      </w:r>
      <w:r>
        <w:t>kaydedilir.</w:t>
      </w:r>
    </w:p>
    <w:p w14:paraId="4E10CE90">
      <w:pPr>
        <w:pStyle w:val="5"/>
        <w:spacing w:before="161"/>
      </w:pPr>
      <w:r>
        <w:rPr>
          <w:spacing w:val="-1"/>
        </w:rPr>
        <w:t>Yabancı</w:t>
      </w:r>
      <w:r>
        <w:rPr>
          <w:spacing w:val="-15"/>
        </w:rPr>
        <w:t xml:space="preserve"> </w:t>
      </w:r>
      <w:r>
        <w:rPr>
          <w:spacing w:val="-1"/>
        </w:rPr>
        <w:t>dernek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vakıfların</w:t>
      </w:r>
      <w:r>
        <w:rPr>
          <w:spacing w:val="-12"/>
        </w:rPr>
        <w:t xml:space="preserve"> </w:t>
      </w:r>
      <w:r>
        <w:rPr>
          <w:spacing w:val="-1"/>
        </w:rPr>
        <w:t>Türkiye’deki</w:t>
      </w:r>
      <w:r>
        <w:rPr>
          <w:spacing w:val="-13"/>
        </w:rPr>
        <w:t xml:space="preserve"> </w:t>
      </w:r>
      <w:r>
        <w:t>şube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temsilciliklerinin</w:t>
      </w:r>
      <w:r>
        <w:rPr>
          <w:spacing w:val="-12"/>
        </w:rPr>
        <w:t xml:space="preserve"> </w:t>
      </w:r>
      <w:r>
        <w:t>kimlik</w:t>
      </w:r>
      <w:r>
        <w:rPr>
          <w:spacing w:val="-13"/>
        </w:rPr>
        <w:t xml:space="preserve"> </w:t>
      </w:r>
      <w:r>
        <w:t>tespiti,</w:t>
      </w:r>
      <w:r>
        <w:rPr>
          <w:spacing w:val="-63"/>
        </w:rPr>
        <w:t xml:space="preserve"> </w:t>
      </w:r>
      <w:r>
        <w:rPr>
          <w:w w:val="95"/>
        </w:rPr>
        <w:t>İçişleri</w:t>
      </w:r>
      <w:r>
        <w:rPr>
          <w:spacing w:val="-6"/>
          <w:w w:val="95"/>
        </w:rPr>
        <w:t xml:space="preserve"> </w:t>
      </w:r>
      <w:r>
        <w:rPr>
          <w:w w:val="95"/>
        </w:rPr>
        <w:t>Bakanlığındaki</w:t>
      </w:r>
      <w:r>
        <w:rPr>
          <w:spacing w:val="-6"/>
          <w:w w:val="95"/>
        </w:rPr>
        <w:t xml:space="preserve"> </w:t>
      </w:r>
      <w:r>
        <w:rPr>
          <w:w w:val="95"/>
        </w:rPr>
        <w:t>kayda</w:t>
      </w:r>
      <w:r>
        <w:rPr>
          <w:spacing w:val="-5"/>
          <w:w w:val="95"/>
        </w:rPr>
        <w:t xml:space="preserve"> </w:t>
      </w:r>
      <w:r>
        <w:rPr>
          <w:w w:val="95"/>
        </w:rPr>
        <w:t>ilişkin</w:t>
      </w:r>
      <w:r>
        <w:rPr>
          <w:spacing w:val="-6"/>
          <w:w w:val="95"/>
        </w:rPr>
        <w:t xml:space="preserve"> </w:t>
      </w:r>
      <w:r>
        <w:rPr>
          <w:w w:val="95"/>
        </w:rPr>
        <w:t>belgeler</w:t>
      </w:r>
      <w:r>
        <w:rPr>
          <w:spacing w:val="-6"/>
          <w:w w:val="95"/>
        </w:rPr>
        <w:t xml:space="preserve"> </w:t>
      </w:r>
      <w:r>
        <w:rPr>
          <w:w w:val="95"/>
        </w:rPr>
        <w:t>esas</w:t>
      </w:r>
      <w:r>
        <w:rPr>
          <w:spacing w:val="-6"/>
          <w:w w:val="95"/>
        </w:rPr>
        <w:t xml:space="preserve"> </w:t>
      </w:r>
      <w:r>
        <w:rPr>
          <w:w w:val="95"/>
        </w:rPr>
        <w:t>alınmak</w:t>
      </w:r>
      <w:r>
        <w:rPr>
          <w:spacing w:val="-8"/>
          <w:w w:val="95"/>
        </w:rPr>
        <w:t xml:space="preserve"> </w:t>
      </w:r>
      <w:r>
        <w:rPr>
          <w:w w:val="95"/>
        </w:rPr>
        <w:t>suretiyle</w:t>
      </w:r>
      <w:r>
        <w:rPr>
          <w:spacing w:val="-6"/>
          <w:w w:val="95"/>
        </w:rPr>
        <w:t xml:space="preserve"> </w:t>
      </w:r>
      <w:r>
        <w:rPr>
          <w:w w:val="95"/>
        </w:rPr>
        <w:t>yapılır.</w:t>
      </w:r>
    </w:p>
    <w:p w14:paraId="2E1AF171">
      <w:pPr>
        <w:pStyle w:val="2"/>
        <w:numPr>
          <w:ilvl w:val="3"/>
          <w:numId w:val="8"/>
        </w:numPr>
        <w:tabs>
          <w:tab w:val="left" w:pos="986"/>
        </w:tabs>
        <w:spacing w:before="161" w:after="0" w:line="240" w:lineRule="auto"/>
        <w:ind w:left="985" w:right="0" w:hanging="870"/>
        <w:jc w:val="left"/>
      </w:pPr>
      <w:r>
        <w:t>Sendika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Konfederasyonlarda</w:t>
      </w:r>
      <w:r>
        <w:rPr>
          <w:spacing w:val="-2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Tespiti</w:t>
      </w:r>
    </w:p>
    <w:p w14:paraId="46809B8E">
      <w:pPr>
        <w:pStyle w:val="5"/>
        <w:spacing w:before="158"/>
      </w:pPr>
      <w:r>
        <w:t>Sendika ve konfederasyonların kimlik tespitinde; bu kuruluşların adı, amacı, sicil</w:t>
      </w:r>
      <w:r>
        <w:rPr>
          <w:spacing w:val="1"/>
        </w:rPr>
        <w:t xml:space="preserve"> </w:t>
      </w:r>
      <w:r>
        <w:t>numarası, açık adresi, telefon numarası, varsa faks numarası ve elektronik posta</w:t>
      </w:r>
      <w:r>
        <w:rPr>
          <w:spacing w:val="1"/>
        </w:rPr>
        <w:t xml:space="preserve"> </w:t>
      </w:r>
      <w:r>
        <w:rPr>
          <w:spacing w:val="-1"/>
        </w:rPr>
        <w:t xml:space="preserve">adresi ile sendika veya </w:t>
      </w:r>
      <w:r>
        <w:t>konfederasyonu temsile yetkili kişilerin adı, soyadı, doğum</w:t>
      </w:r>
      <w:r>
        <w:rPr>
          <w:spacing w:val="1"/>
        </w:rPr>
        <w:t xml:space="preserve"> </w:t>
      </w:r>
      <w:r>
        <w:t>yeri ve tarihi, uyruğu, kimlik belgesinin türü ve numarasına ilişkin bilgiler ve imza</w:t>
      </w:r>
      <w:r>
        <w:rPr>
          <w:spacing w:val="1"/>
        </w:rPr>
        <w:t xml:space="preserve"> </w:t>
      </w:r>
      <w:r>
        <w:rPr>
          <w:spacing w:val="-1"/>
        </w:rPr>
        <w:t>örneği</w:t>
      </w:r>
      <w:r>
        <w:rPr>
          <w:spacing w:val="-14"/>
        </w:rPr>
        <w:t xml:space="preserve"> </w:t>
      </w:r>
      <w:r>
        <w:rPr>
          <w:spacing w:val="-1"/>
        </w:rPr>
        <w:t>ile</w:t>
      </w:r>
      <w:r>
        <w:rPr>
          <w:spacing w:val="-14"/>
        </w:rPr>
        <w:t xml:space="preserve"> </w:t>
      </w:r>
      <w:r>
        <w:rPr>
          <w:spacing w:val="-1"/>
        </w:rPr>
        <w:t>Türk</w:t>
      </w:r>
      <w:r>
        <w:rPr>
          <w:spacing w:val="-13"/>
        </w:rPr>
        <w:t xml:space="preserve"> </w:t>
      </w:r>
      <w:r>
        <w:rPr>
          <w:spacing w:val="-1"/>
        </w:rPr>
        <w:t>vatandaşları</w:t>
      </w:r>
      <w:r>
        <w:rPr>
          <w:spacing w:val="-16"/>
        </w:rPr>
        <w:t xml:space="preserve"> </w:t>
      </w:r>
      <w:r>
        <w:rPr>
          <w:spacing w:val="-1"/>
        </w:rPr>
        <w:t>için</w:t>
      </w:r>
      <w:r>
        <w:rPr>
          <w:spacing w:val="-13"/>
        </w:rPr>
        <w:t xml:space="preserve"> </w:t>
      </w:r>
      <w:r>
        <w:rPr>
          <w:spacing w:val="-1"/>
        </w:rPr>
        <w:t>bu</w:t>
      </w:r>
      <w:r>
        <w:rPr>
          <w:spacing w:val="-13"/>
        </w:rPr>
        <w:t xml:space="preserve"> </w:t>
      </w:r>
      <w:r>
        <w:rPr>
          <w:spacing w:val="-1"/>
        </w:rPr>
        <w:t>bilgilere</w:t>
      </w:r>
      <w:r>
        <w:rPr>
          <w:spacing w:val="-13"/>
        </w:rPr>
        <w:t xml:space="preserve"> </w:t>
      </w:r>
      <w:r>
        <w:rPr>
          <w:spacing w:val="-1"/>
        </w:rPr>
        <w:t>ilave</w:t>
      </w:r>
      <w:r>
        <w:rPr>
          <w:spacing w:val="-13"/>
        </w:rPr>
        <w:t xml:space="preserve"> </w:t>
      </w:r>
      <w:r>
        <w:rPr>
          <w:spacing w:val="-1"/>
        </w:rPr>
        <w:t>olarak</w:t>
      </w:r>
      <w:r>
        <w:rPr>
          <w:spacing w:val="-14"/>
        </w:rPr>
        <w:t xml:space="preserve"> </w:t>
      </w:r>
      <w:r>
        <w:rPr>
          <w:spacing w:val="-1"/>
        </w:rPr>
        <w:t>anne,</w:t>
      </w:r>
      <w:r>
        <w:rPr>
          <w:spacing w:val="-14"/>
        </w:rPr>
        <w:t xml:space="preserve"> </w:t>
      </w:r>
      <w:r>
        <w:rPr>
          <w:spacing w:val="-1"/>
        </w:rPr>
        <w:t>baba</w:t>
      </w:r>
      <w:r>
        <w:rPr>
          <w:spacing w:val="-14"/>
        </w:rPr>
        <w:t xml:space="preserve"> </w:t>
      </w:r>
      <w:r>
        <w:t>adı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T.C.</w:t>
      </w:r>
      <w:r>
        <w:rPr>
          <w:spacing w:val="-13"/>
        </w:rPr>
        <w:t xml:space="preserve"> </w:t>
      </w:r>
      <w:r>
        <w:t>kimlik</w:t>
      </w:r>
      <w:r>
        <w:rPr>
          <w:spacing w:val="-63"/>
        </w:rPr>
        <w:t xml:space="preserve"> </w:t>
      </w:r>
      <w:r>
        <w:t>numarası</w:t>
      </w:r>
      <w:r>
        <w:rPr>
          <w:spacing w:val="-14"/>
        </w:rPr>
        <w:t xml:space="preserve"> </w:t>
      </w:r>
      <w:r>
        <w:t>alınır.</w:t>
      </w:r>
      <w:r>
        <w:rPr>
          <w:spacing w:val="-12"/>
        </w:rPr>
        <w:t xml:space="preserve"> </w:t>
      </w:r>
      <w:r>
        <w:t>Alınan</w:t>
      </w:r>
      <w:r>
        <w:rPr>
          <w:spacing w:val="-12"/>
        </w:rPr>
        <w:t xml:space="preserve"> </w:t>
      </w:r>
      <w:r>
        <w:t>bilgiler,</w:t>
      </w:r>
      <w:r>
        <w:rPr>
          <w:spacing w:val="-12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kuruluşların</w:t>
      </w:r>
      <w:r>
        <w:rPr>
          <w:spacing w:val="-12"/>
        </w:rPr>
        <w:t xml:space="preserve"> </w:t>
      </w:r>
      <w:r>
        <w:t>tüzükleri</w:t>
      </w:r>
      <w:r>
        <w:rPr>
          <w:spacing w:val="-13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Çalışma</w:t>
      </w:r>
      <w:r>
        <w:rPr>
          <w:spacing w:val="-14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Sosyal</w:t>
      </w:r>
    </w:p>
    <w:p w14:paraId="202F4BF2">
      <w:pPr>
        <w:pStyle w:val="5"/>
        <w:spacing w:before="1"/>
        <w:ind w:right="226"/>
      </w:pPr>
      <w:r>
        <w:rPr>
          <w:w w:val="95"/>
        </w:rPr>
        <w:t>Güvenlik</w:t>
      </w:r>
      <w:r>
        <w:rPr>
          <w:spacing w:val="9"/>
          <w:w w:val="95"/>
        </w:rPr>
        <w:t xml:space="preserve"> </w:t>
      </w:r>
      <w:r>
        <w:rPr>
          <w:w w:val="95"/>
        </w:rPr>
        <w:t>Bakanlığı</w:t>
      </w:r>
      <w:r>
        <w:rPr>
          <w:spacing w:val="8"/>
          <w:w w:val="95"/>
        </w:rPr>
        <w:t xml:space="preserve"> </w:t>
      </w:r>
      <w:r>
        <w:rPr>
          <w:w w:val="95"/>
        </w:rPr>
        <w:t>bölge</w:t>
      </w:r>
      <w:r>
        <w:rPr>
          <w:spacing w:val="9"/>
          <w:w w:val="95"/>
        </w:rPr>
        <w:t xml:space="preserve"> </w:t>
      </w:r>
      <w:r>
        <w:rPr>
          <w:w w:val="95"/>
        </w:rPr>
        <w:t>çalışma</w:t>
      </w:r>
      <w:r>
        <w:rPr>
          <w:spacing w:val="10"/>
          <w:w w:val="95"/>
        </w:rPr>
        <w:t xml:space="preserve"> </w:t>
      </w:r>
      <w:r>
        <w:rPr>
          <w:w w:val="95"/>
        </w:rPr>
        <w:t>müdürlüklerinde</w:t>
      </w:r>
      <w:r>
        <w:rPr>
          <w:spacing w:val="10"/>
          <w:w w:val="95"/>
        </w:rPr>
        <w:t xml:space="preserve"> </w:t>
      </w:r>
      <w:r>
        <w:rPr>
          <w:w w:val="95"/>
        </w:rPr>
        <w:t>tutulan</w:t>
      </w:r>
      <w:r>
        <w:rPr>
          <w:spacing w:val="9"/>
          <w:w w:val="95"/>
        </w:rPr>
        <w:t xml:space="preserve"> </w:t>
      </w:r>
      <w:r>
        <w:rPr>
          <w:w w:val="95"/>
        </w:rPr>
        <w:t>sicile</w:t>
      </w:r>
      <w:r>
        <w:rPr>
          <w:spacing w:val="10"/>
          <w:w w:val="95"/>
        </w:rPr>
        <w:t xml:space="preserve"> </w:t>
      </w:r>
      <w:r>
        <w:rPr>
          <w:w w:val="95"/>
        </w:rPr>
        <w:t>esas</w:t>
      </w:r>
      <w:r>
        <w:rPr>
          <w:spacing w:val="17"/>
          <w:w w:val="95"/>
        </w:rPr>
        <w:t xml:space="preserve"> </w:t>
      </w:r>
      <w:r>
        <w:rPr>
          <w:w w:val="95"/>
        </w:rPr>
        <w:t>diğer</w:t>
      </w:r>
      <w:r>
        <w:rPr>
          <w:spacing w:val="10"/>
          <w:w w:val="95"/>
        </w:rPr>
        <w:t xml:space="preserve"> </w:t>
      </w:r>
      <w:r>
        <w:rPr>
          <w:w w:val="95"/>
        </w:rPr>
        <w:t>belgeler;</w:t>
      </w:r>
      <w:r>
        <w:rPr>
          <w:spacing w:val="-61"/>
          <w:w w:val="95"/>
        </w:rPr>
        <w:t xml:space="preserve"> </w:t>
      </w:r>
      <w:r>
        <w:t>bu kuruluşları temsile yetkili kişilerin kimlikleri; Madde 5.1.1.2de belirtilen kimlik</w:t>
      </w:r>
      <w:r>
        <w:rPr>
          <w:spacing w:val="1"/>
        </w:rPr>
        <w:t xml:space="preserve"> </w:t>
      </w:r>
      <w:r>
        <w:t>belgeleri; temsil yetkisi ise temsile yetkili olunduğuna dair belgeler üzerinden teyit</w:t>
      </w:r>
      <w:r>
        <w:rPr>
          <w:spacing w:val="1"/>
        </w:rPr>
        <w:t xml:space="preserve"> </w:t>
      </w:r>
      <w:r>
        <w:t>edilir.</w:t>
      </w:r>
    </w:p>
    <w:p w14:paraId="4ABCFB9C">
      <w:pPr>
        <w:pStyle w:val="5"/>
        <w:spacing w:before="161"/>
      </w:pPr>
      <w:r>
        <w:t>Yetkililerce istenildiğinde sunulmak üzere teyide esas belgelerin asıllarının veya</w:t>
      </w:r>
      <w:r>
        <w:rPr>
          <w:spacing w:val="1"/>
        </w:rPr>
        <w:t xml:space="preserve"> </w:t>
      </w:r>
      <w:r>
        <w:rPr>
          <w:spacing w:val="-1"/>
        </w:rPr>
        <w:t>noterce</w:t>
      </w:r>
      <w:r>
        <w:rPr>
          <w:spacing w:val="-16"/>
        </w:rPr>
        <w:t xml:space="preserve"> </w:t>
      </w:r>
      <w:r>
        <w:rPr>
          <w:spacing w:val="-1"/>
        </w:rPr>
        <w:t>onaylanmış</w:t>
      </w:r>
      <w:r>
        <w:rPr>
          <w:spacing w:val="-13"/>
        </w:rPr>
        <w:t xml:space="preserve"> </w:t>
      </w:r>
      <w:r>
        <w:rPr>
          <w:spacing w:val="-1"/>
        </w:rPr>
        <w:t>suretlerinin</w:t>
      </w:r>
      <w:r>
        <w:rPr>
          <w:spacing w:val="-13"/>
        </w:rPr>
        <w:t xml:space="preserve"> </w:t>
      </w:r>
      <w:r>
        <w:rPr>
          <w:spacing w:val="-1"/>
        </w:rPr>
        <w:t>ibrazı</w:t>
      </w:r>
      <w:r>
        <w:rPr>
          <w:spacing w:val="-14"/>
        </w:rPr>
        <w:t xml:space="preserve"> </w:t>
      </w:r>
      <w:r>
        <w:t>sonrası</w:t>
      </w:r>
      <w:r>
        <w:rPr>
          <w:spacing w:val="-13"/>
        </w:rPr>
        <w:t xml:space="preserve"> </w:t>
      </w:r>
      <w:r>
        <w:t>okunabilir</w:t>
      </w:r>
      <w:r>
        <w:rPr>
          <w:spacing w:val="-15"/>
        </w:rPr>
        <w:t xml:space="preserve"> </w:t>
      </w:r>
      <w:r>
        <w:t>veya</w:t>
      </w:r>
      <w:r>
        <w:rPr>
          <w:spacing w:val="-13"/>
        </w:rPr>
        <w:t xml:space="preserve"> </w:t>
      </w:r>
      <w:r>
        <w:t>elektronik</w:t>
      </w:r>
      <w:r>
        <w:rPr>
          <w:spacing w:val="-14"/>
        </w:rPr>
        <w:t xml:space="preserve"> </w:t>
      </w:r>
      <w:r>
        <w:t>görüntüsü</w:t>
      </w:r>
      <w:r>
        <w:rPr>
          <w:spacing w:val="-63"/>
        </w:rPr>
        <w:t xml:space="preserve"> </w:t>
      </w:r>
      <w:r>
        <w:t>alınır</w:t>
      </w:r>
      <w:r>
        <w:rPr>
          <w:spacing w:val="-3"/>
        </w:rPr>
        <w:t xml:space="preserve"> </w:t>
      </w:r>
      <w:r>
        <w:t>yahut</w:t>
      </w:r>
      <w:r>
        <w:rPr>
          <w:spacing w:val="-4"/>
        </w:rPr>
        <w:t xml:space="preserve"> </w:t>
      </w:r>
      <w:r>
        <w:t>kimliğe</w:t>
      </w:r>
      <w:r>
        <w:rPr>
          <w:spacing w:val="-4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bilgiler</w:t>
      </w:r>
      <w:r>
        <w:rPr>
          <w:spacing w:val="-3"/>
        </w:rPr>
        <w:t xml:space="preserve"> </w:t>
      </w:r>
      <w:r>
        <w:t>kaydedilir.</w:t>
      </w:r>
    </w:p>
    <w:p w14:paraId="22D6801A">
      <w:pPr>
        <w:pStyle w:val="2"/>
        <w:numPr>
          <w:ilvl w:val="3"/>
          <w:numId w:val="8"/>
        </w:numPr>
        <w:tabs>
          <w:tab w:val="left" w:pos="984"/>
        </w:tabs>
        <w:spacing w:before="158" w:after="0" w:line="240" w:lineRule="auto"/>
        <w:ind w:left="983" w:right="0" w:hanging="868"/>
        <w:jc w:val="left"/>
      </w:pPr>
      <w:r>
        <w:t>Siyasi</w:t>
      </w:r>
      <w:r>
        <w:rPr>
          <w:spacing w:val="-3"/>
        </w:rPr>
        <w:t xml:space="preserve"> </w:t>
      </w:r>
      <w:r>
        <w:t>Partilerde</w:t>
      </w:r>
      <w:r>
        <w:rPr>
          <w:spacing w:val="-2"/>
        </w:rPr>
        <w:t xml:space="preserve"> </w:t>
      </w:r>
      <w:r>
        <w:t>Kimlik</w:t>
      </w:r>
      <w:r>
        <w:rPr>
          <w:spacing w:val="-4"/>
        </w:rPr>
        <w:t xml:space="preserve"> </w:t>
      </w:r>
      <w:r>
        <w:t>Tespiti</w:t>
      </w:r>
    </w:p>
    <w:p w14:paraId="637580AD">
      <w:pPr>
        <w:pStyle w:val="5"/>
        <w:spacing w:before="161"/>
        <w:ind w:right="148"/>
      </w:pPr>
      <w:r>
        <w:t>Siyasi</w:t>
      </w:r>
      <w:r>
        <w:rPr>
          <w:spacing w:val="-12"/>
        </w:rPr>
        <w:t xml:space="preserve"> </w:t>
      </w:r>
      <w:r>
        <w:t>parti</w:t>
      </w:r>
      <w:r>
        <w:rPr>
          <w:spacing w:val="-13"/>
        </w:rPr>
        <w:t xml:space="preserve"> </w:t>
      </w:r>
      <w:r>
        <w:t>teşkilatının</w:t>
      </w:r>
      <w:r>
        <w:rPr>
          <w:spacing w:val="-12"/>
        </w:rPr>
        <w:t xml:space="preserve"> </w:t>
      </w:r>
      <w:r>
        <w:t>kimlik</w:t>
      </w:r>
      <w:r>
        <w:rPr>
          <w:spacing w:val="-12"/>
        </w:rPr>
        <w:t xml:space="preserve"> </w:t>
      </w:r>
      <w:r>
        <w:t>tespitinde;</w:t>
      </w:r>
      <w:r>
        <w:rPr>
          <w:spacing w:val="-14"/>
        </w:rPr>
        <w:t xml:space="preserve"> </w:t>
      </w:r>
      <w:r>
        <w:t>siyasi</w:t>
      </w:r>
      <w:r>
        <w:rPr>
          <w:spacing w:val="-11"/>
        </w:rPr>
        <w:t xml:space="preserve"> </w:t>
      </w:r>
      <w:r>
        <w:t>partinin</w:t>
      </w:r>
      <w:r>
        <w:rPr>
          <w:spacing w:val="-12"/>
        </w:rPr>
        <w:t xml:space="preserve"> </w:t>
      </w:r>
      <w:r>
        <w:t>ilgili</w:t>
      </w:r>
      <w:r>
        <w:rPr>
          <w:spacing w:val="-13"/>
        </w:rPr>
        <w:t xml:space="preserve"> </w:t>
      </w:r>
      <w:r>
        <w:t>biriminin</w:t>
      </w:r>
      <w:r>
        <w:rPr>
          <w:spacing w:val="-13"/>
        </w:rPr>
        <w:t xml:space="preserve"> </w:t>
      </w:r>
      <w:r>
        <w:t>adı,</w:t>
      </w:r>
      <w:r>
        <w:rPr>
          <w:spacing w:val="-12"/>
        </w:rPr>
        <w:t xml:space="preserve"> </w:t>
      </w:r>
      <w:r>
        <w:t>açık</w:t>
      </w:r>
      <w:r>
        <w:rPr>
          <w:spacing w:val="-12"/>
        </w:rPr>
        <w:t xml:space="preserve"> </w:t>
      </w:r>
      <w:r>
        <w:t>adresi;</w:t>
      </w:r>
      <w:r>
        <w:rPr>
          <w:spacing w:val="1"/>
        </w:rPr>
        <w:t xml:space="preserve"> </w:t>
      </w:r>
      <w:r>
        <w:t>telefon numarası; varsa faks numarası ve elektronik posta adresi ile temsile yetkili</w:t>
      </w:r>
      <w:r>
        <w:rPr>
          <w:spacing w:val="1"/>
        </w:rPr>
        <w:t xml:space="preserve"> </w:t>
      </w:r>
      <w:r>
        <w:rPr>
          <w:w w:val="95"/>
        </w:rPr>
        <w:t>kişinin</w:t>
      </w:r>
      <w:r>
        <w:rPr>
          <w:spacing w:val="8"/>
          <w:w w:val="95"/>
        </w:rPr>
        <w:t xml:space="preserve"> </w:t>
      </w:r>
      <w:r>
        <w:rPr>
          <w:w w:val="95"/>
        </w:rPr>
        <w:t>adı,</w:t>
      </w:r>
      <w:r>
        <w:rPr>
          <w:spacing w:val="7"/>
          <w:w w:val="95"/>
        </w:rPr>
        <w:t xml:space="preserve"> </w:t>
      </w:r>
      <w:r>
        <w:rPr>
          <w:w w:val="95"/>
        </w:rPr>
        <w:t>soyadı,</w:t>
      </w:r>
      <w:r>
        <w:rPr>
          <w:spacing w:val="8"/>
          <w:w w:val="95"/>
        </w:rPr>
        <w:t xml:space="preserve"> </w:t>
      </w:r>
      <w:r>
        <w:rPr>
          <w:w w:val="95"/>
        </w:rPr>
        <w:t>doğum</w:t>
      </w:r>
      <w:r>
        <w:rPr>
          <w:spacing w:val="10"/>
          <w:w w:val="95"/>
        </w:rPr>
        <w:t xml:space="preserve"> </w:t>
      </w:r>
      <w:r>
        <w:rPr>
          <w:w w:val="95"/>
        </w:rPr>
        <w:t>yeri</w:t>
      </w:r>
      <w:r>
        <w:rPr>
          <w:spacing w:val="5"/>
          <w:w w:val="95"/>
        </w:rPr>
        <w:t xml:space="preserve"> </w:t>
      </w:r>
      <w:r>
        <w:rPr>
          <w:w w:val="95"/>
        </w:rPr>
        <w:t>ve</w:t>
      </w:r>
      <w:r>
        <w:rPr>
          <w:spacing w:val="8"/>
          <w:w w:val="95"/>
        </w:rPr>
        <w:t xml:space="preserve"> </w:t>
      </w:r>
      <w:r>
        <w:rPr>
          <w:w w:val="95"/>
        </w:rPr>
        <w:t>tarihi,</w:t>
      </w:r>
      <w:r>
        <w:rPr>
          <w:spacing w:val="7"/>
          <w:w w:val="95"/>
        </w:rPr>
        <w:t xml:space="preserve"> </w:t>
      </w:r>
      <w:r>
        <w:rPr>
          <w:w w:val="95"/>
        </w:rPr>
        <w:t>uyruğu,</w:t>
      </w:r>
      <w:r>
        <w:rPr>
          <w:spacing w:val="8"/>
          <w:w w:val="95"/>
        </w:rPr>
        <w:t xml:space="preserve"> </w:t>
      </w:r>
      <w:r>
        <w:rPr>
          <w:w w:val="95"/>
        </w:rPr>
        <w:t>kimlik</w:t>
      </w:r>
      <w:r>
        <w:rPr>
          <w:spacing w:val="8"/>
          <w:w w:val="95"/>
        </w:rPr>
        <w:t xml:space="preserve"> </w:t>
      </w:r>
      <w:r>
        <w:rPr>
          <w:w w:val="95"/>
        </w:rPr>
        <w:t>belgesinin</w:t>
      </w:r>
      <w:r>
        <w:rPr>
          <w:spacing w:val="8"/>
          <w:w w:val="95"/>
        </w:rPr>
        <w:t xml:space="preserve"> </w:t>
      </w:r>
      <w:r>
        <w:rPr>
          <w:w w:val="95"/>
        </w:rPr>
        <w:t>türü</w:t>
      </w:r>
      <w:r>
        <w:rPr>
          <w:spacing w:val="8"/>
          <w:w w:val="95"/>
        </w:rPr>
        <w:t xml:space="preserve"> </w:t>
      </w:r>
      <w:r>
        <w:rPr>
          <w:w w:val="95"/>
        </w:rPr>
        <w:t>ve</w:t>
      </w:r>
      <w:r>
        <w:rPr>
          <w:spacing w:val="8"/>
          <w:w w:val="95"/>
        </w:rPr>
        <w:t xml:space="preserve"> </w:t>
      </w:r>
      <w:r>
        <w:rPr>
          <w:w w:val="95"/>
        </w:rPr>
        <w:t>numarasına</w:t>
      </w:r>
      <w:r>
        <w:rPr>
          <w:spacing w:val="-60"/>
          <w:w w:val="95"/>
        </w:rPr>
        <w:t xml:space="preserve"> </w:t>
      </w:r>
      <w:r>
        <w:rPr>
          <w:w w:val="95"/>
        </w:rPr>
        <w:t>ilişkin</w:t>
      </w:r>
      <w:r>
        <w:rPr>
          <w:spacing w:val="4"/>
          <w:w w:val="95"/>
        </w:rPr>
        <w:t xml:space="preserve"> </w:t>
      </w:r>
      <w:r>
        <w:rPr>
          <w:w w:val="95"/>
        </w:rPr>
        <w:t>bilgiler</w:t>
      </w:r>
      <w:r>
        <w:rPr>
          <w:spacing w:val="6"/>
          <w:w w:val="95"/>
        </w:rPr>
        <w:t xml:space="preserve"> </w:t>
      </w:r>
      <w:r>
        <w:rPr>
          <w:w w:val="95"/>
        </w:rPr>
        <w:t>ve</w:t>
      </w:r>
      <w:r>
        <w:rPr>
          <w:spacing w:val="4"/>
          <w:w w:val="95"/>
        </w:rPr>
        <w:t xml:space="preserve"> </w:t>
      </w:r>
      <w:r>
        <w:rPr>
          <w:w w:val="95"/>
        </w:rPr>
        <w:t>imza</w:t>
      </w:r>
      <w:r>
        <w:rPr>
          <w:spacing w:val="5"/>
          <w:w w:val="95"/>
        </w:rPr>
        <w:t xml:space="preserve"> </w:t>
      </w:r>
      <w:r>
        <w:rPr>
          <w:w w:val="95"/>
        </w:rPr>
        <w:t>örneği</w:t>
      </w:r>
      <w:r>
        <w:rPr>
          <w:spacing w:val="3"/>
          <w:w w:val="95"/>
        </w:rPr>
        <w:t xml:space="preserve"> </w:t>
      </w:r>
      <w:r>
        <w:rPr>
          <w:w w:val="95"/>
        </w:rPr>
        <w:t>ile</w:t>
      </w:r>
      <w:r>
        <w:rPr>
          <w:spacing w:val="5"/>
          <w:w w:val="95"/>
        </w:rPr>
        <w:t xml:space="preserve"> </w:t>
      </w:r>
      <w:r>
        <w:rPr>
          <w:w w:val="95"/>
        </w:rPr>
        <w:t>Türk</w:t>
      </w:r>
      <w:r>
        <w:rPr>
          <w:spacing w:val="5"/>
          <w:w w:val="95"/>
        </w:rPr>
        <w:t xml:space="preserve"> </w:t>
      </w:r>
      <w:r>
        <w:rPr>
          <w:w w:val="95"/>
        </w:rPr>
        <w:t>vatandaşları</w:t>
      </w:r>
      <w:r>
        <w:rPr>
          <w:spacing w:val="1"/>
          <w:w w:val="95"/>
        </w:rPr>
        <w:t xml:space="preserve"> </w:t>
      </w:r>
      <w:r>
        <w:rPr>
          <w:w w:val="95"/>
        </w:rPr>
        <w:t>için</w:t>
      </w:r>
      <w:r>
        <w:rPr>
          <w:spacing w:val="5"/>
          <w:w w:val="95"/>
        </w:rPr>
        <w:t xml:space="preserve"> </w:t>
      </w:r>
      <w:r>
        <w:rPr>
          <w:w w:val="95"/>
        </w:rPr>
        <w:t>bu</w:t>
      </w:r>
      <w:r>
        <w:rPr>
          <w:spacing w:val="4"/>
          <w:w w:val="95"/>
        </w:rPr>
        <w:t xml:space="preserve"> </w:t>
      </w:r>
      <w:r>
        <w:rPr>
          <w:w w:val="95"/>
        </w:rPr>
        <w:t>bilgilere</w:t>
      </w:r>
      <w:r>
        <w:rPr>
          <w:spacing w:val="5"/>
          <w:w w:val="95"/>
        </w:rPr>
        <w:t xml:space="preserve"> </w:t>
      </w:r>
      <w:r>
        <w:rPr>
          <w:w w:val="95"/>
        </w:rPr>
        <w:t>ilave</w:t>
      </w:r>
      <w:r>
        <w:rPr>
          <w:spacing w:val="4"/>
          <w:w w:val="95"/>
        </w:rPr>
        <w:t xml:space="preserve"> </w:t>
      </w:r>
      <w:r>
        <w:rPr>
          <w:w w:val="95"/>
        </w:rPr>
        <w:t>olarak</w:t>
      </w:r>
      <w:r>
        <w:rPr>
          <w:spacing w:val="3"/>
          <w:w w:val="95"/>
        </w:rPr>
        <w:t xml:space="preserve"> </w:t>
      </w:r>
      <w:r>
        <w:rPr>
          <w:w w:val="95"/>
        </w:rPr>
        <w:t>anne</w:t>
      </w:r>
      <w:r>
        <w:rPr>
          <w:spacing w:val="1"/>
          <w:w w:val="95"/>
        </w:rPr>
        <w:t xml:space="preserve"> </w:t>
      </w:r>
      <w:r>
        <w:t>adı, baba adı ve T.C. kimlik numarası alınır. Siyasi partilerin ilgili biriminin adı ve</w:t>
      </w:r>
      <w:r>
        <w:rPr>
          <w:spacing w:val="1"/>
        </w:rPr>
        <w:t xml:space="preserve"> </w:t>
      </w:r>
      <w:r>
        <w:t>adresi,</w:t>
      </w:r>
      <w:r>
        <w:rPr>
          <w:spacing w:val="-12"/>
        </w:rPr>
        <w:t xml:space="preserve"> </w:t>
      </w:r>
      <w:r>
        <w:t>tüzükleri;</w:t>
      </w:r>
      <w:r>
        <w:rPr>
          <w:spacing w:val="-12"/>
        </w:rPr>
        <w:t xml:space="preserve"> </w:t>
      </w:r>
      <w:r>
        <w:t>temsile</w:t>
      </w:r>
      <w:r>
        <w:rPr>
          <w:spacing w:val="-12"/>
        </w:rPr>
        <w:t xml:space="preserve"> </w:t>
      </w:r>
      <w:r>
        <w:t>yetkili</w:t>
      </w:r>
      <w:r>
        <w:rPr>
          <w:spacing w:val="-13"/>
        </w:rPr>
        <w:t xml:space="preserve"> </w:t>
      </w:r>
      <w:r>
        <w:t>kişinin</w:t>
      </w:r>
      <w:r>
        <w:rPr>
          <w:spacing w:val="-12"/>
        </w:rPr>
        <w:t xml:space="preserve"> </w:t>
      </w:r>
      <w:r>
        <w:t>kimliği,</w:t>
      </w:r>
      <w:r>
        <w:rPr>
          <w:spacing w:val="-13"/>
        </w:rPr>
        <w:t xml:space="preserve"> </w:t>
      </w:r>
      <w:r>
        <w:t>Madde</w:t>
      </w:r>
      <w:r>
        <w:rPr>
          <w:spacing w:val="-14"/>
        </w:rPr>
        <w:t xml:space="preserve"> </w:t>
      </w:r>
      <w:r>
        <w:t>5.1.1.2de</w:t>
      </w:r>
      <w:r>
        <w:rPr>
          <w:spacing w:val="-14"/>
        </w:rPr>
        <w:t xml:space="preserve"> </w:t>
      </w:r>
      <w:r>
        <w:t>belirtilen</w:t>
      </w:r>
      <w:r>
        <w:rPr>
          <w:spacing w:val="-11"/>
        </w:rPr>
        <w:t xml:space="preserve"> </w:t>
      </w:r>
      <w:r>
        <w:t>kimlik</w:t>
      </w:r>
    </w:p>
    <w:p w14:paraId="655B58CA">
      <w:pPr>
        <w:spacing w:after="0"/>
        <w:sectPr>
          <w:pgSz w:w="11910" w:h="16840"/>
          <w:pgMar w:top="1320" w:right="1300" w:bottom="1200" w:left="1300" w:header="0" w:footer="1000" w:gutter="0"/>
          <w:cols w:space="720" w:num="1"/>
        </w:sectPr>
      </w:pPr>
    </w:p>
    <w:p w14:paraId="2BF7B7A7">
      <w:pPr>
        <w:pStyle w:val="5"/>
        <w:spacing w:before="75"/>
        <w:ind w:right="226"/>
      </w:pPr>
      <w:r>
        <w:t>belgeleri;</w:t>
      </w:r>
      <w:r>
        <w:rPr>
          <w:spacing w:val="-14"/>
        </w:rPr>
        <w:t xml:space="preserve"> </w:t>
      </w:r>
      <w:r>
        <w:t>temsil</w:t>
      </w:r>
      <w:r>
        <w:rPr>
          <w:spacing w:val="-14"/>
        </w:rPr>
        <w:t xml:space="preserve"> </w:t>
      </w:r>
      <w:r>
        <w:t>yetkisi</w:t>
      </w:r>
      <w:r>
        <w:rPr>
          <w:spacing w:val="-14"/>
        </w:rPr>
        <w:t xml:space="preserve"> </w:t>
      </w:r>
      <w:r>
        <w:t>ise</w:t>
      </w:r>
      <w:r>
        <w:rPr>
          <w:spacing w:val="-14"/>
        </w:rPr>
        <w:t xml:space="preserve"> </w:t>
      </w:r>
      <w:r>
        <w:t>temsile</w:t>
      </w:r>
      <w:r>
        <w:rPr>
          <w:spacing w:val="-13"/>
        </w:rPr>
        <w:t xml:space="preserve"> </w:t>
      </w:r>
      <w:r>
        <w:t>yetkili</w:t>
      </w:r>
      <w:r>
        <w:rPr>
          <w:spacing w:val="-15"/>
        </w:rPr>
        <w:t xml:space="preserve"> </w:t>
      </w:r>
      <w:r>
        <w:t>olunduğuna</w:t>
      </w:r>
      <w:r>
        <w:rPr>
          <w:spacing w:val="-15"/>
        </w:rPr>
        <w:t xml:space="preserve"> </w:t>
      </w:r>
      <w:r>
        <w:t>dair</w:t>
      </w:r>
      <w:r>
        <w:rPr>
          <w:spacing w:val="-15"/>
        </w:rPr>
        <w:t xml:space="preserve"> </w:t>
      </w:r>
      <w:r>
        <w:t>belgeler</w:t>
      </w:r>
      <w:r>
        <w:rPr>
          <w:spacing w:val="-14"/>
        </w:rPr>
        <w:t xml:space="preserve"> </w:t>
      </w:r>
      <w:r>
        <w:t>üzerinden</w:t>
      </w:r>
      <w:r>
        <w:rPr>
          <w:spacing w:val="-14"/>
        </w:rPr>
        <w:t xml:space="preserve"> </w:t>
      </w:r>
      <w:r>
        <w:t>teyit</w:t>
      </w:r>
      <w:r>
        <w:rPr>
          <w:spacing w:val="-64"/>
        </w:rPr>
        <w:t xml:space="preserve"> </w:t>
      </w:r>
      <w:r>
        <w:t>edilir.</w:t>
      </w:r>
    </w:p>
    <w:p w14:paraId="03528601">
      <w:pPr>
        <w:pStyle w:val="5"/>
        <w:spacing w:before="162"/>
      </w:pPr>
      <w:r>
        <w:t>Yetkililerce istenildiğinde sunulmak üzere teyide esas belgelerin asıllarının veya</w:t>
      </w:r>
      <w:r>
        <w:rPr>
          <w:spacing w:val="1"/>
        </w:rPr>
        <w:t xml:space="preserve"> </w:t>
      </w:r>
      <w:r>
        <w:rPr>
          <w:spacing w:val="-1"/>
        </w:rPr>
        <w:t>noterce</w:t>
      </w:r>
      <w:r>
        <w:rPr>
          <w:spacing w:val="-16"/>
        </w:rPr>
        <w:t xml:space="preserve"> </w:t>
      </w:r>
      <w:r>
        <w:rPr>
          <w:spacing w:val="-1"/>
        </w:rPr>
        <w:t>onaylanmış</w:t>
      </w:r>
      <w:r>
        <w:rPr>
          <w:spacing w:val="-12"/>
        </w:rPr>
        <w:t xml:space="preserve"> </w:t>
      </w:r>
      <w:r>
        <w:rPr>
          <w:spacing w:val="-1"/>
        </w:rPr>
        <w:t>suretlerinin</w:t>
      </w:r>
      <w:r>
        <w:rPr>
          <w:spacing w:val="-13"/>
        </w:rPr>
        <w:t xml:space="preserve"> </w:t>
      </w:r>
      <w:r>
        <w:rPr>
          <w:spacing w:val="-1"/>
        </w:rPr>
        <w:t>ibrazı</w:t>
      </w:r>
      <w:r>
        <w:rPr>
          <w:spacing w:val="-14"/>
        </w:rPr>
        <w:t xml:space="preserve"> </w:t>
      </w:r>
      <w:r>
        <w:rPr>
          <w:spacing w:val="-1"/>
        </w:rPr>
        <w:t>sonrası</w:t>
      </w:r>
      <w:r>
        <w:rPr>
          <w:spacing w:val="-13"/>
        </w:rPr>
        <w:t xml:space="preserve"> </w:t>
      </w:r>
      <w:r>
        <w:t>okunabilir</w:t>
      </w:r>
      <w:r>
        <w:rPr>
          <w:spacing w:val="-15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elektronik</w:t>
      </w:r>
      <w:r>
        <w:rPr>
          <w:spacing w:val="-14"/>
        </w:rPr>
        <w:t xml:space="preserve"> </w:t>
      </w:r>
      <w:r>
        <w:t>görüntüsü</w:t>
      </w:r>
      <w:r>
        <w:rPr>
          <w:spacing w:val="-64"/>
        </w:rPr>
        <w:t xml:space="preserve"> </w:t>
      </w:r>
      <w:r>
        <w:t>alınır</w:t>
      </w:r>
      <w:r>
        <w:rPr>
          <w:spacing w:val="-3"/>
        </w:rPr>
        <w:t xml:space="preserve"> </w:t>
      </w:r>
      <w:r>
        <w:t>yahut</w:t>
      </w:r>
      <w:r>
        <w:rPr>
          <w:spacing w:val="-4"/>
        </w:rPr>
        <w:t xml:space="preserve"> </w:t>
      </w:r>
      <w:r>
        <w:t>kimliğe</w:t>
      </w:r>
      <w:r>
        <w:rPr>
          <w:spacing w:val="-4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bilgiler</w:t>
      </w:r>
      <w:r>
        <w:rPr>
          <w:spacing w:val="-3"/>
        </w:rPr>
        <w:t xml:space="preserve"> </w:t>
      </w:r>
      <w:r>
        <w:t>kaydedilir.</w:t>
      </w:r>
    </w:p>
    <w:p w14:paraId="2F019561">
      <w:pPr>
        <w:pStyle w:val="2"/>
        <w:numPr>
          <w:ilvl w:val="3"/>
          <w:numId w:val="10"/>
        </w:numPr>
        <w:tabs>
          <w:tab w:val="left" w:pos="920"/>
        </w:tabs>
        <w:spacing w:before="161" w:after="0" w:line="240" w:lineRule="auto"/>
        <w:ind w:left="919" w:right="0" w:hanging="804"/>
        <w:jc w:val="left"/>
      </w:pPr>
      <w:r>
        <w:t>Yurtdışında</w:t>
      </w:r>
      <w:r>
        <w:rPr>
          <w:spacing w:val="-5"/>
        </w:rPr>
        <w:t xml:space="preserve"> </w:t>
      </w:r>
      <w:r>
        <w:t>Yerleşik</w:t>
      </w:r>
      <w:r>
        <w:rPr>
          <w:spacing w:val="-1"/>
        </w:rPr>
        <w:t xml:space="preserve"> </w:t>
      </w:r>
      <w:r>
        <w:t>Tüzel</w:t>
      </w:r>
      <w:r>
        <w:rPr>
          <w:spacing w:val="-3"/>
        </w:rPr>
        <w:t xml:space="preserve"> </w:t>
      </w:r>
      <w:r>
        <w:t>Kişilerde</w:t>
      </w:r>
      <w:r>
        <w:rPr>
          <w:spacing w:val="-2"/>
        </w:rPr>
        <w:t xml:space="preserve"> </w:t>
      </w:r>
      <w:r>
        <w:t>Kimlik</w:t>
      </w:r>
      <w:r>
        <w:rPr>
          <w:spacing w:val="-4"/>
        </w:rPr>
        <w:t xml:space="preserve"> </w:t>
      </w:r>
      <w:r>
        <w:t>Tespiti</w:t>
      </w:r>
    </w:p>
    <w:p w14:paraId="155F71F1">
      <w:pPr>
        <w:pStyle w:val="5"/>
        <w:spacing w:before="158"/>
      </w:pPr>
      <w:r>
        <w:rPr>
          <w:w w:val="95"/>
        </w:rPr>
        <w:t>Yurtdışında yerleşik tüzel kişilerin kimlik tespiti; Türkiye’de yerleşik tüzel kişiler için</w:t>
      </w:r>
      <w:r>
        <w:rPr>
          <w:spacing w:val="1"/>
          <w:w w:val="95"/>
        </w:rPr>
        <w:t xml:space="preserve"> </w:t>
      </w:r>
      <w:r>
        <w:t>aranan belgelere ilgili ülkede tekabül eden belgelerin Türkiye Cumhuriyeti</w:t>
      </w:r>
      <w:r>
        <w:rPr>
          <w:spacing w:val="1"/>
        </w:rPr>
        <w:t xml:space="preserve"> </w:t>
      </w:r>
      <w:r>
        <w:t>konsoloslukları tarafından onaylanan veya ‘Yabancı Resmi Belgelerin Tasdiki</w:t>
      </w:r>
      <w:r>
        <w:rPr>
          <w:spacing w:val="1"/>
        </w:rPr>
        <w:t xml:space="preserve"> </w:t>
      </w:r>
      <w:r>
        <w:rPr>
          <w:w w:val="95"/>
        </w:rPr>
        <w:t>Mecburiyetinin</w:t>
      </w:r>
      <w:r>
        <w:rPr>
          <w:spacing w:val="21"/>
          <w:w w:val="95"/>
        </w:rPr>
        <w:t xml:space="preserve"> </w:t>
      </w:r>
      <w:r>
        <w:rPr>
          <w:w w:val="95"/>
        </w:rPr>
        <w:t>Kaldırılması</w:t>
      </w:r>
      <w:r>
        <w:rPr>
          <w:spacing w:val="19"/>
          <w:w w:val="95"/>
        </w:rPr>
        <w:t xml:space="preserve"> </w:t>
      </w:r>
      <w:r>
        <w:rPr>
          <w:w w:val="95"/>
        </w:rPr>
        <w:t>Sözleşmesi’</w:t>
      </w:r>
      <w:r>
        <w:rPr>
          <w:spacing w:val="21"/>
          <w:w w:val="95"/>
        </w:rPr>
        <w:t xml:space="preserve"> </w:t>
      </w:r>
      <w:r>
        <w:rPr>
          <w:w w:val="95"/>
        </w:rPr>
        <w:t>çerçevesinde</w:t>
      </w:r>
      <w:r>
        <w:rPr>
          <w:spacing w:val="21"/>
          <w:w w:val="95"/>
        </w:rPr>
        <w:t xml:space="preserve"> </w:t>
      </w:r>
      <w:r>
        <w:rPr>
          <w:w w:val="95"/>
        </w:rPr>
        <w:t>bu</w:t>
      </w:r>
      <w:r>
        <w:rPr>
          <w:spacing w:val="22"/>
          <w:w w:val="95"/>
        </w:rPr>
        <w:t xml:space="preserve"> </w:t>
      </w:r>
      <w:r>
        <w:rPr>
          <w:w w:val="95"/>
        </w:rPr>
        <w:t>sözleşmeye</w:t>
      </w:r>
      <w:r>
        <w:rPr>
          <w:spacing w:val="21"/>
          <w:w w:val="95"/>
        </w:rPr>
        <w:t xml:space="preserve"> </w:t>
      </w:r>
      <w:r>
        <w:rPr>
          <w:w w:val="95"/>
        </w:rPr>
        <w:t>taraf</w:t>
      </w:r>
      <w:r>
        <w:rPr>
          <w:spacing w:val="23"/>
          <w:w w:val="95"/>
        </w:rPr>
        <w:t xml:space="preserve"> </w:t>
      </w:r>
      <w:r>
        <w:rPr>
          <w:w w:val="95"/>
        </w:rPr>
        <w:t>olan</w:t>
      </w:r>
      <w:r>
        <w:rPr>
          <w:spacing w:val="22"/>
          <w:w w:val="95"/>
        </w:rPr>
        <w:t xml:space="preserve"> </w:t>
      </w:r>
      <w:r>
        <w:rPr>
          <w:w w:val="95"/>
        </w:rPr>
        <w:t>ülke</w:t>
      </w:r>
      <w:r>
        <w:rPr>
          <w:spacing w:val="-60"/>
          <w:w w:val="95"/>
        </w:rPr>
        <w:t xml:space="preserve"> </w:t>
      </w:r>
      <w:r>
        <w:t>makamı</w:t>
      </w:r>
      <w:r>
        <w:rPr>
          <w:spacing w:val="-13"/>
        </w:rPr>
        <w:t xml:space="preserve"> </w:t>
      </w:r>
      <w:r>
        <w:t>tarafından</w:t>
      </w:r>
      <w:r>
        <w:rPr>
          <w:spacing w:val="-12"/>
        </w:rPr>
        <w:t xml:space="preserve"> </w:t>
      </w:r>
      <w:r>
        <w:t>tasdik</w:t>
      </w:r>
      <w:r>
        <w:rPr>
          <w:spacing w:val="-11"/>
        </w:rPr>
        <w:t xml:space="preserve"> </w:t>
      </w:r>
      <w:r>
        <w:t>şerhi</w:t>
      </w:r>
      <w:r>
        <w:rPr>
          <w:spacing w:val="-10"/>
        </w:rPr>
        <w:t xml:space="preserve"> </w:t>
      </w:r>
      <w:r>
        <w:t>düşürülen</w:t>
      </w:r>
      <w:r>
        <w:rPr>
          <w:spacing w:val="-10"/>
        </w:rPr>
        <w:t xml:space="preserve"> </w:t>
      </w:r>
      <w:r>
        <w:t>örneklerinin</w:t>
      </w:r>
      <w:r>
        <w:rPr>
          <w:spacing w:val="-11"/>
        </w:rPr>
        <w:t xml:space="preserve"> </w:t>
      </w:r>
      <w:r>
        <w:t>noter</w:t>
      </w:r>
      <w:r>
        <w:rPr>
          <w:spacing w:val="-10"/>
        </w:rPr>
        <w:t xml:space="preserve"> </w:t>
      </w:r>
      <w:r>
        <w:t>onaylı</w:t>
      </w:r>
      <w:r>
        <w:rPr>
          <w:spacing w:val="-13"/>
        </w:rPr>
        <w:t xml:space="preserve"> </w:t>
      </w:r>
      <w:r>
        <w:t>Türkçe</w:t>
      </w:r>
    </w:p>
    <w:p w14:paraId="54714AC9">
      <w:pPr>
        <w:pStyle w:val="5"/>
      </w:pPr>
      <w:r>
        <w:t>tercümeleri</w:t>
      </w:r>
      <w:r>
        <w:rPr>
          <w:spacing w:val="-5"/>
        </w:rPr>
        <w:t xml:space="preserve"> </w:t>
      </w:r>
      <w:r>
        <w:t>üzerinden</w:t>
      </w:r>
      <w:r>
        <w:rPr>
          <w:spacing w:val="-7"/>
        </w:rPr>
        <w:t xml:space="preserve"> </w:t>
      </w:r>
      <w:r>
        <w:t>yapılır.</w:t>
      </w:r>
    </w:p>
    <w:p w14:paraId="092113B9">
      <w:pPr>
        <w:pStyle w:val="2"/>
        <w:numPr>
          <w:ilvl w:val="3"/>
          <w:numId w:val="10"/>
        </w:numPr>
        <w:tabs>
          <w:tab w:val="left" w:pos="920"/>
        </w:tabs>
        <w:spacing w:before="161" w:after="0" w:line="240" w:lineRule="auto"/>
        <w:ind w:left="919" w:right="0" w:hanging="804"/>
        <w:jc w:val="left"/>
      </w:pPr>
      <w:r>
        <w:t>Tüzel</w:t>
      </w:r>
      <w:r>
        <w:rPr>
          <w:spacing w:val="-3"/>
        </w:rPr>
        <w:t xml:space="preserve"> </w:t>
      </w:r>
      <w:r>
        <w:t>Kişiliği</w:t>
      </w:r>
      <w:r>
        <w:rPr>
          <w:spacing w:val="-5"/>
        </w:rPr>
        <w:t xml:space="preserve"> </w:t>
      </w:r>
      <w:r>
        <w:t>Olmayan</w:t>
      </w:r>
      <w:r>
        <w:rPr>
          <w:spacing w:val="-3"/>
        </w:rPr>
        <w:t xml:space="preserve"> </w:t>
      </w:r>
      <w:r>
        <w:t>teşekküllerde</w:t>
      </w:r>
      <w:r>
        <w:rPr>
          <w:spacing w:val="-3"/>
        </w:rPr>
        <w:t xml:space="preserve"> </w:t>
      </w:r>
      <w:r>
        <w:t>Kimlik</w:t>
      </w:r>
      <w:r>
        <w:rPr>
          <w:spacing w:val="-4"/>
        </w:rPr>
        <w:t xml:space="preserve"> </w:t>
      </w:r>
      <w:r>
        <w:t>Tespiti</w:t>
      </w:r>
    </w:p>
    <w:p w14:paraId="136E1C80">
      <w:pPr>
        <w:pStyle w:val="5"/>
        <w:spacing w:before="161"/>
        <w:ind w:right="114"/>
      </w:pPr>
      <w:r>
        <w:rPr>
          <w:w w:val="95"/>
        </w:rPr>
        <w:t>Apartman, site veya iş hanı yönetimi gibi tüzel kişiliği olmayan teşekküller adına</w:t>
      </w:r>
      <w:r>
        <w:rPr>
          <w:spacing w:val="1"/>
          <w:w w:val="95"/>
        </w:rPr>
        <w:t xml:space="preserve"> </w:t>
      </w:r>
      <w:r>
        <w:t>yapılan işlemlerde, teşekkülün adı, açık adresi ile varsa telefon numarası, faks</w:t>
      </w:r>
      <w:r>
        <w:rPr>
          <w:spacing w:val="1"/>
        </w:rPr>
        <w:t xml:space="preserve"> </w:t>
      </w:r>
      <w:r>
        <w:rPr>
          <w:spacing w:val="-1"/>
        </w:rPr>
        <w:t xml:space="preserve">numarası ve elektronik posta adresi ile teşekkülü temsile yetkili </w:t>
      </w:r>
      <w:r>
        <w:t>kişinin adı, soyadı,</w:t>
      </w:r>
      <w:r>
        <w:rPr>
          <w:spacing w:val="1"/>
        </w:rPr>
        <w:t xml:space="preserve"> </w:t>
      </w:r>
      <w:r>
        <w:rPr>
          <w:w w:val="95"/>
        </w:rPr>
        <w:t>doğum</w:t>
      </w:r>
      <w:r>
        <w:rPr>
          <w:spacing w:val="4"/>
          <w:w w:val="95"/>
        </w:rPr>
        <w:t xml:space="preserve"> </w:t>
      </w:r>
      <w:r>
        <w:rPr>
          <w:w w:val="95"/>
        </w:rPr>
        <w:t>tarihi,</w:t>
      </w:r>
      <w:r>
        <w:rPr>
          <w:spacing w:val="4"/>
          <w:w w:val="95"/>
        </w:rPr>
        <w:t xml:space="preserve"> </w:t>
      </w:r>
      <w:r>
        <w:rPr>
          <w:w w:val="95"/>
        </w:rPr>
        <w:t>uyruğu,</w:t>
      </w:r>
      <w:r>
        <w:rPr>
          <w:spacing w:val="5"/>
          <w:w w:val="95"/>
        </w:rPr>
        <w:t xml:space="preserve"> </w:t>
      </w:r>
      <w:r>
        <w:rPr>
          <w:w w:val="95"/>
        </w:rPr>
        <w:t>kimlik</w:t>
      </w:r>
      <w:r>
        <w:rPr>
          <w:spacing w:val="8"/>
          <w:w w:val="95"/>
        </w:rPr>
        <w:t xml:space="preserve"> </w:t>
      </w:r>
      <w:r>
        <w:rPr>
          <w:w w:val="95"/>
        </w:rPr>
        <w:t>belgesinin</w:t>
      </w:r>
      <w:r>
        <w:rPr>
          <w:spacing w:val="5"/>
          <w:w w:val="95"/>
        </w:rPr>
        <w:t xml:space="preserve"> </w:t>
      </w:r>
      <w:r>
        <w:rPr>
          <w:w w:val="95"/>
        </w:rPr>
        <w:t>türü</w:t>
      </w:r>
      <w:r>
        <w:rPr>
          <w:spacing w:val="5"/>
          <w:w w:val="95"/>
        </w:rPr>
        <w:t xml:space="preserve"> </w:t>
      </w:r>
      <w:r>
        <w:rPr>
          <w:w w:val="95"/>
        </w:rPr>
        <w:t>ve</w:t>
      </w:r>
      <w:r>
        <w:rPr>
          <w:spacing w:val="6"/>
          <w:w w:val="95"/>
        </w:rPr>
        <w:t xml:space="preserve"> </w:t>
      </w:r>
      <w:r>
        <w:rPr>
          <w:w w:val="95"/>
        </w:rPr>
        <w:t>numarasına</w:t>
      </w:r>
      <w:r>
        <w:rPr>
          <w:spacing w:val="5"/>
          <w:w w:val="95"/>
        </w:rPr>
        <w:t xml:space="preserve"> </w:t>
      </w:r>
      <w:r>
        <w:rPr>
          <w:w w:val="95"/>
        </w:rPr>
        <w:t>ilişkin</w:t>
      </w:r>
      <w:r>
        <w:rPr>
          <w:spacing w:val="5"/>
          <w:w w:val="95"/>
        </w:rPr>
        <w:t xml:space="preserve"> </w:t>
      </w:r>
      <w:r>
        <w:rPr>
          <w:w w:val="95"/>
        </w:rPr>
        <w:t>bilgiler</w:t>
      </w:r>
      <w:r>
        <w:rPr>
          <w:spacing w:val="5"/>
          <w:w w:val="95"/>
        </w:rPr>
        <w:t xml:space="preserve"> </w:t>
      </w:r>
      <w:r>
        <w:rPr>
          <w:w w:val="95"/>
        </w:rPr>
        <w:t>ve</w:t>
      </w:r>
      <w:r>
        <w:rPr>
          <w:spacing w:val="5"/>
          <w:w w:val="95"/>
        </w:rPr>
        <w:t xml:space="preserve"> </w:t>
      </w:r>
      <w:r>
        <w:rPr>
          <w:w w:val="95"/>
        </w:rPr>
        <w:t>imza</w:t>
      </w:r>
      <w:r>
        <w:rPr>
          <w:spacing w:val="1"/>
          <w:w w:val="95"/>
        </w:rPr>
        <w:t xml:space="preserve"> </w:t>
      </w:r>
      <w:r>
        <w:rPr>
          <w:spacing w:val="-1"/>
        </w:rPr>
        <w:t>örneği</w:t>
      </w:r>
      <w:r>
        <w:rPr>
          <w:spacing w:val="-14"/>
        </w:rPr>
        <w:t xml:space="preserve"> </w:t>
      </w:r>
      <w:r>
        <w:rPr>
          <w:spacing w:val="-1"/>
        </w:rPr>
        <w:t>ile</w:t>
      </w:r>
      <w:r>
        <w:rPr>
          <w:spacing w:val="-14"/>
        </w:rPr>
        <w:t xml:space="preserve"> </w:t>
      </w:r>
      <w:r>
        <w:rPr>
          <w:spacing w:val="-1"/>
        </w:rPr>
        <w:t>Türk</w:t>
      </w:r>
      <w:r>
        <w:rPr>
          <w:spacing w:val="-13"/>
        </w:rPr>
        <w:t xml:space="preserve"> </w:t>
      </w:r>
      <w:r>
        <w:rPr>
          <w:spacing w:val="-1"/>
        </w:rPr>
        <w:t>vatandaşları</w:t>
      </w:r>
      <w:r>
        <w:rPr>
          <w:spacing w:val="-16"/>
        </w:rPr>
        <w:t xml:space="preserve"> </w:t>
      </w:r>
      <w:r>
        <w:rPr>
          <w:spacing w:val="-1"/>
        </w:rPr>
        <w:t>için</w:t>
      </w:r>
      <w:r>
        <w:rPr>
          <w:spacing w:val="-13"/>
        </w:rPr>
        <w:t xml:space="preserve"> </w:t>
      </w:r>
      <w:r>
        <w:rPr>
          <w:spacing w:val="-1"/>
        </w:rPr>
        <w:t>bu</w:t>
      </w:r>
      <w:r>
        <w:rPr>
          <w:spacing w:val="-13"/>
        </w:rPr>
        <w:t xml:space="preserve"> </w:t>
      </w:r>
      <w:r>
        <w:rPr>
          <w:spacing w:val="-1"/>
        </w:rPr>
        <w:t>bilgilere</w:t>
      </w:r>
      <w:r>
        <w:rPr>
          <w:spacing w:val="-13"/>
        </w:rPr>
        <w:t xml:space="preserve"> </w:t>
      </w:r>
      <w:r>
        <w:rPr>
          <w:spacing w:val="-1"/>
        </w:rPr>
        <w:t>ilave</w:t>
      </w:r>
      <w:r>
        <w:rPr>
          <w:spacing w:val="-13"/>
        </w:rPr>
        <w:t xml:space="preserve"> </w:t>
      </w:r>
      <w:r>
        <w:rPr>
          <w:spacing w:val="-1"/>
        </w:rPr>
        <w:t>olarak</w:t>
      </w:r>
      <w:r>
        <w:rPr>
          <w:spacing w:val="-14"/>
        </w:rPr>
        <w:t xml:space="preserve"> </w:t>
      </w:r>
      <w:r>
        <w:rPr>
          <w:spacing w:val="-1"/>
        </w:rPr>
        <w:t>anne,</w:t>
      </w:r>
      <w:r>
        <w:rPr>
          <w:spacing w:val="-14"/>
        </w:rPr>
        <w:t xml:space="preserve"> </w:t>
      </w:r>
      <w:r>
        <w:rPr>
          <w:spacing w:val="-1"/>
        </w:rPr>
        <w:t>baba</w:t>
      </w:r>
      <w:r>
        <w:rPr>
          <w:spacing w:val="-14"/>
        </w:rPr>
        <w:t xml:space="preserve"> </w:t>
      </w:r>
      <w:r>
        <w:rPr>
          <w:spacing w:val="-1"/>
        </w:rPr>
        <w:t>adı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t>T.C.</w:t>
      </w:r>
      <w:r>
        <w:rPr>
          <w:spacing w:val="-13"/>
        </w:rPr>
        <w:t xml:space="preserve"> </w:t>
      </w:r>
      <w:r>
        <w:t>kimlik</w:t>
      </w:r>
      <w:r>
        <w:rPr>
          <w:spacing w:val="-63"/>
        </w:rPr>
        <w:t xml:space="preserve"> </w:t>
      </w:r>
      <w:r>
        <w:rPr>
          <w:w w:val="95"/>
        </w:rPr>
        <w:t>numarası alınır. Teşekkül adına hareket eden kişinin kimlik belgelerinin doğruluğu,</w:t>
      </w:r>
      <w:r>
        <w:rPr>
          <w:spacing w:val="1"/>
          <w:w w:val="95"/>
        </w:rPr>
        <w:t xml:space="preserve"> </w:t>
      </w:r>
      <w:r>
        <w:t>Madde 5.1.1.2de belirtilen kimlik belgeleri; temsil yetkisi ise temsile yetkili</w:t>
      </w:r>
      <w:r>
        <w:rPr>
          <w:spacing w:val="1"/>
        </w:rPr>
        <w:t xml:space="preserve"> </w:t>
      </w:r>
      <w:r>
        <w:t>olunduğuna</w:t>
      </w:r>
      <w:r>
        <w:rPr>
          <w:spacing w:val="-4"/>
        </w:rPr>
        <w:t xml:space="preserve"> </w:t>
      </w:r>
      <w:r>
        <w:t>dair</w:t>
      </w:r>
      <w:r>
        <w:rPr>
          <w:spacing w:val="-4"/>
        </w:rPr>
        <w:t xml:space="preserve"> </w:t>
      </w:r>
      <w:r>
        <w:t>belgeler</w:t>
      </w:r>
      <w:r>
        <w:rPr>
          <w:spacing w:val="-3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teyit</w:t>
      </w:r>
      <w:r>
        <w:rPr>
          <w:spacing w:val="-3"/>
        </w:rPr>
        <w:t xml:space="preserve"> </w:t>
      </w:r>
      <w:r>
        <w:t>edilir.</w:t>
      </w:r>
    </w:p>
    <w:p w14:paraId="56B9EF3E">
      <w:pPr>
        <w:pStyle w:val="5"/>
        <w:spacing w:before="159"/>
        <w:ind w:right="220"/>
      </w:pPr>
      <w:r>
        <w:rPr>
          <w:spacing w:val="-1"/>
          <w:w w:val="95"/>
        </w:rPr>
        <w:t>Tüzel</w:t>
      </w:r>
      <w:r>
        <w:rPr>
          <w:spacing w:val="-12"/>
          <w:w w:val="95"/>
        </w:rPr>
        <w:t xml:space="preserve"> </w:t>
      </w:r>
      <w:r>
        <w:rPr>
          <w:w w:val="95"/>
        </w:rPr>
        <w:t>kişiliği</w:t>
      </w:r>
      <w:r>
        <w:rPr>
          <w:spacing w:val="-12"/>
          <w:w w:val="95"/>
        </w:rPr>
        <w:t xml:space="preserve"> </w:t>
      </w:r>
      <w:r>
        <w:rPr>
          <w:w w:val="95"/>
        </w:rPr>
        <w:t>olmayan</w:t>
      </w:r>
      <w:r>
        <w:rPr>
          <w:spacing w:val="-10"/>
          <w:w w:val="95"/>
        </w:rPr>
        <w:t xml:space="preserve"> </w:t>
      </w:r>
      <w:r>
        <w:rPr>
          <w:w w:val="95"/>
        </w:rPr>
        <w:t>iş</w:t>
      </w:r>
      <w:r>
        <w:rPr>
          <w:spacing w:val="-12"/>
          <w:w w:val="95"/>
        </w:rPr>
        <w:t xml:space="preserve"> </w:t>
      </w:r>
      <w:r>
        <w:rPr>
          <w:w w:val="95"/>
        </w:rPr>
        <w:t>ortaklıkları</w:t>
      </w:r>
      <w:r>
        <w:rPr>
          <w:spacing w:val="-13"/>
          <w:w w:val="95"/>
        </w:rPr>
        <w:t xml:space="preserve"> </w:t>
      </w:r>
      <w:r>
        <w:rPr>
          <w:w w:val="95"/>
        </w:rPr>
        <w:t>gibi</w:t>
      </w:r>
      <w:r>
        <w:rPr>
          <w:spacing w:val="-12"/>
          <w:w w:val="95"/>
        </w:rPr>
        <w:t xml:space="preserve"> </w:t>
      </w:r>
      <w:r>
        <w:rPr>
          <w:w w:val="95"/>
        </w:rPr>
        <w:t>teşekküllerin</w:t>
      </w:r>
      <w:r>
        <w:rPr>
          <w:spacing w:val="-10"/>
          <w:w w:val="95"/>
        </w:rPr>
        <w:t xml:space="preserve"> </w:t>
      </w:r>
      <w:r>
        <w:rPr>
          <w:w w:val="95"/>
        </w:rPr>
        <w:t>kimlik</w:t>
      </w:r>
      <w:r>
        <w:rPr>
          <w:spacing w:val="-11"/>
          <w:w w:val="95"/>
        </w:rPr>
        <w:t xml:space="preserve"> </w:t>
      </w:r>
      <w:r>
        <w:rPr>
          <w:w w:val="95"/>
        </w:rPr>
        <w:t>tespitinde;</w:t>
      </w:r>
      <w:r>
        <w:rPr>
          <w:spacing w:val="-11"/>
          <w:w w:val="95"/>
        </w:rPr>
        <w:t xml:space="preserve"> </w:t>
      </w:r>
      <w:r>
        <w:rPr>
          <w:w w:val="95"/>
        </w:rPr>
        <w:t>ortaklığın</w:t>
      </w:r>
      <w:r>
        <w:rPr>
          <w:spacing w:val="-11"/>
          <w:w w:val="95"/>
        </w:rPr>
        <w:t xml:space="preserve"> </w:t>
      </w:r>
      <w:r>
        <w:rPr>
          <w:w w:val="95"/>
        </w:rPr>
        <w:t>adı,</w:t>
      </w:r>
      <w:r>
        <w:rPr>
          <w:spacing w:val="1"/>
          <w:w w:val="95"/>
        </w:rPr>
        <w:t xml:space="preserve"> </w:t>
      </w:r>
      <w:r>
        <w:t>amacı, faaliyet konusu, vergi kimlik numarası, açık adresi ile varsa telefon numarası,</w:t>
      </w:r>
      <w:r>
        <w:rPr>
          <w:spacing w:val="-64"/>
        </w:rPr>
        <w:t xml:space="preserve"> </w:t>
      </w:r>
      <w:r>
        <w:t>faks numarası ve elektronik posta adresi ile teşekkülü temsile yetkili kişinin adı,</w:t>
      </w:r>
      <w:r>
        <w:rPr>
          <w:spacing w:val="1"/>
        </w:rPr>
        <w:t xml:space="preserve"> </w:t>
      </w:r>
      <w:r>
        <w:rPr>
          <w:w w:val="95"/>
        </w:rPr>
        <w:t>soyadı,</w:t>
      </w:r>
      <w:r>
        <w:rPr>
          <w:spacing w:val="5"/>
          <w:w w:val="95"/>
        </w:rPr>
        <w:t xml:space="preserve"> </w:t>
      </w:r>
      <w:r>
        <w:rPr>
          <w:w w:val="95"/>
        </w:rPr>
        <w:t>doğum</w:t>
      </w:r>
      <w:r>
        <w:rPr>
          <w:spacing w:val="6"/>
          <w:w w:val="95"/>
        </w:rPr>
        <w:t xml:space="preserve"> </w:t>
      </w:r>
      <w:r>
        <w:rPr>
          <w:w w:val="95"/>
        </w:rPr>
        <w:t>yeri</w:t>
      </w:r>
      <w:r>
        <w:rPr>
          <w:spacing w:val="3"/>
          <w:w w:val="95"/>
        </w:rPr>
        <w:t xml:space="preserve"> </w:t>
      </w:r>
      <w:r>
        <w:rPr>
          <w:w w:val="95"/>
        </w:rPr>
        <w:t>ve</w:t>
      </w:r>
      <w:r>
        <w:rPr>
          <w:spacing w:val="5"/>
          <w:w w:val="95"/>
        </w:rPr>
        <w:t xml:space="preserve"> </w:t>
      </w:r>
      <w:r>
        <w:rPr>
          <w:w w:val="95"/>
        </w:rPr>
        <w:t>tarihi,</w:t>
      </w:r>
      <w:r>
        <w:rPr>
          <w:spacing w:val="5"/>
          <w:w w:val="95"/>
        </w:rPr>
        <w:t xml:space="preserve"> </w:t>
      </w:r>
      <w:r>
        <w:rPr>
          <w:w w:val="95"/>
        </w:rPr>
        <w:t>uyruğu,</w:t>
      </w:r>
      <w:r>
        <w:rPr>
          <w:spacing w:val="5"/>
          <w:w w:val="95"/>
        </w:rPr>
        <w:t xml:space="preserve"> </w:t>
      </w:r>
      <w:r>
        <w:rPr>
          <w:w w:val="95"/>
        </w:rPr>
        <w:t>kimlik</w:t>
      </w:r>
      <w:r>
        <w:rPr>
          <w:spacing w:val="5"/>
          <w:w w:val="95"/>
        </w:rPr>
        <w:t xml:space="preserve"> </w:t>
      </w:r>
      <w:r>
        <w:rPr>
          <w:w w:val="95"/>
        </w:rPr>
        <w:t>belgesinin</w:t>
      </w:r>
      <w:r>
        <w:rPr>
          <w:spacing w:val="5"/>
          <w:w w:val="95"/>
        </w:rPr>
        <w:t xml:space="preserve"> </w:t>
      </w:r>
      <w:r>
        <w:rPr>
          <w:w w:val="95"/>
        </w:rPr>
        <w:t>türü</w:t>
      </w:r>
      <w:r>
        <w:rPr>
          <w:spacing w:val="5"/>
          <w:w w:val="95"/>
        </w:rPr>
        <w:t xml:space="preserve"> </w:t>
      </w:r>
      <w:r>
        <w:rPr>
          <w:w w:val="95"/>
        </w:rPr>
        <w:t>ve</w:t>
      </w:r>
      <w:r>
        <w:rPr>
          <w:spacing w:val="6"/>
          <w:w w:val="95"/>
        </w:rPr>
        <w:t xml:space="preserve"> </w:t>
      </w:r>
      <w:r>
        <w:rPr>
          <w:w w:val="95"/>
        </w:rPr>
        <w:t>numarasına</w:t>
      </w:r>
      <w:r>
        <w:rPr>
          <w:spacing w:val="5"/>
          <w:w w:val="95"/>
        </w:rPr>
        <w:t xml:space="preserve"> </w:t>
      </w:r>
      <w:r>
        <w:rPr>
          <w:w w:val="95"/>
        </w:rPr>
        <w:t>ilişkin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bilgiler ve imza örneği </w:t>
      </w:r>
      <w:r>
        <w:t>ile Türk vatandaşları için bu bilgilere ilave olarak anne, baba</w:t>
      </w:r>
      <w:r>
        <w:rPr>
          <w:spacing w:val="-64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T.C.</w:t>
      </w:r>
      <w:r>
        <w:rPr>
          <w:spacing w:val="-10"/>
        </w:rPr>
        <w:t xml:space="preserve"> </w:t>
      </w:r>
      <w:r>
        <w:t>kimlik</w:t>
      </w:r>
      <w:r>
        <w:rPr>
          <w:spacing w:val="-10"/>
        </w:rPr>
        <w:t xml:space="preserve"> </w:t>
      </w:r>
      <w:r>
        <w:t>numarası</w:t>
      </w:r>
      <w:r>
        <w:rPr>
          <w:spacing w:val="-12"/>
        </w:rPr>
        <w:t xml:space="preserve"> </w:t>
      </w:r>
      <w:r>
        <w:t>alınır.</w:t>
      </w:r>
      <w:r>
        <w:rPr>
          <w:spacing w:val="-10"/>
        </w:rPr>
        <w:t xml:space="preserve"> </w:t>
      </w:r>
      <w:r>
        <w:t>Ortaklığın</w:t>
      </w:r>
      <w:r>
        <w:rPr>
          <w:spacing w:val="-10"/>
        </w:rPr>
        <w:t xml:space="preserve"> </w:t>
      </w:r>
      <w:r>
        <w:t>adı,</w:t>
      </w:r>
      <w:r>
        <w:rPr>
          <w:spacing w:val="-10"/>
        </w:rPr>
        <w:t xml:space="preserve"> </w:t>
      </w:r>
      <w:r>
        <w:t>amacı,</w:t>
      </w:r>
      <w:r>
        <w:rPr>
          <w:spacing w:val="-12"/>
        </w:rPr>
        <w:t xml:space="preserve"> </w:t>
      </w:r>
      <w:r>
        <w:t>faaliyet</w:t>
      </w:r>
      <w:r>
        <w:rPr>
          <w:spacing w:val="-10"/>
        </w:rPr>
        <w:t xml:space="preserve"> </w:t>
      </w:r>
      <w:r>
        <w:t>konusu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adresine</w:t>
      </w:r>
      <w:r>
        <w:rPr>
          <w:spacing w:val="1"/>
        </w:rPr>
        <w:t xml:space="preserve"> </w:t>
      </w:r>
      <w:r>
        <w:rPr>
          <w:w w:val="95"/>
        </w:rPr>
        <w:t>ilişkin</w:t>
      </w:r>
      <w:r>
        <w:rPr>
          <w:spacing w:val="-1"/>
          <w:w w:val="95"/>
        </w:rPr>
        <w:t xml:space="preserve"> </w:t>
      </w:r>
      <w:r>
        <w:rPr>
          <w:w w:val="95"/>
        </w:rPr>
        <w:t>bilgilerin</w:t>
      </w:r>
      <w:r>
        <w:rPr>
          <w:spacing w:val="-1"/>
          <w:w w:val="95"/>
        </w:rPr>
        <w:t xml:space="preserve"> </w:t>
      </w:r>
      <w:r>
        <w:rPr>
          <w:w w:val="95"/>
        </w:rPr>
        <w:t>doğruluğu,</w:t>
      </w:r>
      <w:r>
        <w:rPr>
          <w:spacing w:val="-1"/>
          <w:w w:val="95"/>
        </w:rPr>
        <w:t xml:space="preserve"> </w:t>
      </w:r>
      <w:r>
        <w:rPr>
          <w:w w:val="95"/>
        </w:rPr>
        <w:t>noter</w:t>
      </w:r>
      <w:r>
        <w:rPr>
          <w:spacing w:val="-1"/>
          <w:w w:val="95"/>
        </w:rPr>
        <w:t xml:space="preserve"> </w:t>
      </w:r>
      <w:r>
        <w:rPr>
          <w:w w:val="95"/>
        </w:rPr>
        <w:t>onaylı</w:t>
      </w:r>
      <w:r>
        <w:rPr>
          <w:spacing w:val="-4"/>
          <w:w w:val="95"/>
        </w:rPr>
        <w:t xml:space="preserve"> </w:t>
      </w:r>
      <w:r>
        <w:rPr>
          <w:w w:val="95"/>
        </w:rPr>
        <w:t>ortaklık</w:t>
      </w:r>
      <w:r>
        <w:rPr>
          <w:spacing w:val="-1"/>
          <w:w w:val="95"/>
        </w:rPr>
        <w:t xml:space="preserve"> </w:t>
      </w:r>
      <w:r>
        <w:rPr>
          <w:w w:val="95"/>
        </w:rPr>
        <w:t>sözleşmesi;</w:t>
      </w:r>
      <w:r>
        <w:rPr>
          <w:spacing w:val="-1"/>
          <w:w w:val="95"/>
        </w:rPr>
        <w:t xml:space="preserve"> </w:t>
      </w:r>
      <w:r>
        <w:rPr>
          <w:w w:val="95"/>
        </w:rPr>
        <w:t>vergi</w:t>
      </w:r>
      <w:r>
        <w:rPr>
          <w:spacing w:val="-2"/>
          <w:w w:val="95"/>
        </w:rPr>
        <w:t xml:space="preserve"> </w:t>
      </w:r>
      <w:r>
        <w:rPr>
          <w:w w:val="95"/>
        </w:rPr>
        <w:t>kimlik</w:t>
      </w:r>
      <w:r>
        <w:rPr>
          <w:spacing w:val="-1"/>
          <w:w w:val="95"/>
        </w:rPr>
        <w:t xml:space="preserve"> </w:t>
      </w:r>
      <w:r>
        <w:rPr>
          <w:w w:val="95"/>
        </w:rPr>
        <w:t>numarası,</w:t>
      </w:r>
    </w:p>
    <w:p w14:paraId="2671A632">
      <w:pPr>
        <w:pStyle w:val="5"/>
      </w:pPr>
      <w:r>
        <w:rPr>
          <w:w w:val="95"/>
        </w:rPr>
        <w:t>Gelir</w:t>
      </w:r>
      <w:r>
        <w:rPr>
          <w:spacing w:val="3"/>
          <w:w w:val="95"/>
        </w:rPr>
        <w:t xml:space="preserve"> </w:t>
      </w:r>
      <w:r>
        <w:rPr>
          <w:w w:val="95"/>
        </w:rPr>
        <w:t>İdaresi</w:t>
      </w:r>
      <w:r>
        <w:rPr>
          <w:spacing w:val="3"/>
          <w:w w:val="95"/>
        </w:rPr>
        <w:t xml:space="preserve"> </w:t>
      </w:r>
      <w:r>
        <w:rPr>
          <w:w w:val="95"/>
        </w:rPr>
        <w:t>Başkanlığının</w:t>
      </w:r>
      <w:r>
        <w:rPr>
          <w:spacing w:val="4"/>
          <w:w w:val="95"/>
        </w:rPr>
        <w:t xml:space="preserve"> </w:t>
      </w:r>
      <w:r>
        <w:rPr>
          <w:w w:val="95"/>
        </w:rPr>
        <w:t>ilgili</w:t>
      </w:r>
      <w:r>
        <w:rPr>
          <w:spacing w:val="2"/>
          <w:w w:val="95"/>
        </w:rPr>
        <w:t xml:space="preserve"> </w:t>
      </w:r>
      <w:r>
        <w:rPr>
          <w:w w:val="95"/>
        </w:rPr>
        <w:t>birimi</w:t>
      </w:r>
      <w:r>
        <w:rPr>
          <w:spacing w:val="3"/>
          <w:w w:val="95"/>
        </w:rPr>
        <w:t xml:space="preserve"> </w:t>
      </w:r>
      <w:r>
        <w:rPr>
          <w:w w:val="95"/>
        </w:rPr>
        <w:t>tarafından</w:t>
      </w:r>
      <w:r>
        <w:rPr>
          <w:spacing w:val="3"/>
          <w:w w:val="95"/>
        </w:rPr>
        <w:t xml:space="preserve"> </w:t>
      </w:r>
      <w:r>
        <w:rPr>
          <w:w w:val="95"/>
        </w:rPr>
        <w:t>düzenlenen</w:t>
      </w:r>
      <w:r>
        <w:rPr>
          <w:spacing w:val="3"/>
          <w:w w:val="95"/>
        </w:rPr>
        <w:t xml:space="preserve"> </w:t>
      </w:r>
      <w:r>
        <w:rPr>
          <w:w w:val="95"/>
        </w:rPr>
        <w:t>belgeler,</w:t>
      </w:r>
      <w:r>
        <w:rPr>
          <w:spacing w:val="3"/>
          <w:w w:val="95"/>
        </w:rPr>
        <w:t xml:space="preserve"> </w:t>
      </w:r>
      <w:r>
        <w:rPr>
          <w:w w:val="95"/>
        </w:rPr>
        <w:t>ortaklık</w:t>
      </w:r>
      <w:r>
        <w:rPr>
          <w:spacing w:val="3"/>
          <w:w w:val="95"/>
        </w:rPr>
        <w:t xml:space="preserve"> </w:t>
      </w:r>
      <w:r>
        <w:rPr>
          <w:w w:val="95"/>
        </w:rPr>
        <w:t>adına</w:t>
      </w:r>
      <w:r>
        <w:rPr>
          <w:spacing w:val="-60"/>
          <w:w w:val="95"/>
        </w:rPr>
        <w:t xml:space="preserve"> </w:t>
      </w:r>
      <w:r>
        <w:rPr>
          <w:w w:val="95"/>
        </w:rPr>
        <w:t>işlem</w:t>
      </w:r>
      <w:r>
        <w:rPr>
          <w:spacing w:val="6"/>
          <w:w w:val="95"/>
        </w:rPr>
        <w:t xml:space="preserve"> </w:t>
      </w:r>
      <w:r>
        <w:rPr>
          <w:w w:val="95"/>
        </w:rPr>
        <w:t>talep</w:t>
      </w:r>
      <w:r>
        <w:rPr>
          <w:spacing w:val="4"/>
          <w:w w:val="95"/>
        </w:rPr>
        <w:t xml:space="preserve"> </w:t>
      </w:r>
      <w:r>
        <w:rPr>
          <w:w w:val="95"/>
        </w:rPr>
        <w:t>eden</w:t>
      </w:r>
      <w:r>
        <w:rPr>
          <w:spacing w:val="5"/>
          <w:w w:val="95"/>
        </w:rPr>
        <w:t xml:space="preserve"> </w:t>
      </w:r>
      <w:r>
        <w:rPr>
          <w:w w:val="95"/>
        </w:rPr>
        <w:t>kişilerin</w:t>
      </w:r>
      <w:r>
        <w:rPr>
          <w:spacing w:val="6"/>
          <w:w w:val="95"/>
        </w:rPr>
        <w:t xml:space="preserve"> </w:t>
      </w:r>
      <w:r>
        <w:rPr>
          <w:w w:val="95"/>
        </w:rPr>
        <w:t>kimliği,</w:t>
      </w:r>
      <w:r>
        <w:rPr>
          <w:spacing w:val="4"/>
          <w:w w:val="95"/>
        </w:rPr>
        <w:t xml:space="preserve"> </w:t>
      </w:r>
      <w:r>
        <w:rPr>
          <w:w w:val="95"/>
        </w:rPr>
        <w:t>Madde</w:t>
      </w:r>
      <w:r>
        <w:rPr>
          <w:spacing w:val="4"/>
          <w:w w:val="95"/>
        </w:rPr>
        <w:t xml:space="preserve"> </w:t>
      </w:r>
      <w:r>
        <w:rPr>
          <w:w w:val="95"/>
        </w:rPr>
        <w:t>5.1.1.2de</w:t>
      </w:r>
      <w:r>
        <w:rPr>
          <w:spacing w:val="3"/>
          <w:w w:val="95"/>
        </w:rPr>
        <w:t xml:space="preserve"> </w:t>
      </w:r>
      <w:r>
        <w:rPr>
          <w:w w:val="95"/>
        </w:rPr>
        <w:t>belirtilen</w:t>
      </w:r>
      <w:r>
        <w:rPr>
          <w:spacing w:val="7"/>
          <w:w w:val="95"/>
        </w:rPr>
        <w:t xml:space="preserve"> </w:t>
      </w:r>
      <w:r>
        <w:rPr>
          <w:w w:val="95"/>
        </w:rPr>
        <w:t>kimlik</w:t>
      </w:r>
      <w:r>
        <w:rPr>
          <w:spacing w:val="5"/>
          <w:w w:val="95"/>
        </w:rPr>
        <w:t xml:space="preserve"> </w:t>
      </w:r>
      <w:r>
        <w:rPr>
          <w:w w:val="95"/>
        </w:rPr>
        <w:t>belgeleri;</w:t>
      </w:r>
      <w:r>
        <w:rPr>
          <w:spacing w:val="6"/>
          <w:w w:val="95"/>
        </w:rPr>
        <w:t xml:space="preserve"> </w:t>
      </w:r>
      <w:r>
        <w:rPr>
          <w:w w:val="95"/>
        </w:rPr>
        <w:t>yetkili</w:t>
      </w:r>
      <w:r>
        <w:rPr>
          <w:spacing w:val="1"/>
          <w:w w:val="95"/>
        </w:rPr>
        <w:t xml:space="preserve"> </w:t>
      </w:r>
      <w:r>
        <w:t>durumları</w:t>
      </w:r>
      <w:r>
        <w:rPr>
          <w:spacing w:val="-9"/>
        </w:rPr>
        <w:t xml:space="preserve"> </w:t>
      </w:r>
      <w:r>
        <w:t>ise</w:t>
      </w:r>
      <w:r>
        <w:rPr>
          <w:spacing w:val="-5"/>
        </w:rPr>
        <w:t xml:space="preserve"> </w:t>
      </w:r>
      <w:r>
        <w:t>temsile</w:t>
      </w:r>
      <w:r>
        <w:rPr>
          <w:spacing w:val="-8"/>
        </w:rPr>
        <w:t xml:space="preserve"> </w:t>
      </w:r>
      <w:r>
        <w:t>yetkili</w:t>
      </w:r>
      <w:r>
        <w:rPr>
          <w:spacing w:val="-6"/>
        </w:rPr>
        <w:t xml:space="preserve"> </w:t>
      </w:r>
      <w:r>
        <w:t>olunduğuna</w:t>
      </w:r>
      <w:r>
        <w:rPr>
          <w:spacing w:val="-7"/>
        </w:rPr>
        <w:t xml:space="preserve"> </w:t>
      </w:r>
      <w:r>
        <w:t>dair</w:t>
      </w:r>
      <w:r>
        <w:rPr>
          <w:spacing w:val="-10"/>
        </w:rPr>
        <w:t xml:space="preserve"> </w:t>
      </w:r>
      <w:r>
        <w:t>belgeler</w:t>
      </w:r>
      <w:r>
        <w:rPr>
          <w:spacing w:val="-6"/>
        </w:rPr>
        <w:t xml:space="preserve"> </w:t>
      </w:r>
      <w:r>
        <w:t>üzerinden</w:t>
      </w:r>
      <w:r>
        <w:rPr>
          <w:spacing w:val="-7"/>
        </w:rPr>
        <w:t xml:space="preserve"> </w:t>
      </w:r>
      <w:r>
        <w:t>teyit</w:t>
      </w:r>
      <w:r>
        <w:rPr>
          <w:spacing w:val="-7"/>
        </w:rPr>
        <w:t xml:space="preserve"> </w:t>
      </w:r>
      <w:r>
        <w:t>edilir.</w:t>
      </w:r>
    </w:p>
    <w:p w14:paraId="66B685E9">
      <w:pPr>
        <w:pStyle w:val="5"/>
        <w:spacing w:before="161"/>
      </w:pPr>
      <w:r>
        <w:t>Yetkililerce istenildiğinde sunulmak üzere teyide esas belgelerin asıllarının veya</w:t>
      </w:r>
      <w:r>
        <w:rPr>
          <w:spacing w:val="1"/>
        </w:rPr>
        <w:t xml:space="preserve"> </w:t>
      </w:r>
      <w:r>
        <w:rPr>
          <w:spacing w:val="-1"/>
        </w:rPr>
        <w:t>noterce</w:t>
      </w:r>
      <w:r>
        <w:rPr>
          <w:spacing w:val="-16"/>
        </w:rPr>
        <w:t xml:space="preserve"> </w:t>
      </w:r>
      <w:r>
        <w:rPr>
          <w:spacing w:val="-1"/>
        </w:rPr>
        <w:t>onaylanmış</w:t>
      </w:r>
      <w:r>
        <w:rPr>
          <w:spacing w:val="-12"/>
        </w:rPr>
        <w:t xml:space="preserve"> </w:t>
      </w:r>
      <w:r>
        <w:rPr>
          <w:spacing w:val="-1"/>
        </w:rPr>
        <w:t>suretlerinin</w:t>
      </w:r>
      <w:r>
        <w:rPr>
          <w:spacing w:val="-13"/>
        </w:rPr>
        <w:t xml:space="preserve"> </w:t>
      </w:r>
      <w:r>
        <w:rPr>
          <w:spacing w:val="-1"/>
        </w:rPr>
        <w:t>ibrazı</w:t>
      </w:r>
      <w:r>
        <w:rPr>
          <w:spacing w:val="-14"/>
        </w:rPr>
        <w:t xml:space="preserve"> </w:t>
      </w:r>
      <w:r>
        <w:rPr>
          <w:spacing w:val="-1"/>
        </w:rPr>
        <w:t>sonrası</w:t>
      </w:r>
      <w:r>
        <w:rPr>
          <w:spacing w:val="-13"/>
        </w:rPr>
        <w:t xml:space="preserve"> </w:t>
      </w:r>
      <w:r>
        <w:t>okunabilir</w:t>
      </w:r>
      <w:r>
        <w:rPr>
          <w:spacing w:val="-15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elektronik</w:t>
      </w:r>
      <w:r>
        <w:rPr>
          <w:spacing w:val="-14"/>
        </w:rPr>
        <w:t xml:space="preserve"> </w:t>
      </w:r>
      <w:r>
        <w:t>görüntüsü</w:t>
      </w:r>
      <w:r>
        <w:rPr>
          <w:spacing w:val="-64"/>
        </w:rPr>
        <w:t xml:space="preserve"> </w:t>
      </w:r>
      <w:r>
        <w:t>alınır</w:t>
      </w:r>
      <w:r>
        <w:rPr>
          <w:spacing w:val="-3"/>
        </w:rPr>
        <w:t xml:space="preserve"> </w:t>
      </w:r>
      <w:r>
        <w:t>yahut</w:t>
      </w:r>
      <w:r>
        <w:rPr>
          <w:spacing w:val="-4"/>
        </w:rPr>
        <w:t xml:space="preserve"> </w:t>
      </w:r>
      <w:r>
        <w:t>kimliğe</w:t>
      </w:r>
      <w:r>
        <w:rPr>
          <w:spacing w:val="-4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bilgiler</w:t>
      </w:r>
      <w:r>
        <w:rPr>
          <w:spacing w:val="-3"/>
        </w:rPr>
        <w:t xml:space="preserve"> </w:t>
      </w:r>
      <w:r>
        <w:t>kaydedilir.</w:t>
      </w:r>
    </w:p>
    <w:p w14:paraId="41CE8650">
      <w:pPr>
        <w:pStyle w:val="2"/>
        <w:numPr>
          <w:ilvl w:val="3"/>
          <w:numId w:val="10"/>
        </w:numPr>
        <w:tabs>
          <w:tab w:val="left" w:pos="920"/>
        </w:tabs>
        <w:spacing w:before="159" w:after="0" w:line="240" w:lineRule="auto"/>
        <w:ind w:left="919" w:right="0" w:hanging="804"/>
        <w:jc w:val="left"/>
      </w:pPr>
      <w:r>
        <w:t>Kamu</w:t>
      </w:r>
      <w:r>
        <w:rPr>
          <w:spacing w:val="-7"/>
        </w:rPr>
        <w:t xml:space="preserve"> </w:t>
      </w:r>
      <w:r>
        <w:t>Kurumlarında</w:t>
      </w:r>
      <w:r>
        <w:rPr>
          <w:spacing w:val="-5"/>
        </w:rPr>
        <w:t xml:space="preserve"> </w:t>
      </w:r>
      <w:r>
        <w:t>Kimlik</w:t>
      </w:r>
      <w:r>
        <w:rPr>
          <w:spacing w:val="-4"/>
        </w:rPr>
        <w:t xml:space="preserve"> </w:t>
      </w:r>
      <w:r>
        <w:t>Tespiti</w:t>
      </w:r>
    </w:p>
    <w:p w14:paraId="35FCCFB4">
      <w:pPr>
        <w:pStyle w:val="5"/>
        <w:spacing w:before="161"/>
      </w:pPr>
      <w:r>
        <w:t>5018 sayılı Kamu Mali Yönetimi ve Kontrol Kanununa göre genel yönetim</w:t>
      </w:r>
      <w:r>
        <w:rPr>
          <w:spacing w:val="1"/>
        </w:rPr>
        <w:t xml:space="preserve"> </w:t>
      </w:r>
      <w:r>
        <w:rPr>
          <w:spacing w:val="-1"/>
        </w:rPr>
        <w:t>kapsamındaki kamu idareleri ile kamu kurumu niteliğindeki meslek kuruluşlarının</w:t>
      </w:r>
      <w:r>
        <w:t xml:space="preserve"> </w:t>
      </w:r>
      <w:r>
        <w:rPr>
          <w:w w:val="90"/>
        </w:rPr>
        <w:t>müşteri</w:t>
      </w:r>
      <w:r>
        <w:rPr>
          <w:spacing w:val="17"/>
          <w:w w:val="90"/>
        </w:rPr>
        <w:t xml:space="preserve"> </w:t>
      </w:r>
      <w:r>
        <w:rPr>
          <w:w w:val="90"/>
        </w:rPr>
        <w:t>olduğu</w:t>
      </w:r>
      <w:r>
        <w:rPr>
          <w:spacing w:val="20"/>
          <w:w w:val="90"/>
        </w:rPr>
        <w:t xml:space="preserve"> </w:t>
      </w:r>
      <w:r>
        <w:rPr>
          <w:w w:val="90"/>
        </w:rPr>
        <w:t>işlemlerde;</w:t>
      </w:r>
      <w:r>
        <w:rPr>
          <w:spacing w:val="20"/>
          <w:w w:val="90"/>
        </w:rPr>
        <w:t xml:space="preserve"> </w:t>
      </w:r>
      <w:r>
        <w:rPr>
          <w:w w:val="90"/>
        </w:rPr>
        <w:t>bunlar</w:t>
      </w:r>
      <w:r>
        <w:rPr>
          <w:spacing w:val="19"/>
          <w:w w:val="90"/>
        </w:rPr>
        <w:t xml:space="preserve"> </w:t>
      </w:r>
      <w:r>
        <w:rPr>
          <w:w w:val="90"/>
        </w:rPr>
        <w:t>adına</w:t>
      </w:r>
      <w:r>
        <w:rPr>
          <w:spacing w:val="20"/>
          <w:w w:val="90"/>
        </w:rPr>
        <w:t xml:space="preserve"> </w:t>
      </w:r>
      <w:r>
        <w:rPr>
          <w:w w:val="90"/>
        </w:rPr>
        <w:t>işlem</w:t>
      </w:r>
      <w:r>
        <w:rPr>
          <w:spacing w:val="19"/>
          <w:w w:val="90"/>
        </w:rPr>
        <w:t xml:space="preserve"> </w:t>
      </w:r>
      <w:r>
        <w:rPr>
          <w:w w:val="90"/>
        </w:rPr>
        <w:t>yapan</w:t>
      </w:r>
      <w:r>
        <w:rPr>
          <w:spacing w:val="19"/>
          <w:w w:val="90"/>
        </w:rPr>
        <w:t xml:space="preserve"> </w:t>
      </w:r>
      <w:r>
        <w:rPr>
          <w:w w:val="90"/>
        </w:rPr>
        <w:t>kişinin</w:t>
      </w:r>
      <w:r>
        <w:rPr>
          <w:spacing w:val="20"/>
          <w:w w:val="90"/>
        </w:rPr>
        <w:t xml:space="preserve"> </w:t>
      </w:r>
      <w:r>
        <w:rPr>
          <w:w w:val="90"/>
        </w:rPr>
        <w:t>kimliği</w:t>
      </w:r>
      <w:r>
        <w:rPr>
          <w:spacing w:val="19"/>
          <w:w w:val="90"/>
        </w:rPr>
        <w:t xml:space="preserve"> </w:t>
      </w:r>
      <w:r>
        <w:rPr>
          <w:w w:val="90"/>
        </w:rPr>
        <w:t>Madde</w:t>
      </w:r>
      <w:r>
        <w:rPr>
          <w:spacing w:val="20"/>
          <w:w w:val="90"/>
        </w:rPr>
        <w:t xml:space="preserve"> </w:t>
      </w:r>
      <w:r>
        <w:rPr>
          <w:w w:val="90"/>
        </w:rPr>
        <w:t>5.1.1.2ye</w:t>
      </w:r>
      <w:r>
        <w:rPr>
          <w:spacing w:val="1"/>
          <w:w w:val="90"/>
        </w:rPr>
        <w:t xml:space="preserve"> </w:t>
      </w:r>
      <w:r>
        <w:t>göre</w:t>
      </w:r>
      <w:r>
        <w:rPr>
          <w:spacing w:val="-13"/>
        </w:rPr>
        <w:t xml:space="preserve"> </w:t>
      </w:r>
      <w:r>
        <w:t>tespit</w:t>
      </w:r>
      <w:r>
        <w:rPr>
          <w:spacing w:val="-15"/>
        </w:rPr>
        <w:t xml:space="preserve"> </w:t>
      </w:r>
      <w:r>
        <w:t>edilir.</w:t>
      </w:r>
      <w:r>
        <w:rPr>
          <w:spacing w:val="-13"/>
        </w:rPr>
        <w:t xml:space="preserve"> </w:t>
      </w:r>
      <w:r>
        <w:t>Yetki</w:t>
      </w:r>
      <w:r>
        <w:rPr>
          <w:spacing w:val="-13"/>
        </w:rPr>
        <w:t xml:space="preserve"> </w:t>
      </w:r>
      <w:r>
        <w:t>durumu</w:t>
      </w:r>
      <w:r>
        <w:rPr>
          <w:spacing w:val="-13"/>
        </w:rPr>
        <w:t xml:space="preserve"> </w:t>
      </w:r>
      <w:r>
        <w:t>ise</w:t>
      </w:r>
      <w:r>
        <w:rPr>
          <w:spacing w:val="-14"/>
        </w:rPr>
        <w:t xml:space="preserve"> </w:t>
      </w:r>
      <w:r>
        <w:t>mevzuata</w:t>
      </w:r>
      <w:r>
        <w:rPr>
          <w:spacing w:val="-12"/>
        </w:rPr>
        <w:t xml:space="preserve"> </w:t>
      </w:r>
      <w:r>
        <w:t>uygun</w:t>
      </w:r>
      <w:r>
        <w:rPr>
          <w:spacing w:val="-13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düzenlenmiş</w:t>
      </w:r>
      <w:r>
        <w:rPr>
          <w:spacing w:val="-14"/>
        </w:rPr>
        <w:t xml:space="preserve"> </w:t>
      </w:r>
      <w:r>
        <w:t>yetki</w:t>
      </w:r>
      <w:r>
        <w:rPr>
          <w:spacing w:val="-13"/>
        </w:rPr>
        <w:t xml:space="preserve"> </w:t>
      </w:r>
      <w:r>
        <w:t>belgesi</w:t>
      </w:r>
      <w:r>
        <w:rPr>
          <w:spacing w:val="-63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teyit</w:t>
      </w:r>
      <w:r>
        <w:rPr>
          <w:spacing w:val="-1"/>
        </w:rPr>
        <w:t xml:space="preserve"> </w:t>
      </w:r>
      <w:r>
        <w:t>edilir.</w:t>
      </w:r>
    </w:p>
    <w:p w14:paraId="6C5127DE">
      <w:pPr>
        <w:pStyle w:val="2"/>
        <w:numPr>
          <w:ilvl w:val="3"/>
          <w:numId w:val="10"/>
        </w:numPr>
        <w:tabs>
          <w:tab w:val="left" w:pos="1052"/>
        </w:tabs>
        <w:spacing w:before="161" w:after="0" w:line="240" w:lineRule="auto"/>
        <w:ind w:left="1051" w:right="0" w:hanging="936"/>
        <w:jc w:val="left"/>
      </w:pPr>
      <w:r>
        <w:t>Başkası</w:t>
      </w:r>
      <w:r>
        <w:rPr>
          <w:spacing w:val="-2"/>
        </w:rPr>
        <w:t xml:space="preserve"> </w:t>
      </w:r>
      <w:r>
        <w:t>Adına</w:t>
      </w:r>
      <w:r>
        <w:rPr>
          <w:spacing w:val="-3"/>
        </w:rPr>
        <w:t xml:space="preserve"> </w:t>
      </w:r>
      <w:r>
        <w:t>Hareket</w:t>
      </w:r>
      <w:r>
        <w:rPr>
          <w:spacing w:val="-4"/>
        </w:rPr>
        <w:t xml:space="preserve"> </w:t>
      </w:r>
      <w:r>
        <w:t>Edenlerde</w:t>
      </w:r>
      <w:r>
        <w:rPr>
          <w:spacing w:val="-8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Tespiti</w:t>
      </w:r>
    </w:p>
    <w:p w14:paraId="6FE65B74">
      <w:pPr>
        <w:pStyle w:val="5"/>
        <w:spacing w:before="159"/>
        <w:ind w:right="226"/>
      </w:pPr>
      <w:r>
        <w:rPr>
          <w:w w:val="95"/>
        </w:rPr>
        <w:t>Tüzel</w:t>
      </w:r>
      <w:r>
        <w:rPr>
          <w:spacing w:val="-9"/>
          <w:w w:val="95"/>
        </w:rPr>
        <w:t xml:space="preserve"> </w:t>
      </w:r>
      <w:r>
        <w:rPr>
          <w:w w:val="95"/>
        </w:rPr>
        <w:t>kişiler</w:t>
      </w:r>
      <w:r>
        <w:rPr>
          <w:spacing w:val="-8"/>
          <w:w w:val="95"/>
        </w:rPr>
        <w:t xml:space="preserve"> </w:t>
      </w:r>
      <w:r>
        <w:rPr>
          <w:w w:val="95"/>
        </w:rPr>
        <w:t>ve</w:t>
      </w:r>
      <w:r>
        <w:rPr>
          <w:spacing w:val="-7"/>
          <w:w w:val="95"/>
        </w:rPr>
        <w:t xml:space="preserve"> </w:t>
      </w:r>
      <w:r>
        <w:rPr>
          <w:w w:val="95"/>
        </w:rPr>
        <w:t>tüzel</w:t>
      </w:r>
      <w:r>
        <w:rPr>
          <w:spacing w:val="-8"/>
          <w:w w:val="95"/>
        </w:rPr>
        <w:t xml:space="preserve"> </w:t>
      </w:r>
      <w:r>
        <w:rPr>
          <w:w w:val="95"/>
        </w:rPr>
        <w:t>kişiliği</w:t>
      </w:r>
      <w:r>
        <w:rPr>
          <w:spacing w:val="-8"/>
          <w:w w:val="95"/>
        </w:rPr>
        <w:t xml:space="preserve"> </w:t>
      </w:r>
      <w:r>
        <w:rPr>
          <w:w w:val="95"/>
        </w:rPr>
        <w:t>olmayan</w:t>
      </w:r>
      <w:r>
        <w:rPr>
          <w:spacing w:val="-7"/>
          <w:w w:val="95"/>
        </w:rPr>
        <w:t xml:space="preserve"> </w:t>
      </w:r>
      <w:r>
        <w:rPr>
          <w:w w:val="95"/>
        </w:rPr>
        <w:t>teşekküller</w:t>
      </w:r>
      <w:r>
        <w:rPr>
          <w:spacing w:val="-7"/>
          <w:w w:val="95"/>
        </w:rPr>
        <w:t xml:space="preserve"> </w:t>
      </w:r>
      <w:r>
        <w:rPr>
          <w:w w:val="95"/>
        </w:rPr>
        <w:t>adına</w:t>
      </w:r>
      <w:r>
        <w:rPr>
          <w:spacing w:val="-9"/>
          <w:w w:val="95"/>
        </w:rPr>
        <w:t xml:space="preserve"> </w:t>
      </w:r>
      <w:r>
        <w:rPr>
          <w:w w:val="95"/>
        </w:rPr>
        <w:t>bunları</w:t>
      </w:r>
      <w:r>
        <w:rPr>
          <w:spacing w:val="-10"/>
          <w:w w:val="95"/>
        </w:rPr>
        <w:t xml:space="preserve"> </w:t>
      </w:r>
      <w:r>
        <w:rPr>
          <w:w w:val="95"/>
        </w:rPr>
        <w:t>temsile</w:t>
      </w:r>
      <w:r>
        <w:rPr>
          <w:spacing w:val="-7"/>
          <w:w w:val="95"/>
        </w:rPr>
        <w:t xml:space="preserve"> </w:t>
      </w:r>
      <w:r>
        <w:rPr>
          <w:w w:val="95"/>
        </w:rPr>
        <w:t>yetkili</w:t>
      </w:r>
      <w:r>
        <w:rPr>
          <w:spacing w:val="-61"/>
          <w:w w:val="95"/>
        </w:rPr>
        <w:t xml:space="preserve"> </w:t>
      </w:r>
      <w:r>
        <w:rPr>
          <w:w w:val="95"/>
        </w:rPr>
        <w:t>kimselerin</w:t>
      </w:r>
      <w:r>
        <w:rPr>
          <w:spacing w:val="2"/>
          <w:w w:val="95"/>
        </w:rPr>
        <w:t xml:space="preserve"> </w:t>
      </w:r>
      <w:r>
        <w:rPr>
          <w:w w:val="95"/>
        </w:rPr>
        <w:t>yetkilendirdiği</w:t>
      </w:r>
      <w:r>
        <w:rPr>
          <w:spacing w:val="1"/>
          <w:w w:val="95"/>
        </w:rPr>
        <w:t xml:space="preserve"> </w:t>
      </w:r>
      <w:r>
        <w:rPr>
          <w:w w:val="95"/>
        </w:rPr>
        <w:t>kişilerce</w:t>
      </w:r>
      <w:r>
        <w:rPr>
          <w:spacing w:val="2"/>
          <w:w w:val="95"/>
        </w:rPr>
        <w:t xml:space="preserve"> </w:t>
      </w:r>
      <w:r>
        <w:rPr>
          <w:w w:val="95"/>
        </w:rPr>
        <w:t>işlem</w:t>
      </w:r>
      <w:r>
        <w:rPr>
          <w:spacing w:val="3"/>
          <w:w w:val="95"/>
        </w:rPr>
        <w:t xml:space="preserve"> </w:t>
      </w:r>
      <w:r>
        <w:rPr>
          <w:w w:val="95"/>
        </w:rPr>
        <w:t>talep</w:t>
      </w:r>
      <w:r>
        <w:rPr>
          <w:spacing w:val="-1"/>
          <w:w w:val="95"/>
        </w:rPr>
        <w:t xml:space="preserve"> </w:t>
      </w:r>
      <w:r>
        <w:rPr>
          <w:w w:val="95"/>
        </w:rPr>
        <w:t>edilmesi</w:t>
      </w:r>
      <w:r>
        <w:rPr>
          <w:spacing w:val="-1"/>
          <w:w w:val="95"/>
        </w:rPr>
        <w:t xml:space="preserve"> </w:t>
      </w:r>
      <w:r>
        <w:rPr>
          <w:w w:val="95"/>
        </w:rPr>
        <w:t>durumunda</w:t>
      </w:r>
    </w:p>
    <w:p w14:paraId="3EA324C5">
      <w:pPr>
        <w:spacing w:after="0"/>
        <w:sectPr>
          <w:pgSz w:w="11910" w:h="16840"/>
          <w:pgMar w:top="1320" w:right="1300" w:bottom="1200" w:left="1300" w:header="0" w:footer="1000" w:gutter="0"/>
          <w:cols w:space="720" w:num="1"/>
        </w:sectPr>
      </w:pPr>
    </w:p>
    <w:p w14:paraId="7232C6B0">
      <w:pPr>
        <w:pStyle w:val="8"/>
        <w:numPr>
          <w:ilvl w:val="0"/>
          <w:numId w:val="11"/>
        </w:numPr>
        <w:tabs>
          <w:tab w:val="left" w:pos="332"/>
        </w:tabs>
        <w:spacing w:before="75" w:after="0" w:line="240" w:lineRule="auto"/>
        <w:ind w:left="116" w:right="1014" w:firstLine="0"/>
        <w:jc w:val="left"/>
        <w:rPr>
          <w:sz w:val="24"/>
        </w:rPr>
      </w:pPr>
      <w:r>
        <w:rPr>
          <w:w w:val="95"/>
          <w:sz w:val="24"/>
        </w:rPr>
        <w:t>Tüzel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kişiler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veya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tüzel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kişiliği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olmayan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teşekküllerin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kimlik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tespiti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5.1.1.3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ila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5.1.1.8nci</w:t>
      </w:r>
      <w:r>
        <w:rPr>
          <w:spacing w:val="-1"/>
          <w:sz w:val="24"/>
        </w:rPr>
        <w:t xml:space="preserve"> </w:t>
      </w:r>
      <w:r>
        <w:rPr>
          <w:sz w:val="24"/>
        </w:rPr>
        <w:t>maddelere göre yapılır.</w:t>
      </w:r>
    </w:p>
    <w:p w14:paraId="72687BA8">
      <w:pPr>
        <w:pStyle w:val="8"/>
        <w:numPr>
          <w:ilvl w:val="0"/>
          <w:numId w:val="11"/>
        </w:numPr>
        <w:tabs>
          <w:tab w:val="left" w:pos="344"/>
        </w:tabs>
        <w:spacing w:before="162" w:after="0" w:line="240" w:lineRule="auto"/>
        <w:ind w:left="116" w:right="365" w:firstLine="0"/>
        <w:jc w:val="left"/>
        <w:rPr>
          <w:sz w:val="24"/>
        </w:rPr>
      </w:pPr>
      <w:r>
        <w:rPr>
          <w:w w:val="95"/>
          <w:sz w:val="24"/>
        </w:rPr>
        <w:t>Tüzel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kişi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veya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tüzel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kişiliği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olmayan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teşekkülü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temsile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yetkili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kimseler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bunların</w:t>
      </w:r>
      <w:r>
        <w:rPr>
          <w:spacing w:val="-60"/>
          <w:w w:val="95"/>
          <w:sz w:val="24"/>
        </w:rPr>
        <w:t xml:space="preserve"> </w:t>
      </w:r>
      <w:r>
        <w:rPr>
          <w:w w:val="95"/>
          <w:sz w:val="24"/>
        </w:rPr>
        <w:t>yetkilendirdiği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kişinin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kimlik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tespiti,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Madde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5.1.1.2deki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usule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göre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yapılır.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Temsile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yetkili kişinin kimlik tespitinin Madde 5.1.1.2ye göre yapılamaması halinde tespit,</w:t>
      </w:r>
      <w:r>
        <w:rPr>
          <w:spacing w:val="1"/>
          <w:sz w:val="24"/>
        </w:rPr>
        <w:t xml:space="preserve"> </w:t>
      </w:r>
      <w:r>
        <w:rPr>
          <w:sz w:val="24"/>
        </w:rPr>
        <w:t>kimlik belgelerinde yer alan bilgileri içermek ve noter onaylı olmak kaydıyla</w:t>
      </w:r>
      <w:r>
        <w:rPr>
          <w:spacing w:val="1"/>
          <w:sz w:val="24"/>
        </w:rPr>
        <w:t xml:space="preserve"> </w:t>
      </w:r>
      <w:r>
        <w:rPr>
          <w:sz w:val="24"/>
        </w:rPr>
        <w:t>vekaletname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imza sirküleri</w:t>
      </w:r>
      <w:r>
        <w:rPr>
          <w:spacing w:val="-2"/>
          <w:sz w:val="24"/>
        </w:rPr>
        <w:t xml:space="preserve"> </w:t>
      </w:r>
      <w:r>
        <w:rPr>
          <w:sz w:val="24"/>
        </w:rPr>
        <w:t>üzerinden</w:t>
      </w:r>
      <w:r>
        <w:rPr>
          <w:spacing w:val="-1"/>
          <w:sz w:val="24"/>
        </w:rPr>
        <w:t xml:space="preserve"> </w:t>
      </w:r>
      <w:r>
        <w:rPr>
          <w:sz w:val="24"/>
        </w:rPr>
        <w:t>yapılabilir.</w:t>
      </w:r>
    </w:p>
    <w:p w14:paraId="7EAA692B">
      <w:pPr>
        <w:pStyle w:val="5"/>
        <w:spacing w:before="161"/>
      </w:pPr>
      <w:r>
        <w:rPr>
          <w:rFonts w:ascii="Arial" w:hAnsi="Arial"/>
          <w:b/>
        </w:rPr>
        <w:t>c-</w:t>
      </w:r>
      <w:r>
        <w:t>Temsile yetkili olanlarca yetkilendirilen kişilerin yetki durumu noter onaylı</w:t>
      </w:r>
      <w:r>
        <w:rPr>
          <w:spacing w:val="1"/>
        </w:rPr>
        <w:t xml:space="preserve"> </w:t>
      </w:r>
      <w:r>
        <w:rPr>
          <w:spacing w:val="-1"/>
        </w:rPr>
        <w:t>vekaletname</w:t>
      </w:r>
      <w:r>
        <w:rPr>
          <w:spacing w:val="-15"/>
        </w:rPr>
        <w:t xml:space="preserve"> </w:t>
      </w:r>
      <w:r>
        <w:t>veya</w:t>
      </w:r>
      <w:r>
        <w:rPr>
          <w:spacing w:val="-14"/>
        </w:rPr>
        <w:t xml:space="preserve"> </w:t>
      </w:r>
      <w:r>
        <w:t>temsile</w:t>
      </w:r>
      <w:r>
        <w:rPr>
          <w:spacing w:val="-15"/>
        </w:rPr>
        <w:t xml:space="preserve"> </w:t>
      </w:r>
      <w:r>
        <w:t>yetkili</w:t>
      </w:r>
      <w:r>
        <w:rPr>
          <w:spacing w:val="-15"/>
        </w:rPr>
        <w:t xml:space="preserve"> </w:t>
      </w:r>
      <w:r>
        <w:t>olanlar</w:t>
      </w:r>
      <w:r>
        <w:rPr>
          <w:spacing w:val="-15"/>
        </w:rPr>
        <w:t xml:space="preserve"> </w:t>
      </w:r>
      <w:r>
        <w:t>tarafından</w:t>
      </w:r>
      <w:r>
        <w:rPr>
          <w:spacing w:val="-12"/>
        </w:rPr>
        <w:t xml:space="preserve"> </w:t>
      </w:r>
      <w:r>
        <w:t>verilmiş</w:t>
      </w:r>
      <w:r>
        <w:rPr>
          <w:spacing w:val="-15"/>
        </w:rPr>
        <w:t xml:space="preserve"> </w:t>
      </w:r>
      <w:r>
        <w:t>yazılı</w:t>
      </w:r>
      <w:r>
        <w:rPr>
          <w:spacing w:val="-16"/>
        </w:rPr>
        <w:t xml:space="preserve"> </w:t>
      </w:r>
      <w:r>
        <w:t>talimat</w:t>
      </w:r>
      <w:r>
        <w:rPr>
          <w:spacing w:val="-16"/>
        </w:rPr>
        <w:t xml:space="preserve"> </w:t>
      </w:r>
      <w:r>
        <w:t>üzerinden</w:t>
      </w:r>
      <w:r>
        <w:rPr>
          <w:spacing w:val="-64"/>
        </w:rPr>
        <w:t xml:space="preserve"> </w:t>
      </w:r>
      <w:r>
        <w:t>yapılır. Temsile yetkili kimselerin yazılı talimat üzerindeki imzaları bunlara ait noter</w:t>
      </w:r>
      <w:r>
        <w:rPr>
          <w:spacing w:val="-64"/>
        </w:rPr>
        <w:t xml:space="preserve"> </w:t>
      </w:r>
      <w:r>
        <w:t>onaylı</w:t>
      </w:r>
      <w:r>
        <w:rPr>
          <w:spacing w:val="-4"/>
        </w:rPr>
        <w:t xml:space="preserve"> </w:t>
      </w:r>
      <w:r>
        <w:t>imza sirküleri</w:t>
      </w:r>
      <w:r>
        <w:rPr>
          <w:spacing w:val="-2"/>
        </w:rPr>
        <w:t xml:space="preserve"> </w:t>
      </w:r>
      <w:r>
        <w:t>üzerindeki imzalar</w:t>
      </w:r>
      <w:r>
        <w:rPr>
          <w:spacing w:val="-2"/>
        </w:rPr>
        <w:t xml:space="preserve"> </w:t>
      </w:r>
      <w:r>
        <w:t>ile teyit</w:t>
      </w:r>
      <w:r>
        <w:rPr>
          <w:spacing w:val="-1"/>
        </w:rPr>
        <w:t xml:space="preserve"> </w:t>
      </w:r>
      <w:r>
        <w:t>edilir.</w:t>
      </w:r>
    </w:p>
    <w:p w14:paraId="0C42E38E">
      <w:pPr>
        <w:pStyle w:val="5"/>
        <w:spacing w:before="158"/>
        <w:ind w:right="226"/>
      </w:pPr>
      <w:r>
        <w:rPr>
          <w:w w:val="90"/>
        </w:rPr>
        <w:t>İşlemlerin</w:t>
      </w:r>
      <w:r>
        <w:rPr>
          <w:spacing w:val="13"/>
          <w:w w:val="90"/>
        </w:rPr>
        <w:t xml:space="preserve"> </w:t>
      </w:r>
      <w:r>
        <w:rPr>
          <w:w w:val="90"/>
        </w:rPr>
        <w:t>gerçek</w:t>
      </w:r>
      <w:r>
        <w:rPr>
          <w:spacing w:val="14"/>
          <w:w w:val="90"/>
        </w:rPr>
        <w:t xml:space="preserve"> </w:t>
      </w:r>
      <w:r>
        <w:rPr>
          <w:w w:val="90"/>
        </w:rPr>
        <w:t>kişi</w:t>
      </w:r>
      <w:r>
        <w:rPr>
          <w:spacing w:val="10"/>
          <w:w w:val="90"/>
        </w:rPr>
        <w:t xml:space="preserve"> </w:t>
      </w:r>
      <w:r>
        <w:rPr>
          <w:w w:val="90"/>
        </w:rPr>
        <w:t>müşteri</w:t>
      </w:r>
      <w:r>
        <w:rPr>
          <w:spacing w:val="11"/>
          <w:w w:val="90"/>
        </w:rPr>
        <w:t xml:space="preserve"> </w:t>
      </w:r>
      <w:r>
        <w:rPr>
          <w:w w:val="90"/>
        </w:rPr>
        <w:t>adına</w:t>
      </w:r>
      <w:r>
        <w:rPr>
          <w:spacing w:val="12"/>
          <w:w w:val="90"/>
        </w:rPr>
        <w:t xml:space="preserve"> </w:t>
      </w:r>
      <w:r>
        <w:rPr>
          <w:w w:val="90"/>
        </w:rPr>
        <w:t>başka</w:t>
      </w:r>
      <w:r>
        <w:rPr>
          <w:spacing w:val="11"/>
          <w:w w:val="90"/>
        </w:rPr>
        <w:t xml:space="preserve"> </w:t>
      </w:r>
      <w:r>
        <w:rPr>
          <w:w w:val="90"/>
        </w:rPr>
        <w:t>bir</w:t>
      </w:r>
      <w:r>
        <w:rPr>
          <w:spacing w:val="13"/>
          <w:w w:val="90"/>
        </w:rPr>
        <w:t xml:space="preserve"> </w:t>
      </w:r>
      <w:r>
        <w:rPr>
          <w:w w:val="90"/>
        </w:rPr>
        <w:t>kişi</w:t>
      </w:r>
      <w:r>
        <w:rPr>
          <w:spacing w:val="14"/>
          <w:w w:val="90"/>
        </w:rPr>
        <w:t xml:space="preserve"> </w:t>
      </w:r>
      <w:r>
        <w:rPr>
          <w:w w:val="90"/>
        </w:rPr>
        <w:t>tarafından</w:t>
      </w:r>
      <w:r>
        <w:rPr>
          <w:spacing w:val="11"/>
          <w:w w:val="90"/>
        </w:rPr>
        <w:t xml:space="preserve"> </w:t>
      </w:r>
      <w:r>
        <w:rPr>
          <w:w w:val="90"/>
        </w:rPr>
        <w:t>yapılması</w:t>
      </w:r>
      <w:r>
        <w:rPr>
          <w:spacing w:val="12"/>
          <w:w w:val="90"/>
        </w:rPr>
        <w:t xml:space="preserve"> </w:t>
      </w:r>
      <w:r>
        <w:rPr>
          <w:w w:val="90"/>
        </w:rPr>
        <w:t>durumunda</w:t>
      </w:r>
      <w:r>
        <w:rPr>
          <w:spacing w:val="1"/>
          <w:w w:val="90"/>
        </w:rPr>
        <w:t xml:space="preserve"> </w:t>
      </w:r>
      <w:r>
        <w:rPr>
          <w:w w:val="95"/>
        </w:rPr>
        <w:t>müşteri</w:t>
      </w:r>
      <w:r>
        <w:rPr>
          <w:spacing w:val="14"/>
          <w:w w:val="95"/>
        </w:rPr>
        <w:t xml:space="preserve"> </w:t>
      </w:r>
      <w:r>
        <w:rPr>
          <w:w w:val="95"/>
        </w:rPr>
        <w:t>adına</w:t>
      </w:r>
      <w:r>
        <w:rPr>
          <w:spacing w:val="14"/>
          <w:w w:val="95"/>
        </w:rPr>
        <w:t xml:space="preserve"> </w:t>
      </w:r>
      <w:r>
        <w:rPr>
          <w:w w:val="95"/>
        </w:rPr>
        <w:t>hareket</w:t>
      </w:r>
      <w:r>
        <w:rPr>
          <w:spacing w:val="14"/>
          <w:w w:val="95"/>
        </w:rPr>
        <w:t xml:space="preserve"> </w:t>
      </w:r>
      <w:r>
        <w:rPr>
          <w:w w:val="95"/>
        </w:rPr>
        <w:t>eden</w:t>
      </w:r>
      <w:r>
        <w:rPr>
          <w:spacing w:val="16"/>
          <w:w w:val="95"/>
        </w:rPr>
        <w:t xml:space="preserve"> </w:t>
      </w:r>
      <w:r>
        <w:rPr>
          <w:w w:val="95"/>
        </w:rPr>
        <w:t>kişinin</w:t>
      </w:r>
      <w:r>
        <w:rPr>
          <w:spacing w:val="16"/>
          <w:w w:val="95"/>
        </w:rPr>
        <w:t xml:space="preserve"> </w:t>
      </w:r>
      <w:r>
        <w:rPr>
          <w:w w:val="95"/>
        </w:rPr>
        <w:t>kimlik</w:t>
      </w:r>
      <w:r>
        <w:rPr>
          <w:spacing w:val="17"/>
          <w:w w:val="95"/>
        </w:rPr>
        <w:t xml:space="preserve"> </w:t>
      </w:r>
      <w:r>
        <w:rPr>
          <w:w w:val="95"/>
        </w:rPr>
        <w:t>tespiti</w:t>
      </w:r>
      <w:r>
        <w:rPr>
          <w:spacing w:val="15"/>
          <w:w w:val="95"/>
        </w:rPr>
        <w:t xml:space="preserve"> </w:t>
      </w:r>
      <w:r>
        <w:rPr>
          <w:w w:val="95"/>
        </w:rPr>
        <w:t>Madde</w:t>
      </w:r>
      <w:r>
        <w:rPr>
          <w:spacing w:val="14"/>
          <w:w w:val="95"/>
        </w:rPr>
        <w:t xml:space="preserve"> </w:t>
      </w:r>
      <w:r>
        <w:rPr>
          <w:w w:val="95"/>
        </w:rPr>
        <w:t>5.1.1.2ye</w:t>
      </w:r>
      <w:r>
        <w:rPr>
          <w:spacing w:val="17"/>
          <w:w w:val="95"/>
        </w:rPr>
        <w:t xml:space="preserve"> </w:t>
      </w:r>
      <w:r>
        <w:rPr>
          <w:w w:val="95"/>
        </w:rPr>
        <w:t>göre</w:t>
      </w:r>
      <w:r>
        <w:rPr>
          <w:spacing w:val="16"/>
          <w:w w:val="95"/>
        </w:rPr>
        <w:t xml:space="preserve"> </w:t>
      </w:r>
      <w:r>
        <w:rPr>
          <w:w w:val="95"/>
        </w:rPr>
        <w:t>yapılır.</w:t>
      </w:r>
      <w:r>
        <w:rPr>
          <w:spacing w:val="15"/>
          <w:w w:val="95"/>
        </w:rPr>
        <w:t xml:space="preserve"> </w:t>
      </w:r>
      <w:r>
        <w:rPr>
          <w:w w:val="95"/>
        </w:rPr>
        <w:t>Ayrıca</w:t>
      </w:r>
      <w:r>
        <w:rPr>
          <w:spacing w:val="-60"/>
          <w:w w:val="95"/>
        </w:rPr>
        <w:t xml:space="preserve"> </w:t>
      </w:r>
      <w:r>
        <w:t>müşteri adına hareket eden kimsenin yetki durumu noter onaylı vekaletname</w:t>
      </w:r>
      <w:r>
        <w:rPr>
          <w:spacing w:val="1"/>
        </w:rPr>
        <w:t xml:space="preserve"> </w:t>
      </w:r>
      <w:r>
        <w:t>üzerinden</w:t>
      </w:r>
      <w:r>
        <w:rPr>
          <w:spacing w:val="-14"/>
        </w:rPr>
        <w:t xml:space="preserve"> </w:t>
      </w:r>
      <w:r>
        <w:t>teyit</w:t>
      </w:r>
      <w:r>
        <w:rPr>
          <w:spacing w:val="-14"/>
        </w:rPr>
        <w:t xml:space="preserve"> </w:t>
      </w:r>
      <w:r>
        <w:t>edilir.</w:t>
      </w:r>
      <w:r>
        <w:rPr>
          <w:spacing w:val="-14"/>
        </w:rPr>
        <w:t xml:space="preserve"> </w:t>
      </w:r>
      <w:r>
        <w:t>Adına</w:t>
      </w:r>
      <w:r>
        <w:rPr>
          <w:spacing w:val="-13"/>
        </w:rPr>
        <w:t xml:space="preserve"> </w:t>
      </w:r>
      <w:r>
        <w:t>hareket</w:t>
      </w:r>
      <w:r>
        <w:rPr>
          <w:spacing w:val="-15"/>
        </w:rPr>
        <w:t xml:space="preserve"> </w:t>
      </w:r>
      <w:r>
        <w:t>edilen</w:t>
      </w:r>
      <w:r>
        <w:rPr>
          <w:spacing w:val="-15"/>
        </w:rPr>
        <w:t xml:space="preserve"> </w:t>
      </w:r>
      <w:r>
        <w:t>müşterinin</w:t>
      </w:r>
      <w:r>
        <w:rPr>
          <w:spacing w:val="-14"/>
        </w:rPr>
        <w:t xml:space="preserve"> </w:t>
      </w:r>
      <w:r>
        <w:t>kimlik</w:t>
      </w:r>
      <w:r>
        <w:rPr>
          <w:spacing w:val="-13"/>
        </w:rPr>
        <w:t xml:space="preserve"> </w:t>
      </w:r>
      <w:r>
        <w:t>tespiti</w:t>
      </w:r>
      <w:r>
        <w:rPr>
          <w:spacing w:val="-14"/>
        </w:rPr>
        <w:t xml:space="preserve"> </w:t>
      </w:r>
      <w:r>
        <w:t>Madde</w:t>
      </w:r>
      <w:r>
        <w:rPr>
          <w:spacing w:val="-14"/>
        </w:rPr>
        <w:t xml:space="preserve"> </w:t>
      </w:r>
      <w:r>
        <w:t>5.1.1.2ye</w:t>
      </w:r>
      <w:r>
        <w:rPr>
          <w:spacing w:val="1"/>
        </w:rPr>
        <w:t xml:space="preserve"> </w:t>
      </w:r>
      <w:r>
        <w:t>göre yapılamadığı durumda noter onaylı vekaletname üzerinden yapılır. Adına</w:t>
      </w:r>
      <w:r>
        <w:rPr>
          <w:spacing w:val="1"/>
        </w:rPr>
        <w:t xml:space="preserve"> </w:t>
      </w:r>
      <w:r>
        <w:t>hareket edilen müşterinin daha önce yapılan işlemler nedeniyle kimlik tespitinin</w:t>
      </w:r>
      <w:r>
        <w:rPr>
          <w:spacing w:val="1"/>
        </w:rPr>
        <w:t xml:space="preserve"> </w:t>
      </w:r>
      <w:r>
        <w:t>yapılmış olması durumunda talep edilen işlem, yazılı talimat üzerinde yer alan</w:t>
      </w:r>
      <w:r>
        <w:rPr>
          <w:spacing w:val="1"/>
        </w:rPr>
        <w:t xml:space="preserve"> </w:t>
      </w:r>
      <w:r>
        <w:t>müşteri</w:t>
      </w:r>
      <w:r>
        <w:rPr>
          <w:spacing w:val="-17"/>
        </w:rPr>
        <w:t xml:space="preserve"> </w:t>
      </w:r>
      <w:r>
        <w:t>imzasının</w:t>
      </w:r>
      <w:r>
        <w:rPr>
          <w:spacing w:val="-14"/>
        </w:rPr>
        <w:t xml:space="preserve"> </w:t>
      </w:r>
      <w:r>
        <w:t>yükümlü</w:t>
      </w:r>
      <w:r>
        <w:rPr>
          <w:spacing w:val="-15"/>
        </w:rPr>
        <w:t xml:space="preserve"> </w:t>
      </w:r>
      <w:r>
        <w:t>nezdindeki</w:t>
      </w:r>
      <w:r>
        <w:rPr>
          <w:spacing w:val="-15"/>
        </w:rPr>
        <w:t xml:space="preserve"> </w:t>
      </w:r>
      <w:r>
        <w:t>imza</w:t>
      </w:r>
      <w:r>
        <w:rPr>
          <w:spacing w:val="-14"/>
        </w:rPr>
        <w:t xml:space="preserve"> </w:t>
      </w:r>
      <w:r>
        <w:t>ile</w:t>
      </w:r>
      <w:r>
        <w:rPr>
          <w:spacing w:val="-15"/>
        </w:rPr>
        <w:t xml:space="preserve"> </w:t>
      </w:r>
      <w:r>
        <w:t>teyit</w:t>
      </w:r>
      <w:r>
        <w:rPr>
          <w:spacing w:val="-15"/>
        </w:rPr>
        <w:t xml:space="preserve"> </w:t>
      </w:r>
      <w:r>
        <w:t>edilmesi</w:t>
      </w:r>
      <w:r>
        <w:rPr>
          <w:spacing w:val="-15"/>
        </w:rPr>
        <w:t xml:space="preserve"> </w:t>
      </w:r>
      <w:r>
        <w:t>kaydıyla,</w:t>
      </w:r>
      <w:r>
        <w:rPr>
          <w:spacing w:val="-15"/>
        </w:rPr>
        <w:t xml:space="preserve"> </w:t>
      </w:r>
      <w:r>
        <w:t>adına</w:t>
      </w:r>
      <w:r>
        <w:rPr>
          <w:spacing w:val="-14"/>
        </w:rPr>
        <w:t xml:space="preserve"> </w:t>
      </w:r>
      <w:r>
        <w:t>hareket</w:t>
      </w:r>
      <w:r>
        <w:rPr>
          <w:spacing w:val="-64"/>
        </w:rPr>
        <w:t xml:space="preserve"> </w:t>
      </w:r>
      <w:r>
        <w:t>edilen</w:t>
      </w:r>
      <w:r>
        <w:rPr>
          <w:spacing w:val="-5"/>
        </w:rPr>
        <w:t xml:space="preserve"> </w:t>
      </w:r>
      <w:r>
        <w:t>müşterinin</w:t>
      </w:r>
      <w:r>
        <w:rPr>
          <w:spacing w:val="-2"/>
        </w:rPr>
        <w:t xml:space="preserve"> </w:t>
      </w:r>
      <w:r>
        <w:t>yazılı</w:t>
      </w:r>
      <w:r>
        <w:rPr>
          <w:spacing w:val="-2"/>
        </w:rPr>
        <w:t xml:space="preserve"> </w:t>
      </w:r>
      <w:r>
        <w:t>talimatı</w:t>
      </w:r>
      <w:r>
        <w:rPr>
          <w:spacing w:val="-4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yapılabilir.</w:t>
      </w:r>
    </w:p>
    <w:p w14:paraId="72D2581C">
      <w:pPr>
        <w:pStyle w:val="5"/>
        <w:spacing w:before="162"/>
        <w:ind w:right="226"/>
      </w:pPr>
      <w:r>
        <w:rPr>
          <w:w w:val="95"/>
        </w:rPr>
        <w:t>Müşterinin,</w:t>
      </w:r>
      <w:r>
        <w:rPr>
          <w:spacing w:val="-6"/>
          <w:w w:val="95"/>
        </w:rPr>
        <w:t xml:space="preserve"> </w:t>
      </w:r>
      <w:r>
        <w:rPr>
          <w:w w:val="95"/>
        </w:rPr>
        <w:t>müşteri</w:t>
      </w:r>
      <w:r>
        <w:rPr>
          <w:spacing w:val="-6"/>
          <w:w w:val="95"/>
        </w:rPr>
        <w:t xml:space="preserve"> </w:t>
      </w:r>
      <w:r>
        <w:rPr>
          <w:w w:val="95"/>
        </w:rPr>
        <w:t>adına</w:t>
      </w:r>
      <w:r>
        <w:rPr>
          <w:spacing w:val="-4"/>
          <w:w w:val="95"/>
        </w:rPr>
        <w:t xml:space="preserve"> </w:t>
      </w:r>
      <w:r>
        <w:rPr>
          <w:w w:val="95"/>
        </w:rPr>
        <w:t>hareket</w:t>
      </w:r>
      <w:r>
        <w:rPr>
          <w:spacing w:val="-6"/>
          <w:w w:val="95"/>
        </w:rPr>
        <w:t xml:space="preserve"> </w:t>
      </w:r>
      <w:r>
        <w:rPr>
          <w:w w:val="95"/>
        </w:rPr>
        <w:t>eden</w:t>
      </w:r>
      <w:r>
        <w:rPr>
          <w:spacing w:val="-4"/>
          <w:w w:val="95"/>
        </w:rPr>
        <w:t xml:space="preserve"> </w:t>
      </w:r>
      <w:r>
        <w:rPr>
          <w:w w:val="95"/>
        </w:rPr>
        <w:t>kişinin</w:t>
      </w:r>
      <w:r>
        <w:rPr>
          <w:spacing w:val="-4"/>
          <w:w w:val="95"/>
        </w:rPr>
        <w:t xml:space="preserve"> </w:t>
      </w:r>
      <w:r>
        <w:rPr>
          <w:w w:val="95"/>
        </w:rPr>
        <w:t>ve</w:t>
      </w:r>
      <w:r>
        <w:rPr>
          <w:spacing w:val="-5"/>
          <w:w w:val="95"/>
        </w:rPr>
        <w:t xml:space="preserve"> </w:t>
      </w:r>
      <w:r>
        <w:rPr>
          <w:w w:val="95"/>
        </w:rPr>
        <w:t>gerçek</w:t>
      </w:r>
      <w:r>
        <w:rPr>
          <w:spacing w:val="-4"/>
          <w:w w:val="95"/>
        </w:rPr>
        <w:t xml:space="preserve"> </w:t>
      </w:r>
      <w:r>
        <w:rPr>
          <w:w w:val="95"/>
        </w:rPr>
        <w:t>faydalanıcının</w:t>
      </w:r>
      <w:r>
        <w:rPr>
          <w:spacing w:val="-4"/>
          <w:w w:val="95"/>
        </w:rPr>
        <w:t xml:space="preserve"> </w:t>
      </w:r>
      <w:r>
        <w:rPr>
          <w:w w:val="95"/>
        </w:rPr>
        <w:t>kimliğinin</w:t>
      </w:r>
      <w:r>
        <w:rPr>
          <w:spacing w:val="-60"/>
          <w:w w:val="95"/>
        </w:rPr>
        <w:t xml:space="preserve"> </w:t>
      </w:r>
      <w:r>
        <w:rPr>
          <w:w w:val="95"/>
        </w:rPr>
        <w:t>tespiti</w:t>
      </w:r>
      <w:r>
        <w:rPr>
          <w:spacing w:val="1"/>
          <w:w w:val="95"/>
        </w:rPr>
        <w:t xml:space="preserve"> </w:t>
      </w:r>
      <w:r>
        <w:rPr>
          <w:w w:val="95"/>
        </w:rPr>
        <w:t>ve</w:t>
      </w:r>
      <w:r>
        <w:rPr>
          <w:spacing w:val="3"/>
          <w:w w:val="95"/>
        </w:rPr>
        <w:t xml:space="preserve"> </w:t>
      </w:r>
      <w:r>
        <w:rPr>
          <w:w w:val="95"/>
        </w:rPr>
        <w:t>iş</w:t>
      </w:r>
      <w:r>
        <w:rPr>
          <w:spacing w:val="2"/>
          <w:w w:val="95"/>
        </w:rPr>
        <w:t xml:space="preserve"> </w:t>
      </w:r>
      <w:r>
        <w:rPr>
          <w:w w:val="95"/>
        </w:rPr>
        <w:t>ilişkisinin</w:t>
      </w:r>
      <w:r>
        <w:rPr>
          <w:spacing w:val="3"/>
          <w:w w:val="95"/>
        </w:rPr>
        <w:t xml:space="preserve"> </w:t>
      </w:r>
      <w:r>
        <w:rPr>
          <w:w w:val="95"/>
        </w:rPr>
        <w:t>veya</w:t>
      </w:r>
      <w:r>
        <w:rPr>
          <w:spacing w:val="3"/>
          <w:w w:val="95"/>
        </w:rPr>
        <w:t xml:space="preserve"> </w:t>
      </w:r>
      <w:r>
        <w:rPr>
          <w:w w:val="95"/>
        </w:rPr>
        <w:t>işlemin</w:t>
      </w:r>
      <w:r>
        <w:rPr>
          <w:spacing w:val="3"/>
          <w:w w:val="95"/>
        </w:rPr>
        <w:t xml:space="preserve"> </w:t>
      </w:r>
      <w:r>
        <w:rPr>
          <w:w w:val="95"/>
        </w:rPr>
        <w:t>amacı hakkında</w:t>
      </w:r>
      <w:r>
        <w:rPr>
          <w:spacing w:val="3"/>
          <w:w w:val="95"/>
        </w:rPr>
        <w:t xml:space="preserve"> </w:t>
      </w:r>
      <w:r>
        <w:rPr>
          <w:w w:val="95"/>
        </w:rPr>
        <w:t>bilgi</w:t>
      </w:r>
      <w:r>
        <w:rPr>
          <w:spacing w:val="2"/>
          <w:w w:val="95"/>
        </w:rPr>
        <w:t xml:space="preserve"> </w:t>
      </w:r>
      <w:r>
        <w:rPr>
          <w:w w:val="95"/>
        </w:rPr>
        <w:t>edinme</w:t>
      </w:r>
      <w:r>
        <w:rPr>
          <w:spacing w:val="3"/>
          <w:w w:val="95"/>
        </w:rPr>
        <w:t xml:space="preserve"> </w:t>
      </w:r>
      <w:r>
        <w:rPr>
          <w:w w:val="95"/>
        </w:rPr>
        <w:t>konularında,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müşteriyle ilgili olarak başka bir finansal kuruluşun </w:t>
      </w:r>
      <w:r>
        <w:rPr>
          <w:w w:val="95"/>
        </w:rPr>
        <w:t>aldığı tedbirlere güvenerek iş</w:t>
      </w:r>
      <w:r>
        <w:rPr>
          <w:spacing w:val="1"/>
          <w:w w:val="95"/>
        </w:rPr>
        <w:t xml:space="preserve"> </w:t>
      </w:r>
      <w:r>
        <w:rPr>
          <w:w w:val="95"/>
        </w:rPr>
        <w:t>ilişkisi</w:t>
      </w:r>
      <w:r>
        <w:rPr>
          <w:spacing w:val="13"/>
          <w:w w:val="95"/>
        </w:rPr>
        <w:t xml:space="preserve"> </w:t>
      </w:r>
      <w:r>
        <w:rPr>
          <w:w w:val="95"/>
        </w:rPr>
        <w:t>tesis</w:t>
      </w:r>
      <w:r>
        <w:rPr>
          <w:spacing w:val="14"/>
          <w:w w:val="95"/>
        </w:rPr>
        <w:t xml:space="preserve"> </w:t>
      </w:r>
      <w:r>
        <w:rPr>
          <w:w w:val="95"/>
        </w:rPr>
        <w:t>edilebilir</w:t>
      </w:r>
      <w:r>
        <w:rPr>
          <w:spacing w:val="12"/>
          <w:w w:val="95"/>
        </w:rPr>
        <w:t xml:space="preserve"> </w:t>
      </w:r>
      <w:r>
        <w:rPr>
          <w:w w:val="95"/>
        </w:rPr>
        <w:t>veya</w:t>
      </w:r>
      <w:r>
        <w:rPr>
          <w:spacing w:val="14"/>
          <w:w w:val="95"/>
        </w:rPr>
        <w:t xml:space="preserve"> </w:t>
      </w:r>
      <w:r>
        <w:rPr>
          <w:w w:val="95"/>
        </w:rPr>
        <w:t>işlem</w:t>
      </w:r>
      <w:r>
        <w:rPr>
          <w:spacing w:val="15"/>
          <w:w w:val="95"/>
        </w:rPr>
        <w:t xml:space="preserve"> </w:t>
      </w:r>
      <w:r>
        <w:rPr>
          <w:w w:val="95"/>
        </w:rPr>
        <w:t>yapılabilir.</w:t>
      </w:r>
      <w:r>
        <w:rPr>
          <w:spacing w:val="13"/>
          <w:w w:val="95"/>
        </w:rPr>
        <w:t xml:space="preserve"> </w:t>
      </w:r>
      <w:r>
        <w:rPr>
          <w:w w:val="95"/>
        </w:rPr>
        <w:t>Ancak</w:t>
      </w:r>
      <w:r>
        <w:rPr>
          <w:spacing w:val="14"/>
          <w:w w:val="95"/>
        </w:rPr>
        <w:t xml:space="preserve"> </w:t>
      </w:r>
      <w:r>
        <w:rPr>
          <w:w w:val="95"/>
        </w:rPr>
        <w:t>üçüncü</w:t>
      </w:r>
      <w:r>
        <w:rPr>
          <w:spacing w:val="12"/>
          <w:w w:val="95"/>
        </w:rPr>
        <w:t xml:space="preserve"> </w:t>
      </w:r>
      <w:r>
        <w:rPr>
          <w:w w:val="95"/>
        </w:rPr>
        <w:t>tarafa</w:t>
      </w:r>
      <w:r>
        <w:rPr>
          <w:spacing w:val="15"/>
          <w:w w:val="95"/>
        </w:rPr>
        <w:t xml:space="preserve"> </w:t>
      </w:r>
      <w:r>
        <w:rPr>
          <w:w w:val="95"/>
        </w:rPr>
        <w:t>güvenilebilmesi</w:t>
      </w:r>
      <w:r>
        <w:rPr>
          <w:spacing w:val="1"/>
          <w:w w:val="95"/>
        </w:rPr>
        <w:t xml:space="preserve"> </w:t>
      </w:r>
      <w:r>
        <w:t>ancak;</w:t>
      </w:r>
    </w:p>
    <w:p w14:paraId="609715B6">
      <w:pPr>
        <w:pStyle w:val="8"/>
        <w:numPr>
          <w:ilvl w:val="0"/>
          <w:numId w:val="12"/>
        </w:numPr>
        <w:tabs>
          <w:tab w:val="left" w:pos="332"/>
        </w:tabs>
        <w:spacing w:before="159" w:after="0" w:line="240" w:lineRule="auto"/>
        <w:ind w:left="116" w:right="307" w:firstLine="0"/>
        <w:jc w:val="left"/>
        <w:rPr>
          <w:sz w:val="24"/>
        </w:rPr>
      </w:pPr>
      <w:r>
        <w:rPr>
          <w:sz w:val="24"/>
        </w:rPr>
        <w:t>Üçüncü tarafın, kimlik tespiti, kayıtların saklanması ve müşterinin tanınması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kuralları gereklerini sağlayacak tedbirleri aldığından, yurtdışında yerleşik olması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durumunda ise ayrıca aklama ve terörün finansmanıyla mücadele alanındaki uluslar</w:t>
      </w:r>
      <w:r>
        <w:rPr>
          <w:spacing w:val="-65"/>
          <w:sz w:val="24"/>
        </w:rPr>
        <w:t xml:space="preserve"> </w:t>
      </w:r>
      <w:r>
        <w:rPr>
          <w:sz w:val="24"/>
        </w:rPr>
        <w:t>arası</w:t>
      </w:r>
      <w:r>
        <w:rPr>
          <w:spacing w:val="-3"/>
          <w:sz w:val="24"/>
        </w:rPr>
        <w:t xml:space="preserve"> </w:t>
      </w:r>
      <w:r>
        <w:rPr>
          <w:sz w:val="24"/>
        </w:rPr>
        <w:t>standartlara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düzenleme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denetlemelere</w:t>
      </w:r>
      <w:r>
        <w:rPr>
          <w:spacing w:val="-1"/>
          <w:sz w:val="24"/>
        </w:rPr>
        <w:t xml:space="preserve"> </w:t>
      </w:r>
      <w:r>
        <w:rPr>
          <w:sz w:val="24"/>
        </w:rPr>
        <w:t>tabi</w:t>
      </w:r>
      <w:r>
        <w:rPr>
          <w:spacing w:val="-1"/>
          <w:sz w:val="24"/>
        </w:rPr>
        <w:t xml:space="preserve"> </w:t>
      </w:r>
      <w:r>
        <w:rPr>
          <w:sz w:val="24"/>
        </w:rPr>
        <w:t>olması,</w:t>
      </w:r>
    </w:p>
    <w:p w14:paraId="0CB783F1">
      <w:pPr>
        <w:pStyle w:val="8"/>
        <w:numPr>
          <w:ilvl w:val="0"/>
          <w:numId w:val="12"/>
        </w:numPr>
        <w:tabs>
          <w:tab w:val="left" w:pos="344"/>
        </w:tabs>
        <w:spacing w:before="160" w:after="0" w:line="240" w:lineRule="auto"/>
        <w:ind w:left="116" w:right="881" w:firstLine="0"/>
        <w:jc w:val="left"/>
        <w:rPr>
          <w:sz w:val="24"/>
        </w:rPr>
      </w:pPr>
      <w:r>
        <w:rPr>
          <w:w w:val="95"/>
          <w:sz w:val="24"/>
        </w:rPr>
        <w:t>Kimlik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tespitine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ilişkin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belgelerin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onaylı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örneklerinin,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talep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edildiğinde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üçüncü</w:t>
      </w:r>
      <w:r>
        <w:rPr>
          <w:spacing w:val="-60"/>
          <w:w w:val="95"/>
          <w:sz w:val="24"/>
        </w:rPr>
        <w:t xml:space="preserve"> </w:t>
      </w:r>
      <w:r>
        <w:rPr>
          <w:spacing w:val="-1"/>
          <w:sz w:val="24"/>
        </w:rPr>
        <w:t>taraftan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derhal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temin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edileceğinden,</w:t>
      </w:r>
      <w:r>
        <w:rPr>
          <w:spacing w:val="-13"/>
          <w:sz w:val="24"/>
        </w:rPr>
        <w:t xml:space="preserve"> </w:t>
      </w:r>
      <w:r>
        <w:rPr>
          <w:sz w:val="24"/>
        </w:rPr>
        <w:t>emin</w:t>
      </w:r>
      <w:r>
        <w:rPr>
          <w:spacing w:val="-15"/>
          <w:sz w:val="24"/>
        </w:rPr>
        <w:t xml:space="preserve"> </w:t>
      </w:r>
      <w:r>
        <w:rPr>
          <w:sz w:val="24"/>
        </w:rPr>
        <w:t>olunması</w:t>
      </w:r>
      <w:r>
        <w:rPr>
          <w:spacing w:val="-10"/>
          <w:sz w:val="24"/>
        </w:rPr>
        <w:t xml:space="preserve"> </w:t>
      </w:r>
      <w:r>
        <w:rPr>
          <w:sz w:val="24"/>
        </w:rPr>
        <w:t>şartıyla</w:t>
      </w:r>
      <w:r>
        <w:rPr>
          <w:spacing w:val="-13"/>
          <w:sz w:val="24"/>
        </w:rPr>
        <w:t xml:space="preserve"> </w:t>
      </w:r>
      <w:r>
        <w:rPr>
          <w:sz w:val="24"/>
        </w:rPr>
        <w:t>mümkündür.</w:t>
      </w:r>
    </w:p>
    <w:p w14:paraId="517D9762">
      <w:pPr>
        <w:pStyle w:val="5"/>
        <w:spacing w:before="161"/>
      </w:pPr>
      <w:r>
        <w:rPr>
          <w:w w:val="95"/>
        </w:rPr>
        <w:t>Üçüncü</w:t>
      </w:r>
      <w:r>
        <w:rPr>
          <w:spacing w:val="5"/>
          <w:w w:val="95"/>
        </w:rPr>
        <w:t xml:space="preserve"> </w:t>
      </w:r>
      <w:r>
        <w:rPr>
          <w:w w:val="95"/>
        </w:rPr>
        <w:t>tarafa</w:t>
      </w:r>
      <w:r>
        <w:rPr>
          <w:spacing w:val="4"/>
          <w:w w:val="95"/>
        </w:rPr>
        <w:t xml:space="preserve"> </w:t>
      </w:r>
      <w:r>
        <w:rPr>
          <w:w w:val="95"/>
        </w:rPr>
        <w:t>güvenerek</w:t>
      </w:r>
      <w:r>
        <w:rPr>
          <w:spacing w:val="6"/>
          <w:w w:val="95"/>
        </w:rPr>
        <w:t xml:space="preserve"> </w:t>
      </w:r>
      <w:r>
        <w:rPr>
          <w:w w:val="95"/>
        </w:rPr>
        <w:t>iş</w:t>
      </w:r>
      <w:r>
        <w:rPr>
          <w:spacing w:val="5"/>
          <w:w w:val="95"/>
        </w:rPr>
        <w:t xml:space="preserve"> </w:t>
      </w:r>
      <w:r>
        <w:rPr>
          <w:w w:val="95"/>
        </w:rPr>
        <w:t>ilişkisi</w:t>
      </w:r>
      <w:r>
        <w:rPr>
          <w:spacing w:val="6"/>
          <w:w w:val="95"/>
        </w:rPr>
        <w:t xml:space="preserve"> </w:t>
      </w:r>
      <w:r>
        <w:rPr>
          <w:w w:val="95"/>
        </w:rPr>
        <w:t>tesis</w:t>
      </w:r>
      <w:r>
        <w:rPr>
          <w:spacing w:val="5"/>
          <w:w w:val="95"/>
        </w:rPr>
        <w:t xml:space="preserve"> </w:t>
      </w:r>
      <w:r>
        <w:rPr>
          <w:w w:val="95"/>
        </w:rPr>
        <w:t>edilmesi</w:t>
      </w:r>
      <w:r>
        <w:rPr>
          <w:spacing w:val="6"/>
          <w:w w:val="95"/>
        </w:rPr>
        <w:t xml:space="preserve"> </w:t>
      </w:r>
      <w:r>
        <w:rPr>
          <w:w w:val="95"/>
        </w:rPr>
        <w:t>veya</w:t>
      </w:r>
      <w:r>
        <w:rPr>
          <w:spacing w:val="6"/>
          <w:w w:val="95"/>
        </w:rPr>
        <w:t xml:space="preserve"> </w:t>
      </w:r>
      <w:r>
        <w:rPr>
          <w:w w:val="95"/>
        </w:rPr>
        <w:t>işlem</w:t>
      </w:r>
      <w:r>
        <w:rPr>
          <w:spacing w:val="7"/>
          <w:w w:val="95"/>
        </w:rPr>
        <w:t xml:space="preserve"> </w:t>
      </w:r>
      <w:r>
        <w:rPr>
          <w:w w:val="95"/>
        </w:rPr>
        <w:t>yapılması</w:t>
      </w:r>
      <w:r>
        <w:rPr>
          <w:spacing w:val="4"/>
          <w:w w:val="95"/>
        </w:rPr>
        <w:t xml:space="preserve"> </w:t>
      </w:r>
      <w:r>
        <w:rPr>
          <w:w w:val="95"/>
        </w:rPr>
        <w:t>durumunda</w:t>
      </w:r>
      <w:r>
        <w:rPr>
          <w:spacing w:val="-61"/>
          <w:w w:val="95"/>
        </w:rPr>
        <w:t xml:space="preserve"> </w:t>
      </w:r>
      <w:r>
        <w:t>müşterinin</w:t>
      </w:r>
      <w:r>
        <w:rPr>
          <w:spacing w:val="-4"/>
        </w:rPr>
        <w:t xml:space="preserve"> </w:t>
      </w:r>
      <w:r>
        <w:t>kimlik</w:t>
      </w:r>
      <w:r>
        <w:rPr>
          <w:spacing w:val="-5"/>
        </w:rPr>
        <w:t xml:space="preserve"> </w:t>
      </w:r>
      <w:r>
        <w:t>bilgileri</w:t>
      </w:r>
      <w:r>
        <w:rPr>
          <w:spacing w:val="-5"/>
        </w:rPr>
        <w:t xml:space="preserve"> </w:t>
      </w:r>
      <w:r>
        <w:t>üçüncü</w:t>
      </w:r>
      <w:r>
        <w:rPr>
          <w:spacing w:val="-5"/>
        </w:rPr>
        <w:t xml:space="preserve"> </w:t>
      </w:r>
      <w:r>
        <w:t>taraftan</w:t>
      </w:r>
      <w:r>
        <w:rPr>
          <w:spacing w:val="-6"/>
        </w:rPr>
        <w:t xml:space="preserve"> </w:t>
      </w:r>
      <w:r>
        <w:t>derhal</w:t>
      </w:r>
      <w:r>
        <w:rPr>
          <w:spacing w:val="-4"/>
        </w:rPr>
        <w:t xml:space="preserve"> </w:t>
      </w:r>
      <w:r>
        <w:t>temin</w:t>
      </w:r>
      <w:r>
        <w:rPr>
          <w:spacing w:val="-3"/>
        </w:rPr>
        <w:t xml:space="preserve"> </w:t>
      </w:r>
      <w:r>
        <w:t>edilir.</w:t>
      </w:r>
    </w:p>
    <w:p w14:paraId="7794967D">
      <w:pPr>
        <w:pStyle w:val="5"/>
        <w:spacing w:before="159"/>
        <w:ind w:right="89"/>
      </w:pPr>
      <w:r>
        <w:t>Üçüncü</w:t>
      </w:r>
      <w:r>
        <w:rPr>
          <w:spacing w:val="-15"/>
        </w:rPr>
        <w:t xml:space="preserve"> </w:t>
      </w:r>
      <w:r>
        <w:t>tarafa</w:t>
      </w:r>
      <w:r>
        <w:rPr>
          <w:spacing w:val="-16"/>
        </w:rPr>
        <w:t xml:space="preserve"> </w:t>
      </w:r>
      <w:r>
        <w:t>güven</w:t>
      </w:r>
      <w:r>
        <w:rPr>
          <w:spacing w:val="-15"/>
        </w:rPr>
        <w:t xml:space="preserve"> </w:t>
      </w:r>
      <w:r>
        <w:t>ilkesi</w:t>
      </w:r>
      <w:r>
        <w:rPr>
          <w:spacing w:val="-16"/>
        </w:rPr>
        <w:t xml:space="preserve"> </w:t>
      </w:r>
      <w:r>
        <w:t>üçüncü</w:t>
      </w:r>
      <w:r>
        <w:rPr>
          <w:spacing w:val="-14"/>
        </w:rPr>
        <w:t xml:space="preserve"> </w:t>
      </w:r>
      <w:r>
        <w:t>tarafın</w:t>
      </w:r>
      <w:r>
        <w:rPr>
          <w:spacing w:val="-15"/>
        </w:rPr>
        <w:t xml:space="preserve"> </w:t>
      </w:r>
      <w:r>
        <w:t>riskli</w:t>
      </w:r>
      <w:r>
        <w:rPr>
          <w:spacing w:val="-16"/>
        </w:rPr>
        <w:t xml:space="preserve"> </w:t>
      </w:r>
      <w:r>
        <w:t>ülkelerde</w:t>
      </w:r>
      <w:r>
        <w:rPr>
          <w:spacing w:val="-14"/>
        </w:rPr>
        <w:t xml:space="preserve"> </w:t>
      </w:r>
      <w:r>
        <w:t>yerleşik</w:t>
      </w:r>
      <w:r>
        <w:rPr>
          <w:spacing w:val="-14"/>
        </w:rPr>
        <w:t xml:space="preserve"> </w:t>
      </w:r>
      <w:r>
        <w:t>olması</w:t>
      </w:r>
      <w:r>
        <w:rPr>
          <w:spacing w:val="-17"/>
        </w:rPr>
        <w:t xml:space="preserve"> </w:t>
      </w:r>
      <w:r>
        <w:t>durumunda</w:t>
      </w:r>
      <w:r>
        <w:rPr>
          <w:spacing w:val="-63"/>
        </w:rPr>
        <w:t xml:space="preserve"> </w:t>
      </w:r>
      <w:r>
        <w:t>uygulanmayacaktır.</w:t>
      </w:r>
    </w:p>
    <w:p w14:paraId="3F3AB1C9">
      <w:pPr>
        <w:pStyle w:val="5"/>
        <w:spacing w:before="161"/>
        <w:ind w:right="89"/>
      </w:pPr>
      <w:r>
        <w:rPr>
          <w:spacing w:val="-1"/>
        </w:rPr>
        <w:t>Küçükler</w:t>
      </w:r>
      <w:r>
        <w:rPr>
          <w:spacing w:val="-15"/>
        </w:rPr>
        <w:t xml:space="preserve"> </w:t>
      </w:r>
      <w:r>
        <w:rPr>
          <w:spacing w:val="-1"/>
        </w:rPr>
        <w:t>ve</w:t>
      </w:r>
      <w:r>
        <w:rPr>
          <w:spacing w:val="-15"/>
        </w:rPr>
        <w:t xml:space="preserve"> </w:t>
      </w:r>
      <w:r>
        <w:rPr>
          <w:spacing w:val="-1"/>
        </w:rPr>
        <w:t>kısıtlılar</w:t>
      </w:r>
      <w:r>
        <w:rPr>
          <w:spacing w:val="-15"/>
        </w:rPr>
        <w:t xml:space="preserve"> </w:t>
      </w:r>
      <w:r>
        <w:t>adına</w:t>
      </w:r>
      <w:r>
        <w:rPr>
          <w:spacing w:val="-14"/>
        </w:rPr>
        <w:t xml:space="preserve"> </w:t>
      </w:r>
      <w:r>
        <w:t>bunların</w:t>
      </w:r>
      <w:r>
        <w:rPr>
          <w:spacing w:val="-15"/>
        </w:rPr>
        <w:t xml:space="preserve"> </w:t>
      </w:r>
      <w:r>
        <w:t>kanuni</w:t>
      </w:r>
      <w:r>
        <w:rPr>
          <w:spacing w:val="-15"/>
        </w:rPr>
        <w:t xml:space="preserve"> </w:t>
      </w:r>
      <w:r>
        <w:t>temsilcileri</w:t>
      </w:r>
      <w:r>
        <w:rPr>
          <w:spacing w:val="-16"/>
        </w:rPr>
        <w:t xml:space="preserve"> </w:t>
      </w:r>
      <w:r>
        <w:t>tarafından</w:t>
      </w:r>
      <w:r>
        <w:rPr>
          <w:spacing w:val="-15"/>
        </w:rPr>
        <w:t xml:space="preserve"> </w:t>
      </w:r>
      <w:r>
        <w:t>yapılan</w:t>
      </w:r>
      <w:r>
        <w:rPr>
          <w:spacing w:val="-14"/>
        </w:rPr>
        <w:t xml:space="preserve"> </w:t>
      </w:r>
      <w:r>
        <w:t>işlemlerde</w:t>
      </w:r>
      <w:r>
        <w:rPr>
          <w:spacing w:val="-63"/>
        </w:rPr>
        <w:t xml:space="preserve"> </w:t>
      </w:r>
      <w:r>
        <w:t>mahkeme kararıyla veli tayin edilenler ve vasi ve kayyımların yetkisi, ilgili mahkeme</w:t>
      </w:r>
      <w:r>
        <w:rPr>
          <w:spacing w:val="-64"/>
        </w:rPr>
        <w:t xml:space="preserve"> </w:t>
      </w:r>
      <w:r>
        <w:t>kararının</w:t>
      </w:r>
      <w:r>
        <w:rPr>
          <w:spacing w:val="-12"/>
        </w:rPr>
        <w:t xml:space="preserve"> </w:t>
      </w:r>
      <w:r>
        <w:t>aslı</w:t>
      </w:r>
      <w:r>
        <w:rPr>
          <w:spacing w:val="-11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noter</w:t>
      </w:r>
      <w:r>
        <w:rPr>
          <w:spacing w:val="-11"/>
        </w:rPr>
        <w:t xml:space="preserve"> </w:t>
      </w:r>
      <w:r>
        <w:t>tasdikli</w:t>
      </w:r>
      <w:r>
        <w:rPr>
          <w:spacing w:val="-12"/>
        </w:rPr>
        <w:t xml:space="preserve"> </w:t>
      </w:r>
      <w:r>
        <w:t>sureti</w:t>
      </w:r>
      <w:r>
        <w:rPr>
          <w:spacing w:val="-13"/>
        </w:rPr>
        <w:t xml:space="preserve"> </w:t>
      </w:r>
      <w:r>
        <w:t>üzerinden</w:t>
      </w:r>
      <w:r>
        <w:rPr>
          <w:spacing w:val="-13"/>
        </w:rPr>
        <w:t xml:space="preserve"> </w:t>
      </w:r>
      <w:r>
        <w:t>teyit</w:t>
      </w:r>
      <w:r>
        <w:rPr>
          <w:spacing w:val="-13"/>
        </w:rPr>
        <w:t xml:space="preserve"> </w:t>
      </w:r>
      <w:r>
        <w:t>edilir.</w:t>
      </w:r>
      <w:r>
        <w:rPr>
          <w:spacing w:val="-11"/>
        </w:rPr>
        <w:t xml:space="preserve"> </w:t>
      </w:r>
      <w:r>
        <w:t>Anne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babaların</w:t>
      </w:r>
      <w:r>
        <w:rPr>
          <w:spacing w:val="-11"/>
        </w:rPr>
        <w:t xml:space="preserve"> </w:t>
      </w:r>
      <w:r>
        <w:t>reşit</w:t>
      </w:r>
      <w:r>
        <w:rPr>
          <w:spacing w:val="-64"/>
        </w:rPr>
        <w:t xml:space="preserve"> </w:t>
      </w:r>
      <w:r>
        <w:rPr>
          <w:w w:val="95"/>
        </w:rPr>
        <w:t>olmayan</w:t>
      </w:r>
      <w:r>
        <w:rPr>
          <w:spacing w:val="15"/>
          <w:w w:val="95"/>
        </w:rPr>
        <w:t xml:space="preserve"> </w:t>
      </w:r>
      <w:r>
        <w:rPr>
          <w:w w:val="95"/>
        </w:rPr>
        <w:t>çocukları</w:t>
      </w:r>
      <w:r>
        <w:rPr>
          <w:spacing w:val="11"/>
          <w:w w:val="95"/>
        </w:rPr>
        <w:t xml:space="preserve"> </w:t>
      </w:r>
      <w:r>
        <w:rPr>
          <w:w w:val="95"/>
        </w:rPr>
        <w:t>adında</w:t>
      </w:r>
      <w:r>
        <w:rPr>
          <w:spacing w:val="16"/>
          <w:w w:val="95"/>
        </w:rPr>
        <w:t xml:space="preserve"> </w:t>
      </w:r>
      <w:r>
        <w:rPr>
          <w:w w:val="95"/>
        </w:rPr>
        <w:t>işlem</w:t>
      </w:r>
      <w:r>
        <w:rPr>
          <w:spacing w:val="16"/>
          <w:w w:val="95"/>
        </w:rPr>
        <w:t xml:space="preserve"> </w:t>
      </w:r>
      <w:r>
        <w:rPr>
          <w:w w:val="95"/>
        </w:rPr>
        <w:t>talep</w:t>
      </w:r>
      <w:r>
        <w:rPr>
          <w:spacing w:val="14"/>
          <w:w w:val="95"/>
        </w:rPr>
        <w:t xml:space="preserve"> </w:t>
      </w:r>
      <w:r>
        <w:rPr>
          <w:w w:val="95"/>
        </w:rPr>
        <w:t>etmeleri</w:t>
      </w:r>
      <w:r>
        <w:rPr>
          <w:spacing w:val="13"/>
          <w:w w:val="95"/>
        </w:rPr>
        <w:t xml:space="preserve"> </w:t>
      </w:r>
      <w:r>
        <w:rPr>
          <w:w w:val="95"/>
        </w:rPr>
        <w:t>durumunda</w:t>
      </w:r>
      <w:r>
        <w:rPr>
          <w:spacing w:val="15"/>
          <w:w w:val="95"/>
        </w:rPr>
        <w:t xml:space="preserve"> </w:t>
      </w:r>
      <w:r>
        <w:rPr>
          <w:w w:val="95"/>
        </w:rPr>
        <w:t>adına</w:t>
      </w:r>
      <w:r>
        <w:rPr>
          <w:spacing w:val="15"/>
          <w:w w:val="95"/>
        </w:rPr>
        <w:t xml:space="preserve"> </w:t>
      </w:r>
      <w:r>
        <w:rPr>
          <w:w w:val="95"/>
        </w:rPr>
        <w:t>işlem</w:t>
      </w:r>
      <w:r>
        <w:rPr>
          <w:spacing w:val="15"/>
          <w:w w:val="95"/>
        </w:rPr>
        <w:t xml:space="preserve"> </w:t>
      </w:r>
      <w:r>
        <w:rPr>
          <w:w w:val="95"/>
        </w:rPr>
        <w:t>talep</w:t>
      </w:r>
      <w:r>
        <w:rPr>
          <w:spacing w:val="14"/>
          <w:w w:val="95"/>
        </w:rPr>
        <w:t xml:space="preserve"> </w:t>
      </w:r>
      <w:r>
        <w:rPr>
          <w:w w:val="95"/>
        </w:rPr>
        <w:t>edilen</w:t>
      </w:r>
      <w:r>
        <w:rPr>
          <w:spacing w:val="1"/>
          <w:w w:val="95"/>
        </w:rPr>
        <w:t xml:space="preserve"> </w:t>
      </w:r>
      <w:r>
        <w:rPr>
          <w:w w:val="95"/>
        </w:rPr>
        <w:t>çocuk</w:t>
      </w:r>
      <w:r>
        <w:rPr>
          <w:spacing w:val="14"/>
          <w:w w:val="95"/>
        </w:rPr>
        <w:t xml:space="preserve"> </w:t>
      </w:r>
      <w:r>
        <w:rPr>
          <w:w w:val="95"/>
        </w:rPr>
        <w:t>ve</w:t>
      </w:r>
      <w:r>
        <w:rPr>
          <w:spacing w:val="14"/>
          <w:w w:val="95"/>
        </w:rPr>
        <w:t xml:space="preserve"> </w:t>
      </w:r>
      <w:r>
        <w:rPr>
          <w:w w:val="95"/>
        </w:rPr>
        <w:t>işlemi</w:t>
      </w:r>
      <w:r>
        <w:rPr>
          <w:spacing w:val="13"/>
          <w:w w:val="95"/>
        </w:rPr>
        <w:t xml:space="preserve"> </w:t>
      </w:r>
      <w:r>
        <w:rPr>
          <w:w w:val="95"/>
        </w:rPr>
        <w:t>talep</w:t>
      </w:r>
      <w:r>
        <w:rPr>
          <w:spacing w:val="13"/>
          <w:w w:val="95"/>
        </w:rPr>
        <w:t xml:space="preserve"> </w:t>
      </w:r>
      <w:r>
        <w:rPr>
          <w:w w:val="95"/>
        </w:rPr>
        <w:t>eden</w:t>
      </w:r>
      <w:r>
        <w:rPr>
          <w:spacing w:val="14"/>
          <w:w w:val="95"/>
        </w:rPr>
        <w:t xml:space="preserve"> </w:t>
      </w:r>
      <w:r>
        <w:rPr>
          <w:w w:val="95"/>
        </w:rPr>
        <w:t>velinin</w:t>
      </w:r>
      <w:r>
        <w:rPr>
          <w:spacing w:val="14"/>
          <w:w w:val="95"/>
        </w:rPr>
        <w:t xml:space="preserve"> </w:t>
      </w:r>
      <w:r>
        <w:rPr>
          <w:w w:val="95"/>
        </w:rPr>
        <w:t>Madde</w:t>
      </w:r>
      <w:r>
        <w:rPr>
          <w:spacing w:val="12"/>
          <w:w w:val="95"/>
        </w:rPr>
        <w:t xml:space="preserve"> </w:t>
      </w:r>
      <w:r>
        <w:rPr>
          <w:w w:val="95"/>
        </w:rPr>
        <w:t>5.1.1.2ye</w:t>
      </w:r>
      <w:r>
        <w:rPr>
          <w:spacing w:val="14"/>
          <w:w w:val="95"/>
        </w:rPr>
        <w:t xml:space="preserve"> </w:t>
      </w:r>
      <w:r>
        <w:rPr>
          <w:w w:val="95"/>
        </w:rPr>
        <w:t>göre</w:t>
      </w:r>
      <w:r>
        <w:rPr>
          <w:spacing w:val="14"/>
          <w:w w:val="95"/>
        </w:rPr>
        <w:t xml:space="preserve"> </w:t>
      </w:r>
      <w:r>
        <w:rPr>
          <w:w w:val="95"/>
        </w:rPr>
        <w:t>kimliğinin</w:t>
      </w:r>
      <w:r>
        <w:rPr>
          <w:spacing w:val="15"/>
          <w:w w:val="95"/>
        </w:rPr>
        <w:t xml:space="preserve"> </w:t>
      </w:r>
      <w:r>
        <w:rPr>
          <w:w w:val="95"/>
        </w:rPr>
        <w:t>tespiti</w:t>
      </w:r>
      <w:r>
        <w:rPr>
          <w:spacing w:val="13"/>
          <w:w w:val="95"/>
        </w:rPr>
        <w:t xml:space="preserve"> </w:t>
      </w:r>
      <w:r>
        <w:rPr>
          <w:w w:val="95"/>
        </w:rPr>
        <w:t>yeterlidir.</w:t>
      </w:r>
    </w:p>
    <w:p w14:paraId="4885BF37">
      <w:pPr>
        <w:pStyle w:val="5"/>
        <w:spacing w:before="161"/>
      </w:pPr>
      <w:r>
        <w:t>Yetkililerce istenildiğinde sunulmak üzere teyide esas belgelerin asıllarının veya</w:t>
      </w:r>
      <w:r>
        <w:rPr>
          <w:spacing w:val="1"/>
        </w:rPr>
        <w:t xml:space="preserve"> </w:t>
      </w:r>
      <w:r>
        <w:rPr>
          <w:spacing w:val="-1"/>
        </w:rPr>
        <w:t>noterce</w:t>
      </w:r>
      <w:r>
        <w:rPr>
          <w:spacing w:val="-16"/>
        </w:rPr>
        <w:t xml:space="preserve"> </w:t>
      </w:r>
      <w:r>
        <w:rPr>
          <w:spacing w:val="-1"/>
        </w:rPr>
        <w:t>onaylanmış</w:t>
      </w:r>
      <w:r>
        <w:rPr>
          <w:spacing w:val="-12"/>
        </w:rPr>
        <w:t xml:space="preserve"> </w:t>
      </w:r>
      <w:r>
        <w:rPr>
          <w:spacing w:val="-1"/>
        </w:rPr>
        <w:t>suretlerinin</w:t>
      </w:r>
      <w:r>
        <w:rPr>
          <w:spacing w:val="-13"/>
        </w:rPr>
        <w:t xml:space="preserve"> </w:t>
      </w:r>
      <w:r>
        <w:rPr>
          <w:spacing w:val="-1"/>
        </w:rPr>
        <w:t>ibrazı</w:t>
      </w:r>
      <w:r>
        <w:rPr>
          <w:spacing w:val="-14"/>
        </w:rPr>
        <w:t xml:space="preserve"> </w:t>
      </w:r>
      <w:r>
        <w:rPr>
          <w:spacing w:val="-1"/>
        </w:rPr>
        <w:t>sonrası</w:t>
      </w:r>
      <w:r>
        <w:rPr>
          <w:spacing w:val="-13"/>
        </w:rPr>
        <w:t xml:space="preserve"> </w:t>
      </w:r>
      <w:r>
        <w:t>okunabilir</w:t>
      </w:r>
      <w:r>
        <w:rPr>
          <w:spacing w:val="-15"/>
        </w:rPr>
        <w:t xml:space="preserve"> </w:t>
      </w:r>
      <w:r>
        <w:t>fotokopisi</w:t>
      </w:r>
      <w:r>
        <w:rPr>
          <w:spacing w:val="-14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elektronik</w:t>
      </w:r>
      <w:r>
        <w:rPr>
          <w:spacing w:val="-64"/>
        </w:rPr>
        <w:t xml:space="preserve"> </w:t>
      </w:r>
      <w:r>
        <w:t>görüntüsü</w:t>
      </w:r>
      <w:r>
        <w:rPr>
          <w:spacing w:val="-7"/>
        </w:rPr>
        <w:t xml:space="preserve"> </w:t>
      </w:r>
      <w:r>
        <w:t>alınır</w:t>
      </w:r>
      <w:r>
        <w:rPr>
          <w:spacing w:val="-4"/>
        </w:rPr>
        <w:t xml:space="preserve"> </w:t>
      </w:r>
      <w:r>
        <w:t>yahut</w:t>
      </w:r>
      <w:r>
        <w:rPr>
          <w:spacing w:val="-7"/>
        </w:rPr>
        <w:t xml:space="preserve"> </w:t>
      </w:r>
      <w:r>
        <w:t>kimliğe</w:t>
      </w:r>
      <w:r>
        <w:rPr>
          <w:spacing w:val="-5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bilgiler</w:t>
      </w:r>
      <w:r>
        <w:rPr>
          <w:spacing w:val="-5"/>
        </w:rPr>
        <w:t xml:space="preserve"> </w:t>
      </w:r>
      <w:r>
        <w:t>kaydedilir.</w:t>
      </w:r>
    </w:p>
    <w:p w14:paraId="718B1E34">
      <w:pPr>
        <w:spacing w:after="0"/>
        <w:sectPr>
          <w:pgSz w:w="11910" w:h="16840"/>
          <w:pgMar w:top="1320" w:right="1300" w:bottom="1200" w:left="1300" w:header="0" w:footer="1000" w:gutter="0"/>
          <w:cols w:space="720" w:num="1"/>
        </w:sectPr>
      </w:pPr>
    </w:p>
    <w:p w14:paraId="1CF4380F">
      <w:pPr>
        <w:pStyle w:val="2"/>
        <w:numPr>
          <w:ilvl w:val="3"/>
          <w:numId w:val="10"/>
        </w:numPr>
        <w:tabs>
          <w:tab w:val="left" w:pos="1052"/>
        </w:tabs>
        <w:spacing w:before="75" w:after="0" w:line="240" w:lineRule="auto"/>
        <w:ind w:left="1051" w:right="0" w:hanging="936"/>
        <w:jc w:val="left"/>
      </w:pPr>
      <w:r>
        <w:t>Müteakip</w:t>
      </w:r>
      <w:r>
        <w:rPr>
          <w:spacing w:val="-7"/>
        </w:rPr>
        <w:t xml:space="preserve"> </w:t>
      </w:r>
      <w:r>
        <w:t>İşlemlerde</w:t>
      </w:r>
      <w:r>
        <w:rPr>
          <w:spacing w:val="-4"/>
        </w:rPr>
        <w:t xml:space="preserve"> </w:t>
      </w:r>
      <w:r>
        <w:t>Kimlik</w:t>
      </w:r>
      <w:r>
        <w:rPr>
          <w:spacing w:val="-4"/>
        </w:rPr>
        <w:t xml:space="preserve"> </w:t>
      </w:r>
      <w:r>
        <w:t>Tespiti</w:t>
      </w:r>
    </w:p>
    <w:p w14:paraId="32ACEFBE">
      <w:pPr>
        <w:pStyle w:val="5"/>
        <w:spacing w:before="162"/>
        <w:ind w:right="148"/>
      </w:pPr>
      <w:r>
        <w:rPr>
          <w:w w:val="95"/>
        </w:rPr>
        <w:t>Daha</w:t>
      </w:r>
      <w:r>
        <w:rPr>
          <w:spacing w:val="3"/>
          <w:w w:val="95"/>
        </w:rPr>
        <w:t xml:space="preserve"> </w:t>
      </w:r>
      <w:r>
        <w:rPr>
          <w:w w:val="95"/>
        </w:rPr>
        <w:t>önce</w:t>
      </w:r>
      <w:r>
        <w:rPr>
          <w:spacing w:val="3"/>
          <w:w w:val="95"/>
        </w:rPr>
        <w:t xml:space="preserve"> </w:t>
      </w:r>
      <w:r>
        <w:rPr>
          <w:w w:val="95"/>
        </w:rPr>
        <w:t>usulüne</w:t>
      </w:r>
      <w:r>
        <w:rPr>
          <w:spacing w:val="4"/>
          <w:w w:val="95"/>
        </w:rPr>
        <w:t xml:space="preserve"> </w:t>
      </w:r>
      <w:r>
        <w:rPr>
          <w:w w:val="95"/>
        </w:rPr>
        <w:t>uygun</w:t>
      </w:r>
      <w:r>
        <w:rPr>
          <w:spacing w:val="5"/>
          <w:w w:val="95"/>
        </w:rPr>
        <w:t xml:space="preserve"> </w:t>
      </w:r>
      <w:r>
        <w:rPr>
          <w:w w:val="95"/>
        </w:rPr>
        <w:t>olarak</w:t>
      </w:r>
      <w:r>
        <w:rPr>
          <w:spacing w:val="5"/>
          <w:w w:val="95"/>
        </w:rPr>
        <w:t xml:space="preserve"> </w:t>
      </w:r>
      <w:r>
        <w:rPr>
          <w:w w:val="95"/>
        </w:rPr>
        <w:t>kimliği</w:t>
      </w:r>
      <w:r>
        <w:rPr>
          <w:spacing w:val="5"/>
          <w:w w:val="95"/>
        </w:rPr>
        <w:t xml:space="preserve"> </w:t>
      </w:r>
      <w:r>
        <w:rPr>
          <w:w w:val="95"/>
        </w:rPr>
        <w:t>tespit</w:t>
      </w:r>
      <w:r>
        <w:rPr>
          <w:spacing w:val="10"/>
          <w:w w:val="95"/>
        </w:rPr>
        <w:t xml:space="preserve"> </w:t>
      </w:r>
      <w:r>
        <w:rPr>
          <w:w w:val="95"/>
        </w:rPr>
        <w:t>edilenlerin</w:t>
      </w:r>
      <w:r>
        <w:rPr>
          <w:spacing w:val="8"/>
          <w:w w:val="95"/>
        </w:rPr>
        <w:t xml:space="preserve"> </w:t>
      </w:r>
      <w:r>
        <w:rPr>
          <w:w w:val="95"/>
        </w:rPr>
        <w:t>iş</w:t>
      </w:r>
      <w:r>
        <w:rPr>
          <w:spacing w:val="5"/>
          <w:w w:val="95"/>
        </w:rPr>
        <w:t xml:space="preserve"> </w:t>
      </w:r>
      <w:r>
        <w:rPr>
          <w:w w:val="95"/>
        </w:rPr>
        <w:t>ilişkisi</w:t>
      </w:r>
      <w:r>
        <w:rPr>
          <w:spacing w:val="5"/>
          <w:w w:val="95"/>
        </w:rPr>
        <w:t xml:space="preserve"> </w:t>
      </w:r>
      <w:r>
        <w:rPr>
          <w:w w:val="95"/>
        </w:rPr>
        <w:t>kapsamındaki</w:t>
      </w:r>
      <w:r>
        <w:rPr>
          <w:spacing w:val="1"/>
          <w:w w:val="95"/>
        </w:rPr>
        <w:t xml:space="preserve"> </w:t>
      </w:r>
      <w:r>
        <w:rPr>
          <w:w w:val="95"/>
        </w:rPr>
        <w:t>müteakip</w:t>
      </w:r>
      <w:r>
        <w:rPr>
          <w:spacing w:val="6"/>
          <w:w w:val="95"/>
        </w:rPr>
        <w:t xml:space="preserve"> </w:t>
      </w:r>
      <w:r>
        <w:rPr>
          <w:w w:val="95"/>
        </w:rPr>
        <w:t>işlemlerinde,</w:t>
      </w:r>
      <w:r>
        <w:rPr>
          <w:spacing w:val="4"/>
          <w:w w:val="95"/>
        </w:rPr>
        <w:t xml:space="preserve"> </w:t>
      </w:r>
      <w:r>
        <w:rPr>
          <w:w w:val="95"/>
        </w:rPr>
        <w:t>kimliğe</w:t>
      </w:r>
      <w:r>
        <w:rPr>
          <w:spacing w:val="7"/>
          <w:w w:val="95"/>
        </w:rPr>
        <w:t xml:space="preserve"> </w:t>
      </w:r>
      <w:r>
        <w:rPr>
          <w:w w:val="95"/>
        </w:rPr>
        <w:t>ilişkin</w:t>
      </w:r>
      <w:r>
        <w:rPr>
          <w:spacing w:val="6"/>
          <w:w w:val="95"/>
        </w:rPr>
        <w:t xml:space="preserve"> </w:t>
      </w:r>
      <w:r>
        <w:rPr>
          <w:w w:val="95"/>
        </w:rPr>
        <w:t>bilgiler</w:t>
      </w:r>
      <w:r>
        <w:rPr>
          <w:spacing w:val="6"/>
          <w:w w:val="95"/>
        </w:rPr>
        <w:t xml:space="preserve"> </w:t>
      </w:r>
      <w:r>
        <w:rPr>
          <w:w w:val="95"/>
        </w:rPr>
        <w:t>alınarak</w:t>
      </w:r>
      <w:r>
        <w:rPr>
          <w:spacing w:val="7"/>
          <w:w w:val="95"/>
        </w:rPr>
        <w:t xml:space="preserve"> </w:t>
      </w:r>
      <w:r>
        <w:rPr>
          <w:w w:val="95"/>
        </w:rPr>
        <w:t>bu</w:t>
      </w:r>
      <w:r>
        <w:rPr>
          <w:spacing w:val="4"/>
          <w:w w:val="95"/>
        </w:rPr>
        <w:t xml:space="preserve"> </w:t>
      </w:r>
      <w:r>
        <w:rPr>
          <w:w w:val="95"/>
        </w:rPr>
        <w:t>bilgiler</w:t>
      </w:r>
      <w:r>
        <w:rPr>
          <w:spacing w:val="8"/>
          <w:w w:val="95"/>
        </w:rPr>
        <w:t xml:space="preserve"> </w:t>
      </w:r>
      <w:r>
        <w:rPr>
          <w:w w:val="95"/>
        </w:rPr>
        <w:t>yükümlüde</w:t>
      </w:r>
      <w:r>
        <w:rPr>
          <w:spacing w:val="6"/>
          <w:w w:val="95"/>
        </w:rPr>
        <w:t xml:space="preserve"> </w:t>
      </w:r>
      <w:r>
        <w:rPr>
          <w:w w:val="95"/>
        </w:rPr>
        <w:t>bulunan</w:t>
      </w:r>
      <w:r>
        <w:rPr>
          <w:spacing w:val="1"/>
          <w:w w:val="95"/>
        </w:rPr>
        <w:t xml:space="preserve"> </w:t>
      </w:r>
      <w:r>
        <w:rPr>
          <w:w w:val="90"/>
        </w:rPr>
        <w:t>bilgilerle</w:t>
      </w:r>
      <w:r>
        <w:rPr>
          <w:spacing w:val="28"/>
          <w:w w:val="90"/>
        </w:rPr>
        <w:t xml:space="preserve"> </w:t>
      </w:r>
      <w:r>
        <w:rPr>
          <w:w w:val="90"/>
        </w:rPr>
        <w:t>karşılaştırılır.</w:t>
      </w:r>
      <w:r>
        <w:rPr>
          <w:spacing w:val="30"/>
          <w:w w:val="90"/>
        </w:rPr>
        <w:t xml:space="preserve"> </w:t>
      </w:r>
      <w:r>
        <w:rPr>
          <w:w w:val="90"/>
        </w:rPr>
        <w:t>Alınan</w:t>
      </w:r>
      <w:r>
        <w:rPr>
          <w:spacing w:val="28"/>
          <w:w w:val="90"/>
        </w:rPr>
        <w:t xml:space="preserve"> </w:t>
      </w:r>
      <w:r>
        <w:rPr>
          <w:w w:val="90"/>
        </w:rPr>
        <w:t>bilgilerin</w:t>
      </w:r>
      <w:r>
        <w:rPr>
          <w:spacing w:val="29"/>
          <w:w w:val="90"/>
        </w:rPr>
        <w:t xml:space="preserve"> </w:t>
      </w:r>
      <w:r>
        <w:rPr>
          <w:w w:val="90"/>
        </w:rPr>
        <w:t>doğruluğundan</w:t>
      </w:r>
      <w:r>
        <w:rPr>
          <w:spacing w:val="28"/>
          <w:w w:val="90"/>
        </w:rPr>
        <w:t xml:space="preserve"> </w:t>
      </w:r>
      <w:r>
        <w:rPr>
          <w:w w:val="90"/>
        </w:rPr>
        <w:t>şüpheye</w:t>
      </w:r>
      <w:r>
        <w:rPr>
          <w:spacing w:val="28"/>
          <w:w w:val="90"/>
        </w:rPr>
        <w:t xml:space="preserve"> </w:t>
      </w:r>
      <w:r>
        <w:rPr>
          <w:w w:val="90"/>
        </w:rPr>
        <w:t>düşülmesi</w:t>
      </w:r>
      <w:r>
        <w:rPr>
          <w:spacing w:val="24"/>
          <w:w w:val="90"/>
        </w:rPr>
        <w:t xml:space="preserve"> </w:t>
      </w:r>
      <w:r>
        <w:rPr>
          <w:w w:val="90"/>
        </w:rPr>
        <w:t>halinde</w:t>
      </w:r>
      <w:r>
        <w:rPr>
          <w:spacing w:val="28"/>
          <w:w w:val="90"/>
        </w:rPr>
        <w:t xml:space="preserve"> </w:t>
      </w:r>
      <w:r>
        <w:rPr>
          <w:w w:val="90"/>
        </w:rPr>
        <w:t>bu</w:t>
      </w:r>
      <w:r>
        <w:rPr>
          <w:spacing w:val="1"/>
          <w:w w:val="90"/>
        </w:rPr>
        <w:t xml:space="preserve"> </w:t>
      </w:r>
      <w:r>
        <w:rPr>
          <w:w w:val="95"/>
        </w:rPr>
        <w:t>bilgilerin</w:t>
      </w:r>
      <w:r>
        <w:rPr>
          <w:spacing w:val="9"/>
          <w:w w:val="95"/>
        </w:rPr>
        <w:t xml:space="preserve"> </w:t>
      </w:r>
      <w:r>
        <w:rPr>
          <w:w w:val="95"/>
        </w:rPr>
        <w:t>doğruluğu,</w:t>
      </w:r>
      <w:r>
        <w:rPr>
          <w:spacing w:val="10"/>
          <w:w w:val="95"/>
        </w:rPr>
        <w:t xml:space="preserve"> </w:t>
      </w:r>
      <w:r>
        <w:rPr>
          <w:w w:val="95"/>
        </w:rPr>
        <w:t>teyide</w:t>
      </w:r>
      <w:r>
        <w:rPr>
          <w:spacing w:val="13"/>
          <w:w w:val="95"/>
        </w:rPr>
        <w:t xml:space="preserve"> </w:t>
      </w:r>
      <w:r>
        <w:rPr>
          <w:w w:val="95"/>
        </w:rPr>
        <w:t>esas</w:t>
      </w:r>
      <w:r>
        <w:rPr>
          <w:spacing w:val="10"/>
          <w:w w:val="95"/>
        </w:rPr>
        <w:t xml:space="preserve"> </w:t>
      </w:r>
      <w:r>
        <w:rPr>
          <w:w w:val="95"/>
        </w:rPr>
        <w:t>kimlik</w:t>
      </w:r>
      <w:r>
        <w:rPr>
          <w:spacing w:val="9"/>
          <w:w w:val="95"/>
        </w:rPr>
        <w:t xml:space="preserve"> </w:t>
      </w:r>
      <w:r>
        <w:rPr>
          <w:w w:val="95"/>
        </w:rPr>
        <w:t>belgelerinin</w:t>
      </w:r>
      <w:r>
        <w:rPr>
          <w:spacing w:val="10"/>
          <w:w w:val="95"/>
        </w:rPr>
        <w:t xml:space="preserve"> </w:t>
      </w:r>
      <w:r>
        <w:rPr>
          <w:w w:val="95"/>
        </w:rPr>
        <w:t>veya</w:t>
      </w:r>
      <w:r>
        <w:rPr>
          <w:spacing w:val="9"/>
          <w:w w:val="95"/>
        </w:rPr>
        <w:t xml:space="preserve"> </w:t>
      </w:r>
      <w:r>
        <w:rPr>
          <w:w w:val="95"/>
        </w:rPr>
        <w:t>bunların</w:t>
      </w:r>
      <w:r>
        <w:rPr>
          <w:spacing w:val="10"/>
          <w:w w:val="95"/>
        </w:rPr>
        <w:t xml:space="preserve"> </w:t>
      </w:r>
      <w:r>
        <w:rPr>
          <w:w w:val="95"/>
        </w:rPr>
        <w:t>noterce</w:t>
      </w:r>
      <w:r>
        <w:rPr>
          <w:spacing w:val="9"/>
          <w:w w:val="95"/>
        </w:rPr>
        <w:t xml:space="preserve"> </w:t>
      </w:r>
      <w:r>
        <w:rPr>
          <w:w w:val="95"/>
        </w:rPr>
        <w:t>onaylanmış</w:t>
      </w:r>
      <w:r>
        <w:rPr>
          <w:spacing w:val="-60"/>
          <w:w w:val="95"/>
        </w:rPr>
        <w:t xml:space="preserve"> </w:t>
      </w:r>
      <w:r>
        <w:t>suretlerinin ibrazı sonrası bu belgelerde yer alan bilgilerin yükümlüde bulunan</w:t>
      </w:r>
      <w:r>
        <w:rPr>
          <w:spacing w:val="1"/>
        </w:rPr>
        <w:t xml:space="preserve"> </w:t>
      </w:r>
      <w:r>
        <w:t>bilgilerle</w:t>
      </w:r>
      <w:r>
        <w:rPr>
          <w:spacing w:val="-4"/>
        </w:rPr>
        <w:t xml:space="preserve"> </w:t>
      </w:r>
      <w:r>
        <w:t>karşılaştırılması</w:t>
      </w:r>
      <w:r>
        <w:rPr>
          <w:spacing w:val="-6"/>
        </w:rPr>
        <w:t xml:space="preserve"> </w:t>
      </w:r>
      <w:r>
        <w:t>suretiyle yapılır.</w:t>
      </w:r>
    </w:p>
    <w:p w14:paraId="4D6A192F">
      <w:pPr>
        <w:pStyle w:val="2"/>
        <w:numPr>
          <w:ilvl w:val="3"/>
          <w:numId w:val="10"/>
        </w:numPr>
        <w:tabs>
          <w:tab w:val="left" w:pos="1052"/>
        </w:tabs>
        <w:spacing w:before="161" w:after="0" w:line="240" w:lineRule="auto"/>
        <w:ind w:left="1051" w:right="0" w:hanging="936"/>
        <w:jc w:val="left"/>
      </w:pPr>
      <w:r>
        <w:t>Gerçek</w:t>
      </w:r>
      <w:r>
        <w:rPr>
          <w:spacing w:val="-3"/>
        </w:rPr>
        <w:t xml:space="preserve"> </w:t>
      </w:r>
      <w:r>
        <w:t>faydalanıcının</w:t>
      </w:r>
      <w:r>
        <w:rPr>
          <w:spacing w:val="-5"/>
        </w:rPr>
        <w:t xml:space="preserve"> </w:t>
      </w:r>
      <w:r>
        <w:t>tanınması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tüzel</w:t>
      </w:r>
      <w:r>
        <w:rPr>
          <w:spacing w:val="-3"/>
        </w:rPr>
        <w:t xml:space="preserve"> </w:t>
      </w:r>
      <w:r>
        <w:t>kişilere</w:t>
      </w:r>
      <w:r>
        <w:rPr>
          <w:spacing w:val="-3"/>
        </w:rPr>
        <w:t xml:space="preserve"> </w:t>
      </w:r>
      <w:r>
        <w:t>özel</w:t>
      </w:r>
      <w:r>
        <w:rPr>
          <w:spacing w:val="-3"/>
        </w:rPr>
        <w:t xml:space="preserve"> </w:t>
      </w:r>
      <w:r>
        <w:t>dikkat</w:t>
      </w:r>
      <w:r>
        <w:rPr>
          <w:spacing w:val="-3"/>
        </w:rPr>
        <w:t xml:space="preserve"> </w:t>
      </w:r>
      <w:r>
        <w:t>edilmesi</w:t>
      </w:r>
    </w:p>
    <w:p w14:paraId="4DD1DDD4">
      <w:pPr>
        <w:pStyle w:val="5"/>
        <w:spacing w:before="158"/>
        <w:ind w:right="916"/>
        <w:jc w:val="both"/>
      </w:pPr>
      <w:r>
        <w:t>G</w:t>
      </w:r>
      <w:r>
        <w:rPr>
          <w:spacing w:val="1"/>
        </w:rPr>
        <w:t>e</w:t>
      </w:r>
      <w:r>
        <w:t>rçek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y</w:t>
      </w:r>
      <w:r>
        <w:t>da</w:t>
      </w:r>
      <w:r>
        <w:rPr>
          <w:spacing w:val="-1"/>
        </w:rPr>
        <w:t>l</w:t>
      </w:r>
      <w:r>
        <w:rPr>
          <w:spacing w:val="-2"/>
        </w:rPr>
        <w:t>a</w:t>
      </w:r>
      <w:r>
        <w:t>n</w:t>
      </w:r>
      <w:r>
        <w:rPr>
          <w:spacing w:val="-2"/>
        </w:rPr>
        <w:t>ı</w:t>
      </w:r>
      <w:r>
        <w:t>c</w:t>
      </w:r>
      <w:r>
        <w:rPr>
          <w:spacing w:val="-2"/>
        </w:rPr>
        <w:t>ı</w:t>
      </w:r>
      <w:r>
        <w:t>n</w:t>
      </w:r>
      <w:r>
        <w:rPr>
          <w:spacing w:val="-2"/>
        </w:rPr>
        <w:t>ı</w:t>
      </w:r>
      <w:r>
        <w:t>n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a</w:t>
      </w:r>
      <w:r>
        <w:t>n</w:t>
      </w:r>
      <w:r>
        <w:rPr>
          <w:spacing w:val="-2"/>
        </w:rPr>
        <w:t>ı</w:t>
      </w:r>
      <w:r>
        <w:t>n</w:t>
      </w:r>
      <w:r>
        <w:rPr>
          <w:spacing w:val="-1"/>
        </w:rPr>
        <w:t>m</w:t>
      </w:r>
      <w:r>
        <w:t>as</w:t>
      </w:r>
      <w:r>
        <w:rPr>
          <w:spacing w:val="-2"/>
        </w:rPr>
        <w:t>ı</w:t>
      </w:r>
      <w:r>
        <w:t xml:space="preserve">na </w:t>
      </w:r>
      <w:r>
        <w:rPr>
          <w:spacing w:val="-1"/>
        </w:rPr>
        <w:t>ili</w:t>
      </w:r>
      <w:r>
        <w:rPr>
          <w:w w:val="78"/>
        </w:rPr>
        <w:t>şkin</w:t>
      </w:r>
      <w:r>
        <w:t xml:space="preserve"> t</w:t>
      </w:r>
      <w:r>
        <w:rPr>
          <w:spacing w:val="-1"/>
        </w:rPr>
        <w:t>e</w:t>
      </w:r>
      <w:r>
        <w:rPr>
          <w:spacing w:val="-2"/>
        </w:rPr>
        <w:t>d</w:t>
      </w:r>
      <w:r>
        <w:t>b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le</w:t>
      </w:r>
      <w:r>
        <w:t>r</w:t>
      </w:r>
      <w:r>
        <w:rPr>
          <w:spacing w:val="5"/>
        </w:rPr>
        <w:t xml:space="preserve"> </w:t>
      </w:r>
      <w:r>
        <w:rPr>
          <w:rFonts w:hint="default"/>
          <w:spacing w:val="5"/>
          <w:lang w:val="tr-TR"/>
        </w:rPr>
        <w:t>SANTRAL</w:t>
      </w:r>
      <w:bookmarkStart w:id="0" w:name="_GoBack"/>
      <w:bookmarkEnd w:id="0"/>
      <w:r>
        <w:rPr>
          <w:spacing w:val="-1"/>
        </w:rPr>
        <w:t xml:space="preserve"> DÖ</w:t>
      </w:r>
      <w:r>
        <w:t>V</w:t>
      </w:r>
      <w:r>
        <w:rPr>
          <w:w w:val="55"/>
        </w:rPr>
        <w:t>İZ</w:t>
      </w:r>
      <w:r>
        <w:t xml:space="preserve"> </w:t>
      </w:r>
      <w:r>
        <w:rPr>
          <w:spacing w:val="-1"/>
        </w:rPr>
        <w:t>V</w:t>
      </w:r>
      <w:r>
        <w:t xml:space="preserve">E </w:t>
      </w:r>
      <w:r>
        <w:rPr>
          <w:spacing w:val="-2"/>
        </w:rPr>
        <w:t>Y</w:t>
      </w:r>
      <w:r>
        <w:t>E</w:t>
      </w:r>
      <w:r>
        <w:rPr>
          <w:spacing w:val="1"/>
        </w:rPr>
        <w:t>T</w:t>
      </w:r>
      <w:r>
        <w:rPr>
          <w:spacing w:val="-2"/>
        </w:rPr>
        <w:t>K</w:t>
      </w:r>
      <w:r>
        <w:rPr>
          <w:w w:val="53"/>
        </w:rPr>
        <w:t>İ</w:t>
      </w:r>
      <w:r>
        <w:rPr>
          <w:spacing w:val="1"/>
          <w:w w:val="53"/>
        </w:rPr>
        <w:t>L</w:t>
      </w:r>
      <w:r>
        <w:rPr>
          <w:w w:val="27"/>
        </w:rPr>
        <w:t xml:space="preserve">İ </w:t>
      </w:r>
      <w:r>
        <w:t>MÜESSESE</w:t>
      </w:r>
      <w:r>
        <w:rPr>
          <w:spacing w:val="-15"/>
        </w:rPr>
        <w:t xml:space="preserve"> </w:t>
      </w:r>
      <w:r>
        <w:t>A.Ş.</w:t>
      </w:r>
      <w:r>
        <w:rPr>
          <w:spacing w:val="-15"/>
        </w:rPr>
        <w:t xml:space="preserve"> </w:t>
      </w:r>
      <w:r>
        <w:t>İşlem</w:t>
      </w:r>
      <w:r>
        <w:rPr>
          <w:spacing w:val="-12"/>
        </w:rPr>
        <w:t xml:space="preserve"> </w:t>
      </w:r>
      <w:r>
        <w:t>yapma</w:t>
      </w:r>
      <w:r>
        <w:rPr>
          <w:spacing w:val="-12"/>
        </w:rPr>
        <w:t xml:space="preserve"> </w:t>
      </w:r>
      <w:r>
        <w:t>Prosedürlerinde</w:t>
      </w:r>
      <w:r>
        <w:rPr>
          <w:spacing w:val="-13"/>
        </w:rPr>
        <w:t xml:space="preserve"> </w:t>
      </w:r>
      <w:r>
        <w:t>yer</w:t>
      </w:r>
      <w:r>
        <w:rPr>
          <w:spacing w:val="-13"/>
        </w:rPr>
        <w:t xml:space="preserve"> </w:t>
      </w:r>
      <w:r>
        <w:t>almaktadır.</w:t>
      </w:r>
    </w:p>
    <w:p w14:paraId="39D946D0">
      <w:pPr>
        <w:pStyle w:val="5"/>
        <w:spacing w:before="161"/>
        <w:ind w:right="869"/>
        <w:jc w:val="both"/>
      </w:pPr>
      <w:r>
        <w:rPr>
          <w:spacing w:val="-1"/>
          <w:w w:val="95"/>
        </w:rPr>
        <w:t>Bunlara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ek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olarak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iş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ilişkisi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kapsamında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müşterisi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olan</w:t>
      </w:r>
      <w:r>
        <w:rPr>
          <w:spacing w:val="-9"/>
          <w:w w:val="95"/>
        </w:rPr>
        <w:t xml:space="preserve"> </w:t>
      </w:r>
      <w:r>
        <w:rPr>
          <w:w w:val="95"/>
        </w:rPr>
        <w:t>bir</w:t>
      </w:r>
      <w:r>
        <w:rPr>
          <w:spacing w:val="-12"/>
          <w:w w:val="95"/>
        </w:rPr>
        <w:t xml:space="preserve"> </w:t>
      </w:r>
      <w:r>
        <w:rPr>
          <w:w w:val="95"/>
        </w:rPr>
        <w:t>tüzel</w:t>
      </w:r>
      <w:r>
        <w:rPr>
          <w:spacing w:val="-12"/>
          <w:w w:val="95"/>
        </w:rPr>
        <w:t xml:space="preserve"> </w:t>
      </w:r>
      <w:r>
        <w:rPr>
          <w:w w:val="95"/>
        </w:rPr>
        <w:t>kişiliği</w:t>
      </w:r>
      <w:r>
        <w:rPr>
          <w:spacing w:val="-10"/>
          <w:w w:val="95"/>
        </w:rPr>
        <w:t xml:space="preserve"> </w:t>
      </w:r>
      <w:r>
        <w:rPr>
          <w:w w:val="95"/>
        </w:rPr>
        <w:t>gerçekte</w:t>
      </w:r>
      <w:r>
        <w:rPr>
          <w:spacing w:val="-61"/>
          <w:w w:val="95"/>
        </w:rPr>
        <w:t xml:space="preserve"> </w:t>
      </w:r>
      <w:r>
        <w:rPr>
          <w:w w:val="95"/>
        </w:rPr>
        <w:t>yöneten, kontrolünde veya sahipliğinde bulunduranlar hakkında doğru bilgilere</w:t>
      </w:r>
      <w:r>
        <w:rPr>
          <w:spacing w:val="1"/>
          <w:w w:val="95"/>
        </w:rPr>
        <w:t xml:space="preserve"> </w:t>
      </w:r>
      <w:r>
        <w:t>ulaşmak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gereken</w:t>
      </w:r>
      <w:r>
        <w:rPr>
          <w:spacing w:val="-2"/>
        </w:rPr>
        <w:t xml:space="preserve"> </w:t>
      </w:r>
      <w:r>
        <w:t>tedbirler</w:t>
      </w:r>
      <w:r>
        <w:rPr>
          <w:spacing w:val="-3"/>
        </w:rPr>
        <w:t xml:space="preserve"> </w:t>
      </w:r>
      <w:r>
        <w:t>alınır.</w:t>
      </w:r>
    </w:p>
    <w:p w14:paraId="113238DE">
      <w:pPr>
        <w:pStyle w:val="5"/>
        <w:spacing w:before="161"/>
        <w:ind w:right="416"/>
      </w:pPr>
      <w:r>
        <w:rPr>
          <w:w w:val="95"/>
        </w:rPr>
        <w:t>Kişinin başkası namına hareket etmediğini beyan etmesine rağmen kendi adına ve</w:t>
      </w:r>
      <w:r>
        <w:rPr>
          <w:spacing w:val="-61"/>
          <w:w w:val="95"/>
        </w:rPr>
        <w:t xml:space="preserve"> </w:t>
      </w:r>
      <w:r>
        <w:rPr>
          <w:w w:val="95"/>
        </w:rPr>
        <w:t>fakat</w:t>
      </w:r>
      <w:r>
        <w:rPr>
          <w:spacing w:val="2"/>
          <w:w w:val="95"/>
        </w:rPr>
        <w:t xml:space="preserve"> </w:t>
      </w:r>
      <w:r>
        <w:rPr>
          <w:w w:val="95"/>
        </w:rPr>
        <w:t>başkası</w:t>
      </w:r>
      <w:r>
        <w:rPr>
          <w:spacing w:val="3"/>
          <w:w w:val="95"/>
        </w:rPr>
        <w:t xml:space="preserve"> </w:t>
      </w:r>
      <w:r>
        <w:rPr>
          <w:w w:val="95"/>
        </w:rPr>
        <w:t>namına</w:t>
      </w:r>
      <w:r>
        <w:rPr>
          <w:spacing w:val="3"/>
          <w:w w:val="95"/>
        </w:rPr>
        <w:t xml:space="preserve"> </w:t>
      </w:r>
      <w:r>
        <w:rPr>
          <w:w w:val="95"/>
        </w:rPr>
        <w:t>hareket</w:t>
      </w:r>
      <w:r>
        <w:rPr>
          <w:spacing w:val="2"/>
          <w:w w:val="95"/>
        </w:rPr>
        <w:t xml:space="preserve"> </w:t>
      </w:r>
      <w:r>
        <w:rPr>
          <w:w w:val="95"/>
        </w:rPr>
        <w:t>ettiğinden</w:t>
      </w:r>
      <w:r>
        <w:rPr>
          <w:spacing w:val="5"/>
          <w:w w:val="95"/>
        </w:rPr>
        <w:t xml:space="preserve"> </w:t>
      </w:r>
      <w:r>
        <w:rPr>
          <w:w w:val="95"/>
        </w:rPr>
        <w:t>şüphelenilmesi</w:t>
      </w:r>
      <w:r>
        <w:rPr>
          <w:spacing w:val="4"/>
          <w:w w:val="95"/>
        </w:rPr>
        <w:t xml:space="preserve"> </w:t>
      </w:r>
      <w:r>
        <w:rPr>
          <w:w w:val="95"/>
        </w:rPr>
        <w:t>durumunda</w:t>
      </w:r>
      <w:r>
        <w:rPr>
          <w:spacing w:val="8"/>
          <w:w w:val="95"/>
        </w:rPr>
        <w:t xml:space="preserve"> </w:t>
      </w:r>
      <w:r>
        <w:rPr>
          <w:w w:val="95"/>
        </w:rPr>
        <w:t>gerekli</w:t>
      </w:r>
    </w:p>
    <w:p w14:paraId="76D6C1E6">
      <w:pPr>
        <w:pStyle w:val="5"/>
        <w:jc w:val="both"/>
      </w:pPr>
      <w:r>
        <w:rPr>
          <w:w w:val="95"/>
        </w:rPr>
        <w:t>faydalanıcıyı</w:t>
      </w:r>
      <w:r>
        <w:rPr>
          <w:spacing w:val="20"/>
          <w:w w:val="95"/>
        </w:rPr>
        <w:t xml:space="preserve"> </w:t>
      </w:r>
      <w:r>
        <w:rPr>
          <w:w w:val="95"/>
        </w:rPr>
        <w:t>ortaya</w:t>
      </w:r>
      <w:r>
        <w:rPr>
          <w:spacing w:val="24"/>
          <w:w w:val="95"/>
        </w:rPr>
        <w:t xml:space="preserve"> </w:t>
      </w:r>
      <w:r>
        <w:rPr>
          <w:w w:val="95"/>
        </w:rPr>
        <w:t>çıkarmak</w:t>
      </w:r>
      <w:r>
        <w:rPr>
          <w:spacing w:val="23"/>
          <w:w w:val="95"/>
        </w:rPr>
        <w:t xml:space="preserve"> </w:t>
      </w:r>
      <w:r>
        <w:rPr>
          <w:w w:val="95"/>
        </w:rPr>
        <w:t>için</w:t>
      </w:r>
      <w:r>
        <w:rPr>
          <w:spacing w:val="21"/>
          <w:w w:val="95"/>
        </w:rPr>
        <w:t xml:space="preserve"> </w:t>
      </w:r>
      <w:r>
        <w:rPr>
          <w:w w:val="95"/>
        </w:rPr>
        <w:t>araştırma</w:t>
      </w:r>
      <w:r>
        <w:rPr>
          <w:spacing w:val="23"/>
          <w:w w:val="95"/>
        </w:rPr>
        <w:t xml:space="preserve"> </w:t>
      </w:r>
      <w:r>
        <w:rPr>
          <w:w w:val="95"/>
        </w:rPr>
        <w:t>yapılır.</w:t>
      </w:r>
    </w:p>
    <w:p w14:paraId="214E14AA">
      <w:pPr>
        <w:pStyle w:val="2"/>
        <w:numPr>
          <w:ilvl w:val="3"/>
          <w:numId w:val="10"/>
        </w:numPr>
        <w:tabs>
          <w:tab w:val="left" w:pos="1053"/>
        </w:tabs>
        <w:spacing w:before="159" w:after="0" w:line="240" w:lineRule="auto"/>
        <w:ind w:left="1052" w:right="0" w:hanging="937"/>
        <w:jc w:val="left"/>
      </w:pPr>
      <w:r>
        <w:t>Elektronik</w:t>
      </w:r>
      <w:r>
        <w:rPr>
          <w:spacing w:val="-3"/>
        </w:rPr>
        <w:t xml:space="preserve"> </w:t>
      </w:r>
      <w:r>
        <w:t>Transferler</w:t>
      </w:r>
    </w:p>
    <w:p w14:paraId="14410F8C">
      <w:pPr>
        <w:pStyle w:val="5"/>
        <w:spacing w:before="161"/>
        <w:jc w:val="both"/>
      </w:pPr>
      <w:r>
        <w:t>Elektronik</w:t>
      </w:r>
      <w:r>
        <w:rPr>
          <w:spacing w:val="-5"/>
        </w:rPr>
        <w:t xml:space="preserve"> </w:t>
      </w:r>
      <w:r>
        <w:t>Transferler</w:t>
      </w:r>
      <w:r>
        <w:rPr>
          <w:spacing w:val="-3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>kontrolleri</w:t>
      </w:r>
      <w:r>
        <w:rPr>
          <w:spacing w:val="-4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edilir.</w:t>
      </w:r>
    </w:p>
    <w:p w14:paraId="4C0D5A46">
      <w:pPr>
        <w:pStyle w:val="2"/>
        <w:numPr>
          <w:ilvl w:val="3"/>
          <w:numId w:val="10"/>
        </w:numPr>
        <w:tabs>
          <w:tab w:val="left" w:pos="1053"/>
        </w:tabs>
        <w:spacing w:before="160" w:after="0" w:line="240" w:lineRule="auto"/>
        <w:ind w:left="1052" w:right="0" w:hanging="937"/>
        <w:jc w:val="left"/>
      </w:pPr>
      <w:r>
        <w:t>Basitleştirilmiş</w:t>
      </w:r>
      <w:r>
        <w:rPr>
          <w:spacing w:val="-3"/>
        </w:rPr>
        <w:t xml:space="preserve"> </w:t>
      </w:r>
      <w:r>
        <w:t>Tedbirler</w:t>
      </w:r>
    </w:p>
    <w:p w14:paraId="1B942997">
      <w:pPr>
        <w:pStyle w:val="5"/>
        <w:spacing w:before="159"/>
      </w:pPr>
      <w:r>
        <w:rPr>
          <w:w w:val="95"/>
        </w:rPr>
        <w:t>Aşağıda</w:t>
      </w:r>
      <w:r>
        <w:rPr>
          <w:spacing w:val="8"/>
          <w:w w:val="95"/>
        </w:rPr>
        <w:t xml:space="preserve"> </w:t>
      </w:r>
      <w:r>
        <w:rPr>
          <w:w w:val="95"/>
        </w:rPr>
        <w:t>sayılan</w:t>
      </w:r>
      <w:r>
        <w:rPr>
          <w:spacing w:val="10"/>
          <w:w w:val="95"/>
        </w:rPr>
        <w:t xml:space="preserve"> </w:t>
      </w:r>
      <w:r>
        <w:rPr>
          <w:w w:val="95"/>
        </w:rPr>
        <w:t>hallerde</w:t>
      </w:r>
      <w:r>
        <w:rPr>
          <w:spacing w:val="8"/>
          <w:w w:val="95"/>
        </w:rPr>
        <w:t xml:space="preserve"> </w:t>
      </w:r>
      <w:r>
        <w:rPr>
          <w:w w:val="95"/>
        </w:rPr>
        <w:t>müşterinin</w:t>
      </w:r>
      <w:r>
        <w:rPr>
          <w:spacing w:val="9"/>
          <w:w w:val="95"/>
        </w:rPr>
        <w:t xml:space="preserve"> </w:t>
      </w:r>
      <w:r>
        <w:rPr>
          <w:w w:val="95"/>
        </w:rPr>
        <w:t>tanınmasına</w:t>
      </w:r>
      <w:r>
        <w:rPr>
          <w:spacing w:val="9"/>
          <w:w w:val="95"/>
        </w:rPr>
        <w:t xml:space="preserve"> </w:t>
      </w:r>
      <w:r>
        <w:rPr>
          <w:w w:val="95"/>
        </w:rPr>
        <w:t>yönelik</w:t>
      </w:r>
      <w:r>
        <w:rPr>
          <w:spacing w:val="9"/>
          <w:w w:val="95"/>
        </w:rPr>
        <w:t xml:space="preserve"> </w:t>
      </w:r>
      <w:r>
        <w:rPr>
          <w:w w:val="95"/>
        </w:rPr>
        <w:t>tedbirler</w:t>
      </w:r>
      <w:r>
        <w:rPr>
          <w:spacing w:val="8"/>
          <w:w w:val="95"/>
        </w:rPr>
        <w:t xml:space="preserve"> </w:t>
      </w:r>
      <w:r>
        <w:rPr>
          <w:w w:val="95"/>
        </w:rPr>
        <w:t>bakımından</w:t>
      </w:r>
      <w:r>
        <w:rPr>
          <w:spacing w:val="7"/>
          <w:w w:val="95"/>
        </w:rPr>
        <w:t xml:space="preserve"> </w:t>
      </w:r>
      <w:r>
        <w:rPr>
          <w:w w:val="95"/>
        </w:rPr>
        <w:t>daha</w:t>
      </w:r>
      <w:r>
        <w:rPr>
          <w:spacing w:val="-61"/>
          <w:w w:val="95"/>
        </w:rPr>
        <w:t xml:space="preserve"> </w:t>
      </w:r>
      <w:r>
        <w:t>basit</w:t>
      </w:r>
      <w:r>
        <w:rPr>
          <w:spacing w:val="-1"/>
        </w:rPr>
        <w:t xml:space="preserve"> </w:t>
      </w:r>
      <w:r>
        <w:t>tedbirler alınabilir:</w:t>
      </w:r>
    </w:p>
    <w:p w14:paraId="3DB6AF0A">
      <w:pPr>
        <w:pStyle w:val="8"/>
        <w:numPr>
          <w:ilvl w:val="0"/>
          <w:numId w:val="13"/>
        </w:numPr>
        <w:tabs>
          <w:tab w:val="left" w:pos="332"/>
        </w:tabs>
        <w:spacing w:before="161" w:after="0" w:line="240" w:lineRule="auto"/>
        <w:ind w:left="331" w:right="0" w:hanging="216"/>
        <w:jc w:val="both"/>
        <w:rPr>
          <w:sz w:val="24"/>
        </w:rPr>
      </w:pPr>
      <w:r>
        <w:rPr>
          <w:spacing w:val="-1"/>
          <w:w w:val="95"/>
          <w:sz w:val="24"/>
        </w:rPr>
        <w:t>Diğer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finansal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kuruluşlar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ile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yapılan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işlemlerde</w:t>
      </w:r>
    </w:p>
    <w:p w14:paraId="316B51A3">
      <w:pPr>
        <w:pStyle w:val="8"/>
        <w:numPr>
          <w:ilvl w:val="0"/>
          <w:numId w:val="13"/>
        </w:numPr>
        <w:tabs>
          <w:tab w:val="left" w:pos="344"/>
        </w:tabs>
        <w:spacing w:before="161" w:after="0" w:line="240" w:lineRule="auto"/>
        <w:ind w:left="116" w:right="307" w:firstLine="0"/>
        <w:jc w:val="left"/>
        <w:rPr>
          <w:sz w:val="24"/>
        </w:rPr>
      </w:pPr>
      <w:r>
        <w:rPr>
          <w:sz w:val="24"/>
        </w:rPr>
        <w:t>Müşterinin</w:t>
      </w:r>
      <w:r>
        <w:rPr>
          <w:spacing w:val="-15"/>
          <w:sz w:val="24"/>
        </w:rPr>
        <w:t xml:space="preserve"> </w:t>
      </w:r>
      <w:r>
        <w:rPr>
          <w:sz w:val="24"/>
        </w:rPr>
        <w:t>5018</w:t>
      </w:r>
      <w:r>
        <w:rPr>
          <w:spacing w:val="-14"/>
          <w:sz w:val="24"/>
        </w:rPr>
        <w:t xml:space="preserve"> </w:t>
      </w:r>
      <w:r>
        <w:rPr>
          <w:sz w:val="24"/>
        </w:rPr>
        <w:t>sayılı</w:t>
      </w:r>
      <w:r>
        <w:rPr>
          <w:spacing w:val="-15"/>
          <w:sz w:val="24"/>
        </w:rPr>
        <w:t xml:space="preserve"> </w:t>
      </w:r>
      <w:r>
        <w:rPr>
          <w:sz w:val="24"/>
        </w:rPr>
        <w:t>Kanuna</w:t>
      </w:r>
      <w:r>
        <w:rPr>
          <w:spacing w:val="-16"/>
          <w:sz w:val="24"/>
        </w:rPr>
        <w:t xml:space="preserve"> </w:t>
      </w:r>
      <w:r>
        <w:rPr>
          <w:sz w:val="24"/>
        </w:rPr>
        <w:t>göre</w:t>
      </w:r>
      <w:r>
        <w:rPr>
          <w:spacing w:val="-14"/>
          <w:sz w:val="24"/>
        </w:rPr>
        <w:t xml:space="preserve"> </w:t>
      </w:r>
      <w:r>
        <w:rPr>
          <w:sz w:val="24"/>
        </w:rPr>
        <w:t>genel</w:t>
      </w:r>
      <w:r>
        <w:rPr>
          <w:spacing w:val="-15"/>
          <w:sz w:val="24"/>
        </w:rPr>
        <w:t xml:space="preserve"> </w:t>
      </w:r>
      <w:r>
        <w:rPr>
          <w:sz w:val="24"/>
        </w:rPr>
        <w:t>yönetim</w:t>
      </w:r>
      <w:r>
        <w:rPr>
          <w:spacing w:val="-13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15"/>
          <w:sz w:val="24"/>
        </w:rPr>
        <w:t xml:space="preserve"> </w:t>
      </w:r>
      <w:r>
        <w:rPr>
          <w:sz w:val="24"/>
        </w:rPr>
        <w:t>olan</w:t>
      </w:r>
      <w:r>
        <w:rPr>
          <w:spacing w:val="-14"/>
          <w:sz w:val="24"/>
        </w:rPr>
        <w:t xml:space="preserve"> </w:t>
      </w:r>
      <w:r>
        <w:rPr>
          <w:sz w:val="24"/>
        </w:rPr>
        <w:t>kamu</w:t>
      </w:r>
      <w:r>
        <w:rPr>
          <w:spacing w:val="-16"/>
          <w:sz w:val="24"/>
        </w:rPr>
        <w:t xml:space="preserve"> </w:t>
      </w:r>
      <w:r>
        <w:rPr>
          <w:sz w:val="24"/>
        </w:rPr>
        <w:t>idaresi</w:t>
      </w:r>
      <w:r>
        <w:rPr>
          <w:spacing w:val="-64"/>
          <w:sz w:val="24"/>
        </w:rPr>
        <w:t xml:space="preserve"> </w:t>
      </w:r>
      <w:r>
        <w:rPr>
          <w:sz w:val="24"/>
        </w:rPr>
        <w:t>veya</w:t>
      </w:r>
      <w:r>
        <w:rPr>
          <w:spacing w:val="-14"/>
          <w:sz w:val="24"/>
        </w:rPr>
        <w:t xml:space="preserve"> </w:t>
      </w:r>
      <w:r>
        <w:rPr>
          <w:sz w:val="24"/>
        </w:rPr>
        <w:t>kamu</w:t>
      </w:r>
      <w:r>
        <w:rPr>
          <w:spacing w:val="-16"/>
          <w:sz w:val="24"/>
        </w:rPr>
        <w:t xml:space="preserve"> </w:t>
      </w:r>
      <w:r>
        <w:rPr>
          <w:sz w:val="24"/>
        </w:rPr>
        <w:t>kurumu</w:t>
      </w:r>
      <w:r>
        <w:rPr>
          <w:spacing w:val="-15"/>
          <w:sz w:val="24"/>
        </w:rPr>
        <w:t xml:space="preserve"> </w:t>
      </w:r>
      <w:r>
        <w:rPr>
          <w:sz w:val="24"/>
        </w:rPr>
        <w:t>niteliğindeki</w:t>
      </w:r>
      <w:r>
        <w:rPr>
          <w:spacing w:val="-14"/>
          <w:sz w:val="24"/>
        </w:rPr>
        <w:t xml:space="preserve"> </w:t>
      </w:r>
      <w:r>
        <w:rPr>
          <w:sz w:val="24"/>
        </w:rPr>
        <w:t>meslek</w:t>
      </w:r>
      <w:r>
        <w:rPr>
          <w:spacing w:val="-16"/>
          <w:sz w:val="24"/>
        </w:rPr>
        <w:t xml:space="preserve"> </w:t>
      </w:r>
      <w:r>
        <w:rPr>
          <w:sz w:val="24"/>
        </w:rPr>
        <w:t>kuruluşu</w:t>
      </w:r>
      <w:r>
        <w:rPr>
          <w:spacing w:val="-14"/>
          <w:sz w:val="24"/>
        </w:rPr>
        <w:t xml:space="preserve"> </w:t>
      </w:r>
      <w:r>
        <w:rPr>
          <w:sz w:val="24"/>
        </w:rPr>
        <w:t>olduğu</w:t>
      </w:r>
      <w:r>
        <w:rPr>
          <w:spacing w:val="-14"/>
          <w:sz w:val="24"/>
        </w:rPr>
        <w:t xml:space="preserve"> </w:t>
      </w:r>
      <w:r>
        <w:rPr>
          <w:sz w:val="24"/>
        </w:rPr>
        <w:t>işlemlerde</w:t>
      </w:r>
    </w:p>
    <w:p w14:paraId="1FCCDFB1">
      <w:pPr>
        <w:pStyle w:val="5"/>
        <w:spacing w:before="158"/>
        <w:jc w:val="both"/>
      </w:pPr>
      <w:r>
        <w:rPr>
          <w:rFonts w:ascii="Arial" w:hAnsi="Arial"/>
          <w:b/>
        </w:rPr>
        <w:t>c-</w:t>
      </w:r>
      <w:r>
        <w:t>Alınan</w:t>
      </w:r>
      <w:r>
        <w:rPr>
          <w:spacing w:val="-5"/>
        </w:rPr>
        <w:t xml:space="preserve"> </w:t>
      </w:r>
      <w:r>
        <w:t>kimlik</w:t>
      </w:r>
      <w:r>
        <w:rPr>
          <w:spacing w:val="-5"/>
        </w:rPr>
        <w:t xml:space="preserve"> </w:t>
      </w:r>
      <w:r>
        <w:t>belgelerinin</w:t>
      </w:r>
      <w:r>
        <w:rPr>
          <w:spacing w:val="-5"/>
        </w:rPr>
        <w:t xml:space="preserve"> </w:t>
      </w:r>
      <w:r>
        <w:t>teyidine</w:t>
      </w:r>
    </w:p>
    <w:p w14:paraId="6199011B">
      <w:pPr>
        <w:pStyle w:val="5"/>
        <w:spacing w:before="161"/>
        <w:jc w:val="both"/>
      </w:pPr>
      <w:r>
        <w:rPr>
          <w:rFonts w:ascii="Arial" w:hAnsi="Arial"/>
          <w:b/>
        </w:rPr>
        <w:t>d-</w:t>
      </w:r>
      <w:r>
        <w:t>Gerçek</w:t>
      </w:r>
      <w:r>
        <w:rPr>
          <w:spacing w:val="-7"/>
        </w:rPr>
        <w:t xml:space="preserve"> </w:t>
      </w:r>
      <w:r>
        <w:t>faydalanıcının</w:t>
      </w:r>
      <w:r>
        <w:rPr>
          <w:spacing w:val="-4"/>
        </w:rPr>
        <w:t xml:space="preserve"> </w:t>
      </w:r>
      <w:r>
        <w:t>tanınmasına</w:t>
      </w:r>
      <w:r>
        <w:rPr>
          <w:spacing w:val="-6"/>
        </w:rPr>
        <w:t xml:space="preserve"> </w:t>
      </w:r>
      <w:r>
        <w:t>yönelik</w:t>
      </w:r>
      <w:r>
        <w:rPr>
          <w:spacing w:val="-5"/>
        </w:rPr>
        <w:t xml:space="preserve"> </w:t>
      </w:r>
      <w:r>
        <w:t>tedbirlerin</w:t>
      </w:r>
      <w:r>
        <w:rPr>
          <w:spacing w:val="-5"/>
        </w:rPr>
        <w:t xml:space="preserve"> </w:t>
      </w:r>
      <w:r>
        <w:t>alınmasına</w:t>
      </w:r>
    </w:p>
    <w:p w14:paraId="26438451">
      <w:pPr>
        <w:pStyle w:val="8"/>
        <w:numPr>
          <w:ilvl w:val="0"/>
          <w:numId w:val="14"/>
        </w:numPr>
        <w:tabs>
          <w:tab w:val="left" w:pos="332"/>
        </w:tabs>
        <w:spacing w:before="159" w:after="0" w:line="240" w:lineRule="auto"/>
        <w:ind w:left="331" w:right="0" w:hanging="216"/>
        <w:jc w:val="both"/>
        <w:rPr>
          <w:sz w:val="24"/>
        </w:rPr>
      </w:pPr>
      <w:r>
        <w:rPr>
          <w:w w:val="95"/>
          <w:sz w:val="24"/>
        </w:rPr>
        <w:t>Tüzel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kişilere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özel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dikkat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edilmesine</w:t>
      </w:r>
    </w:p>
    <w:p w14:paraId="45CA9EC0">
      <w:pPr>
        <w:pStyle w:val="8"/>
        <w:numPr>
          <w:ilvl w:val="0"/>
          <w:numId w:val="14"/>
        </w:numPr>
        <w:tabs>
          <w:tab w:val="left" w:pos="277"/>
        </w:tabs>
        <w:spacing w:before="160" w:after="0" w:line="379" w:lineRule="auto"/>
        <w:ind w:left="116" w:right="3910" w:firstLine="0"/>
        <w:jc w:val="left"/>
        <w:rPr>
          <w:sz w:val="24"/>
        </w:rPr>
      </w:pPr>
      <w:r>
        <w:rPr>
          <w:w w:val="95"/>
          <w:sz w:val="24"/>
        </w:rPr>
        <w:t>Müşteri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durumlarının ve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işlemlerinin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izlenmesine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gerek</w:t>
      </w:r>
      <w:r>
        <w:rPr>
          <w:spacing w:val="-1"/>
          <w:sz w:val="24"/>
        </w:rPr>
        <w:t xml:space="preserve"> </w:t>
      </w:r>
      <w:r>
        <w:rPr>
          <w:sz w:val="24"/>
        </w:rPr>
        <w:t>bulunmamaktadır.</w:t>
      </w:r>
    </w:p>
    <w:p w14:paraId="48FE961E">
      <w:pPr>
        <w:pStyle w:val="2"/>
        <w:numPr>
          <w:ilvl w:val="3"/>
          <w:numId w:val="10"/>
        </w:numPr>
        <w:tabs>
          <w:tab w:val="left" w:pos="1053"/>
        </w:tabs>
        <w:spacing w:before="0" w:after="0" w:line="276" w:lineRule="exact"/>
        <w:ind w:left="1052" w:right="0" w:hanging="937"/>
        <w:jc w:val="left"/>
      </w:pPr>
      <w:r>
        <w:t>Sıkılaştırılmış</w:t>
      </w:r>
      <w:r>
        <w:rPr>
          <w:spacing w:val="-3"/>
        </w:rPr>
        <w:t xml:space="preserve"> </w:t>
      </w:r>
      <w:r>
        <w:t>Tedbirler</w:t>
      </w:r>
    </w:p>
    <w:p w14:paraId="5E01EB0A">
      <w:pPr>
        <w:pStyle w:val="5"/>
        <w:spacing w:before="161"/>
        <w:ind w:right="152"/>
      </w:pPr>
      <w:r>
        <w:rPr>
          <w:w w:val="95"/>
        </w:rPr>
        <w:t>Talimatsız işlemler ve 3.şahısdan para transferi işlemleri kurum politikamız gereğince</w:t>
      </w:r>
      <w:r>
        <w:rPr>
          <w:spacing w:val="-61"/>
          <w:w w:val="95"/>
        </w:rPr>
        <w:t xml:space="preserve"> </w:t>
      </w:r>
      <w:r>
        <w:rPr>
          <w:w w:val="95"/>
        </w:rPr>
        <w:t>gerçekleştirilmez. Müşterini</w:t>
      </w:r>
      <w:r>
        <w:rPr>
          <w:spacing w:val="-2"/>
          <w:w w:val="95"/>
        </w:rPr>
        <w:t xml:space="preserve"> </w:t>
      </w:r>
      <w:r>
        <w:rPr>
          <w:w w:val="95"/>
        </w:rPr>
        <w:t>tanı</w:t>
      </w:r>
      <w:r>
        <w:rPr>
          <w:spacing w:val="-2"/>
          <w:w w:val="95"/>
        </w:rPr>
        <w:t xml:space="preserve"> </w:t>
      </w:r>
      <w:r>
        <w:rPr>
          <w:w w:val="95"/>
        </w:rPr>
        <w:t>politikası</w:t>
      </w:r>
      <w:r>
        <w:rPr>
          <w:spacing w:val="-3"/>
          <w:w w:val="95"/>
        </w:rPr>
        <w:t xml:space="preserve"> </w:t>
      </w:r>
      <w:r>
        <w:rPr>
          <w:w w:val="95"/>
        </w:rPr>
        <w:t>gereğince</w:t>
      </w:r>
      <w:r>
        <w:rPr>
          <w:spacing w:val="1"/>
          <w:w w:val="95"/>
        </w:rPr>
        <w:t xml:space="preserve"> </w:t>
      </w:r>
      <w:r>
        <w:rPr>
          <w:w w:val="95"/>
        </w:rPr>
        <w:t>müşterinin</w:t>
      </w:r>
      <w:r>
        <w:rPr>
          <w:spacing w:val="-3"/>
          <w:w w:val="95"/>
        </w:rPr>
        <w:t xml:space="preserve"> </w:t>
      </w:r>
      <w:r>
        <w:rPr>
          <w:w w:val="95"/>
        </w:rPr>
        <w:t>mali</w:t>
      </w:r>
      <w:r>
        <w:rPr>
          <w:spacing w:val="-3"/>
          <w:w w:val="95"/>
        </w:rPr>
        <w:t xml:space="preserve"> </w:t>
      </w:r>
      <w:r>
        <w:rPr>
          <w:w w:val="95"/>
        </w:rPr>
        <w:t>profiline ve</w:t>
      </w:r>
    </w:p>
    <w:p w14:paraId="312FCF82">
      <w:pPr>
        <w:pStyle w:val="5"/>
        <w:ind w:right="114"/>
      </w:pPr>
      <w:r>
        <w:rPr>
          <w:w w:val="95"/>
        </w:rPr>
        <w:t>faaliyetlerine</w:t>
      </w:r>
      <w:r>
        <w:rPr>
          <w:spacing w:val="9"/>
          <w:w w:val="95"/>
        </w:rPr>
        <w:t xml:space="preserve"> </w:t>
      </w:r>
      <w:r>
        <w:rPr>
          <w:w w:val="95"/>
        </w:rPr>
        <w:t>uygun</w:t>
      </w:r>
      <w:r>
        <w:rPr>
          <w:spacing w:val="9"/>
          <w:w w:val="95"/>
        </w:rPr>
        <w:t xml:space="preserve"> </w:t>
      </w:r>
      <w:r>
        <w:rPr>
          <w:w w:val="95"/>
        </w:rPr>
        <w:t>olmayan</w:t>
      </w:r>
      <w:r>
        <w:rPr>
          <w:spacing w:val="9"/>
          <w:w w:val="95"/>
        </w:rPr>
        <w:t xml:space="preserve"> </w:t>
      </w:r>
      <w:r>
        <w:rPr>
          <w:w w:val="95"/>
        </w:rPr>
        <w:t>veya</w:t>
      </w:r>
      <w:r>
        <w:rPr>
          <w:spacing w:val="9"/>
          <w:w w:val="95"/>
        </w:rPr>
        <w:t xml:space="preserve"> </w:t>
      </w:r>
      <w:r>
        <w:rPr>
          <w:w w:val="95"/>
        </w:rPr>
        <w:t>faaliyetleriyle</w:t>
      </w:r>
      <w:r>
        <w:rPr>
          <w:spacing w:val="9"/>
          <w:w w:val="95"/>
        </w:rPr>
        <w:t xml:space="preserve"> </w:t>
      </w:r>
      <w:r>
        <w:rPr>
          <w:w w:val="95"/>
        </w:rPr>
        <w:t>ilgisi</w:t>
      </w:r>
      <w:r>
        <w:rPr>
          <w:spacing w:val="8"/>
          <w:w w:val="95"/>
        </w:rPr>
        <w:t xml:space="preserve"> </w:t>
      </w:r>
      <w:r>
        <w:rPr>
          <w:w w:val="95"/>
        </w:rPr>
        <w:t>bulunmadığı</w:t>
      </w:r>
      <w:r>
        <w:rPr>
          <w:spacing w:val="7"/>
          <w:w w:val="95"/>
        </w:rPr>
        <w:t xml:space="preserve"> </w:t>
      </w:r>
      <w:r>
        <w:rPr>
          <w:w w:val="95"/>
        </w:rPr>
        <w:t>düşünülen</w:t>
      </w:r>
      <w:r>
        <w:rPr>
          <w:spacing w:val="10"/>
          <w:w w:val="95"/>
        </w:rPr>
        <w:t xml:space="preserve"> </w:t>
      </w:r>
      <w:r>
        <w:rPr>
          <w:w w:val="95"/>
        </w:rPr>
        <w:t>işlemler</w:t>
      </w:r>
      <w:r>
        <w:rPr>
          <w:spacing w:val="-60"/>
          <w:w w:val="95"/>
        </w:rPr>
        <w:t xml:space="preserve"> </w:t>
      </w:r>
      <w:r>
        <w:rPr>
          <w:w w:val="95"/>
        </w:rPr>
        <w:t>ile karşılaşılması durumunda bu işlemler yakından izlenir ve müşterinin profili ile</w:t>
      </w:r>
      <w:r>
        <w:rPr>
          <w:spacing w:val="1"/>
          <w:w w:val="95"/>
        </w:rPr>
        <w:t xml:space="preserve"> </w:t>
      </w:r>
      <w:r>
        <w:rPr>
          <w:w w:val="95"/>
        </w:rPr>
        <w:t>uygun</w:t>
      </w:r>
      <w:r>
        <w:rPr>
          <w:spacing w:val="5"/>
          <w:w w:val="95"/>
        </w:rPr>
        <w:t xml:space="preserve"> </w:t>
      </w:r>
      <w:r>
        <w:rPr>
          <w:w w:val="95"/>
        </w:rPr>
        <w:t>olmayan</w:t>
      </w:r>
      <w:r>
        <w:rPr>
          <w:spacing w:val="6"/>
          <w:w w:val="95"/>
        </w:rPr>
        <w:t xml:space="preserve"> </w:t>
      </w:r>
      <w:r>
        <w:rPr>
          <w:w w:val="95"/>
        </w:rPr>
        <w:t>yüksek</w:t>
      </w:r>
      <w:r>
        <w:rPr>
          <w:spacing w:val="2"/>
          <w:w w:val="95"/>
        </w:rPr>
        <w:t xml:space="preserve"> </w:t>
      </w:r>
      <w:r>
        <w:rPr>
          <w:w w:val="95"/>
        </w:rPr>
        <w:t>tutarlı</w:t>
      </w:r>
      <w:r>
        <w:rPr>
          <w:spacing w:val="3"/>
          <w:w w:val="95"/>
        </w:rPr>
        <w:t xml:space="preserve"> </w:t>
      </w:r>
      <w:r>
        <w:rPr>
          <w:w w:val="95"/>
        </w:rPr>
        <w:t>ve</w:t>
      </w:r>
      <w:r>
        <w:rPr>
          <w:spacing w:val="6"/>
          <w:w w:val="95"/>
        </w:rPr>
        <w:t xml:space="preserve"> </w:t>
      </w:r>
      <w:r>
        <w:rPr>
          <w:w w:val="95"/>
        </w:rPr>
        <w:t>sık</w:t>
      </w:r>
      <w:r>
        <w:rPr>
          <w:spacing w:val="5"/>
          <w:w w:val="95"/>
        </w:rPr>
        <w:t xml:space="preserve"> </w:t>
      </w:r>
      <w:r>
        <w:rPr>
          <w:w w:val="95"/>
        </w:rPr>
        <w:t>sayıda</w:t>
      </w:r>
      <w:r>
        <w:rPr>
          <w:spacing w:val="6"/>
          <w:w w:val="95"/>
        </w:rPr>
        <w:t xml:space="preserve"> </w:t>
      </w:r>
      <w:r>
        <w:rPr>
          <w:w w:val="95"/>
        </w:rPr>
        <w:t>işlemlerin</w:t>
      </w:r>
      <w:r>
        <w:rPr>
          <w:spacing w:val="3"/>
          <w:w w:val="95"/>
        </w:rPr>
        <w:t xml:space="preserve"> </w:t>
      </w:r>
      <w:r>
        <w:rPr>
          <w:w w:val="95"/>
        </w:rPr>
        <w:t>devam</w:t>
      </w:r>
      <w:r>
        <w:rPr>
          <w:spacing w:val="5"/>
          <w:w w:val="95"/>
        </w:rPr>
        <w:t xml:space="preserve"> </w:t>
      </w:r>
      <w:r>
        <w:rPr>
          <w:w w:val="95"/>
        </w:rPr>
        <w:t>etmesi</w:t>
      </w:r>
      <w:r>
        <w:rPr>
          <w:spacing w:val="2"/>
          <w:w w:val="95"/>
        </w:rPr>
        <w:t xml:space="preserve"> </w:t>
      </w:r>
      <w:r>
        <w:rPr>
          <w:w w:val="95"/>
        </w:rPr>
        <w:t>durumunda</w:t>
      </w:r>
      <w:r>
        <w:rPr>
          <w:spacing w:val="4"/>
          <w:w w:val="95"/>
        </w:rPr>
        <w:t xml:space="preserve"> </w:t>
      </w:r>
      <w:r>
        <w:rPr>
          <w:w w:val="95"/>
        </w:rPr>
        <w:t>ŞİB</w:t>
      </w:r>
      <w:r>
        <w:rPr>
          <w:spacing w:val="1"/>
          <w:w w:val="95"/>
        </w:rPr>
        <w:t xml:space="preserve"> </w:t>
      </w:r>
      <w:r>
        <w:t>bildirimi</w:t>
      </w:r>
      <w:r>
        <w:rPr>
          <w:spacing w:val="-2"/>
        </w:rPr>
        <w:t xml:space="preserve"> </w:t>
      </w:r>
      <w:r>
        <w:t>yapılır.</w:t>
      </w:r>
    </w:p>
    <w:p w14:paraId="470C6E36">
      <w:pPr>
        <w:pStyle w:val="2"/>
        <w:numPr>
          <w:ilvl w:val="3"/>
          <w:numId w:val="10"/>
        </w:numPr>
        <w:tabs>
          <w:tab w:val="left" w:pos="1053"/>
        </w:tabs>
        <w:spacing w:before="161" w:after="0" w:line="240" w:lineRule="auto"/>
        <w:ind w:left="1052" w:right="0" w:hanging="937"/>
        <w:jc w:val="left"/>
      </w:pPr>
      <w:r>
        <w:t>Risk</w:t>
      </w:r>
      <w:r>
        <w:rPr>
          <w:spacing w:val="-5"/>
        </w:rPr>
        <w:t xml:space="preserve"> </w:t>
      </w:r>
      <w:r>
        <w:t>Yönetimine</w:t>
      </w:r>
      <w:r>
        <w:rPr>
          <w:spacing w:val="-4"/>
        </w:rPr>
        <w:t xml:space="preserve"> </w:t>
      </w:r>
      <w:r>
        <w:t>İlişkin</w:t>
      </w:r>
      <w:r>
        <w:rPr>
          <w:spacing w:val="-4"/>
        </w:rPr>
        <w:t xml:space="preserve"> </w:t>
      </w:r>
      <w:r>
        <w:t>Faaliyetler</w:t>
      </w:r>
    </w:p>
    <w:p w14:paraId="385C5BF2">
      <w:pPr>
        <w:pStyle w:val="5"/>
        <w:spacing w:before="159"/>
        <w:ind w:right="503"/>
      </w:pPr>
      <w:r>
        <w:rPr>
          <w:w w:val="95"/>
        </w:rPr>
        <w:t>Asgari</w:t>
      </w:r>
      <w:r>
        <w:rPr>
          <w:spacing w:val="8"/>
          <w:w w:val="95"/>
        </w:rPr>
        <w:t xml:space="preserve"> </w:t>
      </w:r>
      <w:r>
        <w:rPr>
          <w:w w:val="95"/>
        </w:rPr>
        <w:t>düzeyde;</w:t>
      </w:r>
      <w:r>
        <w:rPr>
          <w:spacing w:val="14"/>
          <w:w w:val="95"/>
        </w:rPr>
        <w:t xml:space="preserve"> </w:t>
      </w:r>
      <w:r>
        <w:rPr>
          <w:w w:val="95"/>
        </w:rPr>
        <w:t>Riskli</w:t>
      </w:r>
      <w:r>
        <w:rPr>
          <w:spacing w:val="12"/>
          <w:w w:val="95"/>
        </w:rPr>
        <w:t xml:space="preserve"> </w:t>
      </w:r>
      <w:r>
        <w:rPr>
          <w:w w:val="95"/>
        </w:rPr>
        <w:t>bulunan</w:t>
      </w:r>
      <w:r>
        <w:rPr>
          <w:spacing w:val="9"/>
          <w:w w:val="95"/>
        </w:rPr>
        <w:t xml:space="preserve"> </w:t>
      </w:r>
      <w:r>
        <w:rPr>
          <w:w w:val="95"/>
        </w:rPr>
        <w:t>müşterilerin</w:t>
      </w:r>
      <w:r>
        <w:rPr>
          <w:spacing w:val="11"/>
          <w:w w:val="95"/>
        </w:rPr>
        <w:t xml:space="preserve"> </w:t>
      </w:r>
      <w:r>
        <w:rPr>
          <w:w w:val="95"/>
        </w:rPr>
        <w:t>işlemlerinin</w:t>
      </w:r>
      <w:r>
        <w:rPr>
          <w:spacing w:val="9"/>
          <w:w w:val="95"/>
        </w:rPr>
        <w:t xml:space="preserve"> </w:t>
      </w:r>
      <w:r>
        <w:rPr>
          <w:w w:val="95"/>
        </w:rPr>
        <w:t>daha</w:t>
      </w:r>
      <w:r>
        <w:rPr>
          <w:spacing w:val="11"/>
          <w:w w:val="95"/>
        </w:rPr>
        <w:t xml:space="preserve"> </w:t>
      </w:r>
      <w:r>
        <w:rPr>
          <w:w w:val="95"/>
        </w:rPr>
        <w:t>yakından</w:t>
      </w:r>
      <w:r>
        <w:rPr>
          <w:spacing w:val="11"/>
          <w:w w:val="95"/>
        </w:rPr>
        <w:t xml:space="preserve"> </w:t>
      </w:r>
      <w:r>
        <w:rPr>
          <w:w w:val="95"/>
        </w:rPr>
        <w:t>takip</w:t>
      </w:r>
      <w:r>
        <w:rPr>
          <w:spacing w:val="1"/>
          <w:w w:val="95"/>
        </w:rPr>
        <w:t xml:space="preserve"> </w:t>
      </w:r>
      <w:r>
        <w:t>edilmesi,</w:t>
      </w:r>
      <w:r>
        <w:rPr>
          <w:spacing w:val="-15"/>
        </w:rPr>
        <w:t xml:space="preserve"> </w:t>
      </w:r>
      <w:r>
        <w:t>izlenmesi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istendiği</w:t>
      </w:r>
      <w:r>
        <w:rPr>
          <w:spacing w:val="-14"/>
        </w:rPr>
        <w:t xml:space="preserve"> </w:t>
      </w:r>
      <w:r>
        <w:t>zaman</w:t>
      </w:r>
      <w:r>
        <w:rPr>
          <w:spacing w:val="-15"/>
        </w:rPr>
        <w:t xml:space="preserve"> </w:t>
      </w:r>
      <w:r>
        <w:t>denetlenmesi</w:t>
      </w:r>
      <w:r>
        <w:rPr>
          <w:spacing w:val="-14"/>
        </w:rPr>
        <w:t xml:space="preserve"> </w:t>
      </w:r>
      <w:r>
        <w:t>için</w:t>
      </w:r>
      <w:r>
        <w:rPr>
          <w:spacing w:val="-13"/>
        </w:rPr>
        <w:t xml:space="preserve"> </w:t>
      </w:r>
      <w:r>
        <w:t>ilgili</w:t>
      </w:r>
      <w:r>
        <w:rPr>
          <w:spacing w:val="-15"/>
        </w:rPr>
        <w:t xml:space="preserve"> </w:t>
      </w:r>
      <w:r>
        <w:t>birime</w:t>
      </w:r>
      <w:r>
        <w:rPr>
          <w:spacing w:val="-13"/>
        </w:rPr>
        <w:t xml:space="preserve"> </w:t>
      </w:r>
      <w:r>
        <w:t>anlık</w:t>
      </w:r>
      <w:r>
        <w:rPr>
          <w:spacing w:val="-14"/>
        </w:rPr>
        <w:t xml:space="preserve"> </w:t>
      </w:r>
      <w:r>
        <w:t>olarak</w:t>
      </w:r>
    </w:p>
    <w:p w14:paraId="38605B4B">
      <w:pPr>
        <w:spacing w:after="0"/>
        <w:sectPr>
          <w:pgSz w:w="11910" w:h="16840"/>
          <w:pgMar w:top="1320" w:right="1300" w:bottom="1200" w:left="1300" w:header="0" w:footer="1000" w:gutter="0"/>
          <w:cols w:space="720" w:num="1"/>
        </w:sectPr>
      </w:pPr>
    </w:p>
    <w:p w14:paraId="6CBF4BFB">
      <w:pPr>
        <w:pStyle w:val="5"/>
        <w:spacing w:before="75"/>
        <w:ind w:right="664"/>
        <w:jc w:val="both"/>
      </w:pPr>
      <w:r>
        <w:rPr>
          <w:w w:val="95"/>
        </w:rPr>
        <w:t>rapor edilmesi ve bunun sonucunda eğer uygun bulunursa şüpheli işlem bildirimi</w:t>
      </w:r>
      <w:r>
        <w:rPr>
          <w:spacing w:val="1"/>
          <w:w w:val="95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bildirilmesini kapsamaktadır.</w:t>
      </w:r>
    </w:p>
    <w:p w14:paraId="2DB12E2A">
      <w:pPr>
        <w:pStyle w:val="2"/>
        <w:numPr>
          <w:ilvl w:val="2"/>
          <w:numId w:val="6"/>
        </w:numPr>
        <w:tabs>
          <w:tab w:val="left" w:pos="785"/>
        </w:tabs>
        <w:spacing w:before="162" w:after="0" w:line="240" w:lineRule="auto"/>
        <w:ind w:left="784" w:right="0" w:hanging="602"/>
        <w:jc w:val="left"/>
      </w:pPr>
      <w:r>
        <w:t>RİSKLER</w:t>
      </w:r>
    </w:p>
    <w:p w14:paraId="2485E327">
      <w:pPr>
        <w:pStyle w:val="5"/>
        <w:spacing w:before="160"/>
        <w:ind w:right="598"/>
        <w:jc w:val="both"/>
      </w:pPr>
      <w:r>
        <w:rPr>
          <w:w w:val="95"/>
        </w:rPr>
        <w:t>İşlem sürecinden başlayarak risk unsurları tespit edilir ve tespit edilen riskler göz</w:t>
      </w:r>
      <w:r>
        <w:rPr>
          <w:spacing w:val="1"/>
          <w:w w:val="95"/>
        </w:rPr>
        <w:t xml:space="preserve"> </w:t>
      </w:r>
      <w:r>
        <w:rPr>
          <w:w w:val="95"/>
        </w:rPr>
        <w:t>önüne alınarak müşteri işlemleri kontrol altına alınır. Gereken durumlarda şüpheli</w:t>
      </w:r>
      <w:r>
        <w:rPr>
          <w:spacing w:val="1"/>
          <w:w w:val="95"/>
        </w:rPr>
        <w:t xml:space="preserve"> </w:t>
      </w:r>
      <w:r>
        <w:t>işlem</w:t>
      </w:r>
      <w:r>
        <w:rPr>
          <w:spacing w:val="-1"/>
        </w:rPr>
        <w:t xml:space="preserve"> </w:t>
      </w:r>
      <w:r>
        <w:t>bildirimi</w:t>
      </w:r>
      <w:r>
        <w:rPr>
          <w:spacing w:val="-2"/>
        </w:rPr>
        <w:t xml:space="preserve"> </w:t>
      </w:r>
      <w:r>
        <w:t>yapılır.</w:t>
      </w:r>
    </w:p>
    <w:p w14:paraId="2C6FED9D">
      <w:pPr>
        <w:pStyle w:val="5"/>
        <w:spacing w:before="159"/>
        <w:ind w:right="89"/>
      </w:pPr>
      <w:r>
        <w:rPr>
          <w:spacing w:val="-1"/>
        </w:rPr>
        <w:t xml:space="preserve">Karmaşık ve olağanüstü büyüklükteki işlemler ile görünürde makul hukuki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 xml:space="preserve">ekonomik amacı bulunmayan işlemlere özel dikkat </w:t>
      </w:r>
      <w:r>
        <w:t>gösterilir; talep edilen işlemin</w:t>
      </w:r>
      <w:r>
        <w:rPr>
          <w:spacing w:val="1"/>
        </w:rPr>
        <w:t xml:space="preserve"> </w:t>
      </w:r>
      <w:r>
        <w:t>amacı hakkında yeterli bilgi edinmek için gerekli tedbirler alınır ve bu kapsamda elde</w:t>
      </w:r>
      <w:r>
        <w:rPr>
          <w:spacing w:val="1"/>
        </w:rPr>
        <w:t xml:space="preserve"> </w:t>
      </w:r>
      <w:r>
        <w:t>edilen</w:t>
      </w:r>
      <w:r>
        <w:rPr>
          <w:spacing w:val="-15"/>
        </w:rPr>
        <w:t xml:space="preserve"> </w:t>
      </w:r>
      <w:r>
        <w:t>bilgi,</w:t>
      </w:r>
      <w:r>
        <w:rPr>
          <w:spacing w:val="-13"/>
        </w:rPr>
        <w:t xml:space="preserve"> </w:t>
      </w:r>
      <w:r>
        <w:t>belge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kayıtlar</w:t>
      </w:r>
      <w:r>
        <w:rPr>
          <w:spacing w:val="-13"/>
        </w:rPr>
        <w:t xml:space="preserve"> </w:t>
      </w:r>
      <w:r>
        <w:t>istenildiğinde</w:t>
      </w:r>
      <w:r>
        <w:rPr>
          <w:spacing w:val="-13"/>
        </w:rPr>
        <w:t xml:space="preserve"> </w:t>
      </w:r>
      <w:r>
        <w:t>yetkililere</w:t>
      </w:r>
      <w:r>
        <w:rPr>
          <w:spacing w:val="-14"/>
        </w:rPr>
        <w:t xml:space="preserve"> </w:t>
      </w:r>
      <w:r>
        <w:t>sunulmak</w:t>
      </w:r>
      <w:r>
        <w:rPr>
          <w:spacing w:val="-15"/>
        </w:rPr>
        <w:t xml:space="preserve"> </w:t>
      </w:r>
      <w:r>
        <w:t>üzere</w:t>
      </w:r>
      <w:r>
        <w:rPr>
          <w:spacing w:val="-13"/>
        </w:rPr>
        <w:t xml:space="preserve"> </w:t>
      </w:r>
      <w:r>
        <w:t>muhafaza</w:t>
      </w:r>
      <w:r>
        <w:rPr>
          <w:spacing w:val="-14"/>
        </w:rPr>
        <w:t xml:space="preserve"> </w:t>
      </w:r>
      <w:r>
        <w:t>edilir.</w:t>
      </w:r>
    </w:p>
    <w:p w14:paraId="1C69BF28">
      <w:pPr>
        <w:pStyle w:val="5"/>
        <w:spacing w:before="161"/>
      </w:pPr>
      <w:r>
        <w:t>Müşterinin mali profiline ve faaliyetlerine uygun olmayan veya faaliyetlerle ilgisi</w:t>
      </w:r>
      <w:r>
        <w:rPr>
          <w:spacing w:val="1"/>
        </w:rPr>
        <w:t xml:space="preserve"> </w:t>
      </w:r>
      <w:r>
        <w:rPr>
          <w:w w:val="95"/>
        </w:rPr>
        <w:t>bulunmayan</w:t>
      </w:r>
      <w:r>
        <w:rPr>
          <w:spacing w:val="15"/>
          <w:w w:val="95"/>
        </w:rPr>
        <w:t xml:space="preserve"> </w:t>
      </w:r>
      <w:r>
        <w:rPr>
          <w:w w:val="95"/>
        </w:rPr>
        <w:t>işlemleri</w:t>
      </w:r>
      <w:r>
        <w:rPr>
          <w:spacing w:val="15"/>
          <w:w w:val="95"/>
        </w:rPr>
        <w:t xml:space="preserve"> </w:t>
      </w:r>
      <w:r>
        <w:rPr>
          <w:w w:val="95"/>
        </w:rPr>
        <w:t>yakından</w:t>
      </w:r>
      <w:r>
        <w:rPr>
          <w:spacing w:val="16"/>
          <w:w w:val="95"/>
        </w:rPr>
        <w:t xml:space="preserve"> </w:t>
      </w:r>
      <w:r>
        <w:rPr>
          <w:w w:val="95"/>
        </w:rPr>
        <w:t>izlemek,</w:t>
      </w:r>
      <w:r>
        <w:rPr>
          <w:spacing w:val="16"/>
          <w:w w:val="95"/>
        </w:rPr>
        <w:t xml:space="preserve"> </w:t>
      </w:r>
      <w:r>
        <w:rPr>
          <w:w w:val="95"/>
        </w:rPr>
        <w:t>tutar</w:t>
      </w:r>
      <w:r>
        <w:rPr>
          <w:spacing w:val="12"/>
          <w:w w:val="95"/>
        </w:rPr>
        <w:t xml:space="preserve"> </w:t>
      </w:r>
      <w:r>
        <w:rPr>
          <w:w w:val="95"/>
        </w:rPr>
        <w:t>ve</w:t>
      </w:r>
      <w:r>
        <w:rPr>
          <w:spacing w:val="16"/>
          <w:w w:val="95"/>
        </w:rPr>
        <w:t xml:space="preserve"> </w:t>
      </w:r>
      <w:r>
        <w:rPr>
          <w:w w:val="95"/>
        </w:rPr>
        <w:t>işlem</w:t>
      </w:r>
      <w:r>
        <w:rPr>
          <w:spacing w:val="17"/>
          <w:w w:val="95"/>
        </w:rPr>
        <w:t xml:space="preserve"> </w:t>
      </w:r>
      <w:r>
        <w:rPr>
          <w:w w:val="95"/>
        </w:rPr>
        <w:t>sayısı</w:t>
      </w:r>
      <w:r>
        <w:rPr>
          <w:spacing w:val="13"/>
          <w:w w:val="95"/>
        </w:rPr>
        <w:t xml:space="preserve"> </w:t>
      </w:r>
      <w:r>
        <w:rPr>
          <w:w w:val="95"/>
        </w:rPr>
        <w:t>limiti</w:t>
      </w:r>
      <w:r>
        <w:rPr>
          <w:spacing w:val="15"/>
          <w:w w:val="95"/>
        </w:rPr>
        <w:t xml:space="preserve"> </w:t>
      </w:r>
      <w:r>
        <w:rPr>
          <w:w w:val="95"/>
        </w:rPr>
        <w:t>belirlemek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dahil</w:t>
      </w:r>
      <w:r>
        <w:rPr>
          <w:spacing w:val="-60"/>
          <w:w w:val="95"/>
        </w:rPr>
        <w:t xml:space="preserve"> </w:t>
      </w:r>
      <w:r>
        <w:rPr>
          <w:w w:val="95"/>
        </w:rPr>
        <w:t>uygun ve etkili tedbirler alınır. Bu limitlere ilişkin uygulamalar da aşağıda müşteri riski</w:t>
      </w:r>
      <w:r>
        <w:rPr>
          <w:spacing w:val="-61"/>
          <w:w w:val="95"/>
        </w:rPr>
        <w:t xml:space="preserve"> </w:t>
      </w:r>
      <w:r>
        <w:t>bölümünde</w:t>
      </w:r>
      <w:r>
        <w:rPr>
          <w:spacing w:val="-1"/>
        </w:rPr>
        <w:t xml:space="preserve"> </w:t>
      </w:r>
      <w:r>
        <w:t>görülmektedir.</w:t>
      </w:r>
    </w:p>
    <w:p w14:paraId="471E65DA">
      <w:pPr>
        <w:pStyle w:val="5"/>
        <w:spacing w:before="161"/>
      </w:pPr>
      <w:r>
        <w:rPr>
          <w:w w:val="95"/>
        </w:rPr>
        <w:t>Riskler</w:t>
      </w:r>
      <w:r>
        <w:rPr>
          <w:spacing w:val="-1"/>
          <w:w w:val="95"/>
        </w:rPr>
        <w:t xml:space="preserve"> </w:t>
      </w:r>
      <w:r>
        <w:rPr>
          <w:w w:val="95"/>
        </w:rPr>
        <w:t>ise şu ana başlıklar altında toplanabilir:</w:t>
      </w:r>
    </w:p>
    <w:p w14:paraId="4BA26150">
      <w:pPr>
        <w:pStyle w:val="2"/>
        <w:numPr>
          <w:ilvl w:val="3"/>
          <w:numId w:val="15"/>
        </w:numPr>
        <w:tabs>
          <w:tab w:val="left" w:pos="984"/>
        </w:tabs>
        <w:spacing w:before="159" w:after="0" w:line="240" w:lineRule="auto"/>
        <w:ind w:left="984" w:right="0" w:hanging="868"/>
        <w:jc w:val="left"/>
      </w:pPr>
      <w:r>
        <w:t>Müşteri</w:t>
      </w:r>
      <w:r>
        <w:rPr>
          <w:spacing w:val="-3"/>
        </w:rPr>
        <w:t xml:space="preserve"> </w:t>
      </w:r>
      <w:r>
        <w:t>Riski:</w:t>
      </w:r>
    </w:p>
    <w:p w14:paraId="12EFDD25">
      <w:pPr>
        <w:pStyle w:val="5"/>
        <w:spacing w:before="161"/>
      </w:pPr>
      <w:r>
        <w:rPr>
          <w:spacing w:val="-1"/>
          <w:w w:val="95"/>
        </w:rPr>
        <w:t>Aşağıda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belirtilen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durumlarla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karşılaşılması</w:t>
      </w:r>
      <w:r>
        <w:rPr>
          <w:spacing w:val="-12"/>
          <w:w w:val="95"/>
        </w:rPr>
        <w:t xml:space="preserve"> </w:t>
      </w:r>
      <w:r>
        <w:rPr>
          <w:w w:val="95"/>
        </w:rPr>
        <w:t>durumunda</w:t>
      </w:r>
      <w:r>
        <w:rPr>
          <w:spacing w:val="-12"/>
          <w:w w:val="95"/>
        </w:rPr>
        <w:t xml:space="preserve"> </w:t>
      </w:r>
      <w:r>
        <w:rPr>
          <w:w w:val="95"/>
        </w:rPr>
        <w:t>müşterinin</w:t>
      </w:r>
      <w:r>
        <w:rPr>
          <w:spacing w:val="-9"/>
          <w:w w:val="95"/>
        </w:rPr>
        <w:t xml:space="preserve"> </w:t>
      </w:r>
      <w:r>
        <w:rPr>
          <w:w w:val="95"/>
        </w:rPr>
        <w:t>risk</w:t>
      </w:r>
      <w:r>
        <w:rPr>
          <w:spacing w:val="-10"/>
          <w:w w:val="95"/>
        </w:rPr>
        <w:t xml:space="preserve"> </w:t>
      </w:r>
      <w:r>
        <w:rPr>
          <w:w w:val="95"/>
        </w:rPr>
        <w:t>durumu</w:t>
      </w:r>
      <w:r>
        <w:rPr>
          <w:spacing w:val="-11"/>
          <w:w w:val="95"/>
        </w:rPr>
        <w:t xml:space="preserve"> </w:t>
      </w:r>
      <w:r>
        <w:rPr>
          <w:w w:val="95"/>
        </w:rPr>
        <w:t>tespit</w:t>
      </w:r>
      <w:r>
        <w:rPr>
          <w:spacing w:val="-60"/>
          <w:w w:val="95"/>
        </w:rPr>
        <w:t xml:space="preserve"> </w:t>
      </w:r>
      <w:r>
        <w:t>edilecek, risklilik durumuna göre müşteri daha dikkatli takip edilecek ve gerektiği</w:t>
      </w:r>
      <w:r>
        <w:rPr>
          <w:spacing w:val="1"/>
        </w:rPr>
        <w:t xml:space="preserve"> </w:t>
      </w:r>
      <w:r>
        <w:t>durumlarda</w:t>
      </w:r>
      <w:r>
        <w:rPr>
          <w:spacing w:val="-5"/>
        </w:rPr>
        <w:t xml:space="preserve"> </w:t>
      </w:r>
      <w:r>
        <w:t>şüpheli</w:t>
      </w:r>
      <w:r>
        <w:rPr>
          <w:spacing w:val="-5"/>
        </w:rPr>
        <w:t xml:space="preserve"> </w:t>
      </w:r>
      <w:r>
        <w:t>işlem</w:t>
      </w:r>
      <w:r>
        <w:rPr>
          <w:spacing w:val="-5"/>
        </w:rPr>
        <w:t xml:space="preserve"> </w:t>
      </w:r>
      <w:r>
        <w:t>bildirimleri</w:t>
      </w:r>
      <w:r>
        <w:rPr>
          <w:spacing w:val="-5"/>
        </w:rPr>
        <w:t xml:space="preserve"> </w:t>
      </w:r>
      <w:r>
        <w:t>yapılacaktır.</w:t>
      </w:r>
    </w:p>
    <w:p w14:paraId="5539A8C1">
      <w:pPr>
        <w:pStyle w:val="8"/>
        <w:numPr>
          <w:ilvl w:val="4"/>
          <w:numId w:val="15"/>
        </w:numPr>
        <w:tabs>
          <w:tab w:val="left" w:pos="837"/>
        </w:tabs>
        <w:spacing w:before="160" w:after="0" w:line="240" w:lineRule="auto"/>
        <w:ind w:left="836" w:right="0" w:hanging="361"/>
        <w:jc w:val="left"/>
        <w:rPr>
          <w:sz w:val="24"/>
        </w:rPr>
      </w:pPr>
      <w:r>
        <w:rPr>
          <w:w w:val="95"/>
          <w:sz w:val="24"/>
        </w:rPr>
        <w:t>Mali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bilgilerle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beyanını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bildirmeyen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müşteriler.</w:t>
      </w:r>
    </w:p>
    <w:p w14:paraId="47643F6F">
      <w:pPr>
        <w:pStyle w:val="8"/>
        <w:numPr>
          <w:ilvl w:val="4"/>
          <w:numId w:val="15"/>
        </w:numPr>
        <w:tabs>
          <w:tab w:val="left" w:pos="837"/>
        </w:tabs>
        <w:spacing w:before="0" w:after="0" w:line="240" w:lineRule="auto"/>
        <w:ind w:left="836" w:right="0" w:hanging="361"/>
        <w:jc w:val="left"/>
        <w:rPr>
          <w:sz w:val="24"/>
        </w:rPr>
      </w:pPr>
      <w:r>
        <w:rPr>
          <w:w w:val="95"/>
          <w:sz w:val="24"/>
        </w:rPr>
        <w:t>Riskli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iş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kolunda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faaliyet gösteren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müşteriler</w:t>
      </w:r>
    </w:p>
    <w:p w14:paraId="17B74BD4">
      <w:pPr>
        <w:pStyle w:val="8"/>
        <w:numPr>
          <w:ilvl w:val="4"/>
          <w:numId w:val="15"/>
        </w:numPr>
        <w:tabs>
          <w:tab w:val="left" w:pos="837"/>
        </w:tabs>
        <w:spacing w:before="0" w:after="0" w:line="240" w:lineRule="auto"/>
        <w:ind w:left="836" w:right="0" w:hanging="361"/>
        <w:jc w:val="left"/>
        <w:rPr>
          <w:sz w:val="24"/>
        </w:rPr>
      </w:pPr>
      <w:r>
        <w:rPr>
          <w:spacing w:val="-1"/>
          <w:w w:val="95"/>
          <w:sz w:val="24"/>
        </w:rPr>
        <w:t>Yüksek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değerde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mal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alım/satımı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uğraşanlar</w:t>
      </w:r>
    </w:p>
    <w:p w14:paraId="23927BC3">
      <w:pPr>
        <w:pStyle w:val="8"/>
        <w:numPr>
          <w:ilvl w:val="4"/>
          <w:numId w:val="15"/>
        </w:numPr>
        <w:tabs>
          <w:tab w:val="left" w:pos="837"/>
        </w:tabs>
        <w:spacing w:before="1" w:after="0" w:line="240" w:lineRule="auto"/>
        <w:ind w:left="836" w:right="0" w:hanging="361"/>
        <w:jc w:val="left"/>
        <w:rPr>
          <w:sz w:val="24"/>
        </w:rPr>
      </w:pPr>
      <w:r>
        <w:rPr>
          <w:w w:val="95"/>
          <w:sz w:val="24"/>
        </w:rPr>
        <w:t>Gerçek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sahibinin/yöneteninin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tespit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edilmesi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mümkün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olmayan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şirketler</w:t>
      </w:r>
    </w:p>
    <w:p w14:paraId="22E9BACD">
      <w:pPr>
        <w:pStyle w:val="8"/>
        <w:numPr>
          <w:ilvl w:val="4"/>
          <w:numId w:val="15"/>
        </w:numPr>
        <w:tabs>
          <w:tab w:val="left" w:pos="837"/>
        </w:tabs>
        <w:spacing w:before="0" w:after="0" w:line="240" w:lineRule="auto"/>
        <w:ind w:left="836" w:right="695" w:hanging="360"/>
        <w:jc w:val="left"/>
        <w:rPr>
          <w:sz w:val="24"/>
        </w:rPr>
      </w:pPr>
      <w:r>
        <w:rPr>
          <w:w w:val="95"/>
          <w:sz w:val="24"/>
        </w:rPr>
        <w:t>Denetime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tabi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olmayan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hayır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kuruluşları,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dernekler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özellikle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deniz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aşırı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faaliyetleri</w:t>
      </w:r>
      <w:r>
        <w:rPr>
          <w:spacing w:val="-4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kuruluşlar</w:t>
      </w:r>
    </w:p>
    <w:p w14:paraId="4945CD9B">
      <w:pPr>
        <w:pStyle w:val="8"/>
        <w:numPr>
          <w:ilvl w:val="4"/>
          <w:numId w:val="15"/>
        </w:numPr>
        <w:tabs>
          <w:tab w:val="left" w:pos="837"/>
        </w:tabs>
        <w:spacing w:before="0" w:after="0" w:line="274" w:lineRule="exact"/>
        <w:ind w:left="836" w:right="0" w:hanging="361"/>
        <w:jc w:val="left"/>
        <w:rPr>
          <w:sz w:val="24"/>
        </w:rPr>
      </w:pPr>
      <w:r>
        <w:rPr>
          <w:w w:val="95"/>
          <w:sz w:val="24"/>
        </w:rPr>
        <w:t>Muhasebeciler,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avukatlar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veya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diğer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vekiller</w:t>
      </w:r>
    </w:p>
    <w:p w14:paraId="55B121A8">
      <w:pPr>
        <w:pStyle w:val="8"/>
        <w:numPr>
          <w:ilvl w:val="4"/>
          <w:numId w:val="15"/>
        </w:numPr>
        <w:tabs>
          <w:tab w:val="left" w:pos="837"/>
        </w:tabs>
        <w:spacing w:before="0" w:after="0" w:line="240" w:lineRule="auto"/>
        <w:ind w:left="836" w:right="0" w:hanging="361"/>
        <w:jc w:val="left"/>
        <w:rPr>
          <w:sz w:val="24"/>
        </w:rPr>
      </w:pPr>
      <w:r>
        <w:rPr>
          <w:w w:val="95"/>
          <w:sz w:val="24"/>
        </w:rPr>
        <w:t>Siyasi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nüfuz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sahibi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kişiler</w:t>
      </w:r>
    </w:p>
    <w:p w14:paraId="7B7AD31A">
      <w:pPr>
        <w:pStyle w:val="2"/>
        <w:numPr>
          <w:ilvl w:val="3"/>
          <w:numId w:val="15"/>
        </w:numPr>
        <w:tabs>
          <w:tab w:val="left" w:pos="921"/>
        </w:tabs>
        <w:spacing w:before="161" w:after="0" w:line="240" w:lineRule="auto"/>
        <w:ind w:left="920" w:right="0" w:hanging="805"/>
        <w:jc w:val="left"/>
      </w:pPr>
      <w:r>
        <w:t>Ürün/Hizmet</w:t>
      </w:r>
      <w:r>
        <w:rPr>
          <w:spacing w:val="-2"/>
        </w:rPr>
        <w:t xml:space="preserve"> </w:t>
      </w:r>
      <w:r>
        <w:t>Riski:</w:t>
      </w:r>
    </w:p>
    <w:p w14:paraId="4D10D6CF">
      <w:pPr>
        <w:pStyle w:val="5"/>
        <w:spacing w:before="161"/>
      </w:pPr>
      <w:r>
        <w:rPr>
          <w:spacing w:val="-1"/>
        </w:rPr>
        <w:t>Mali</w:t>
      </w:r>
      <w:r>
        <w:rPr>
          <w:spacing w:val="-16"/>
        </w:rPr>
        <w:t xml:space="preserve"> </w:t>
      </w:r>
      <w:r>
        <w:rPr>
          <w:spacing w:val="-1"/>
        </w:rPr>
        <w:t>profiline</w:t>
      </w:r>
      <w:r>
        <w:rPr>
          <w:spacing w:val="-13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faaliyetlerine</w:t>
      </w:r>
      <w:r>
        <w:rPr>
          <w:spacing w:val="-14"/>
        </w:rPr>
        <w:t xml:space="preserve"> </w:t>
      </w:r>
      <w:r>
        <w:t>uygun</w:t>
      </w:r>
      <w:r>
        <w:rPr>
          <w:spacing w:val="-15"/>
        </w:rPr>
        <w:t xml:space="preserve"> </w:t>
      </w:r>
      <w:r>
        <w:t>olmayan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faaliyetleriyle</w:t>
      </w:r>
      <w:r>
        <w:rPr>
          <w:spacing w:val="-14"/>
        </w:rPr>
        <w:t xml:space="preserve"> </w:t>
      </w:r>
      <w:r>
        <w:t>ilgisi</w:t>
      </w:r>
      <w:r>
        <w:rPr>
          <w:spacing w:val="-15"/>
        </w:rPr>
        <w:t xml:space="preserve"> </w:t>
      </w:r>
      <w:r>
        <w:t>olmayan</w:t>
      </w:r>
      <w:r>
        <w:rPr>
          <w:spacing w:val="-14"/>
        </w:rPr>
        <w:t xml:space="preserve"> </w:t>
      </w:r>
      <w:r>
        <w:t>işlemler</w:t>
      </w:r>
      <w:r>
        <w:rPr>
          <w:spacing w:val="-64"/>
        </w:rPr>
        <w:t xml:space="preserve"> </w:t>
      </w:r>
      <w:r>
        <w:t>yakından</w:t>
      </w:r>
      <w:r>
        <w:rPr>
          <w:spacing w:val="-1"/>
        </w:rPr>
        <w:t xml:space="preserve"> </w:t>
      </w:r>
      <w:r>
        <w:t>izlenecektir.</w:t>
      </w:r>
    </w:p>
    <w:p w14:paraId="332898A7">
      <w:pPr>
        <w:pStyle w:val="5"/>
        <w:spacing w:before="158"/>
      </w:pPr>
      <w:r>
        <w:rPr>
          <w:w w:val="95"/>
        </w:rPr>
        <w:t>Tutar</w:t>
      </w:r>
      <w:r>
        <w:rPr>
          <w:spacing w:val="14"/>
          <w:w w:val="95"/>
        </w:rPr>
        <w:t xml:space="preserve"> </w:t>
      </w:r>
      <w:r>
        <w:rPr>
          <w:w w:val="95"/>
        </w:rPr>
        <w:t>ve</w:t>
      </w:r>
      <w:r>
        <w:rPr>
          <w:spacing w:val="14"/>
          <w:w w:val="95"/>
        </w:rPr>
        <w:t xml:space="preserve"> </w:t>
      </w:r>
      <w:r>
        <w:rPr>
          <w:w w:val="95"/>
        </w:rPr>
        <w:t>işlem</w:t>
      </w:r>
      <w:r>
        <w:rPr>
          <w:spacing w:val="16"/>
          <w:w w:val="95"/>
        </w:rPr>
        <w:t xml:space="preserve"> </w:t>
      </w:r>
      <w:r>
        <w:rPr>
          <w:w w:val="95"/>
        </w:rPr>
        <w:t>sayısı</w:t>
      </w:r>
      <w:r>
        <w:rPr>
          <w:spacing w:val="12"/>
          <w:w w:val="95"/>
        </w:rPr>
        <w:t xml:space="preserve"> </w:t>
      </w:r>
      <w:r>
        <w:rPr>
          <w:w w:val="95"/>
        </w:rPr>
        <w:t>açısından</w:t>
      </w:r>
      <w:r>
        <w:rPr>
          <w:spacing w:val="14"/>
          <w:w w:val="95"/>
        </w:rPr>
        <w:t xml:space="preserve"> </w:t>
      </w:r>
      <w:r>
        <w:rPr>
          <w:w w:val="95"/>
        </w:rPr>
        <w:t>göze</w:t>
      </w:r>
      <w:r>
        <w:rPr>
          <w:spacing w:val="15"/>
          <w:w w:val="95"/>
        </w:rPr>
        <w:t xml:space="preserve"> </w:t>
      </w:r>
      <w:r>
        <w:rPr>
          <w:w w:val="95"/>
        </w:rPr>
        <w:t>çarpan</w:t>
      </w:r>
      <w:r>
        <w:rPr>
          <w:spacing w:val="14"/>
          <w:w w:val="95"/>
        </w:rPr>
        <w:t xml:space="preserve"> </w:t>
      </w:r>
      <w:r>
        <w:rPr>
          <w:w w:val="95"/>
        </w:rPr>
        <w:t>işlem</w:t>
      </w:r>
      <w:r>
        <w:rPr>
          <w:spacing w:val="22"/>
          <w:w w:val="95"/>
        </w:rPr>
        <w:t xml:space="preserve"> </w:t>
      </w:r>
      <w:r>
        <w:rPr>
          <w:w w:val="95"/>
        </w:rPr>
        <w:t>yapanların</w:t>
      </w:r>
      <w:r>
        <w:rPr>
          <w:spacing w:val="15"/>
          <w:w w:val="95"/>
        </w:rPr>
        <w:t xml:space="preserve"> </w:t>
      </w:r>
      <w:r>
        <w:rPr>
          <w:w w:val="95"/>
        </w:rPr>
        <w:t>takibi</w:t>
      </w:r>
      <w:r>
        <w:rPr>
          <w:spacing w:val="12"/>
          <w:w w:val="95"/>
        </w:rPr>
        <w:t xml:space="preserve"> </w:t>
      </w:r>
      <w:r>
        <w:rPr>
          <w:w w:val="95"/>
        </w:rPr>
        <w:t>yapılacaktır</w:t>
      </w:r>
      <w:r>
        <w:rPr>
          <w:spacing w:val="15"/>
          <w:w w:val="95"/>
        </w:rPr>
        <w:t xml:space="preserve"> </w:t>
      </w:r>
      <w:r>
        <w:rPr>
          <w:w w:val="95"/>
        </w:rPr>
        <w:t>ve</w:t>
      </w:r>
      <w:r>
        <w:rPr>
          <w:spacing w:val="-60"/>
          <w:w w:val="95"/>
        </w:rPr>
        <w:t xml:space="preserve"> </w:t>
      </w:r>
      <w:r>
        <w:t>lüzumu</w:t>
      </w:r>
      <w:r>
        <w:rPr>
          <w:spacing w:val="-6"/>
        </w:rPr>
        <w:t xml:space="preserve"> </w:t>
      </w:r>
      <w:r>
        <w:t>halinde</w:t>
      </w:r>
      <w:r>
        <w:rPr>
          <w:spacing w:val="-7"/>
        </w:rPr>
        <w:t xml:space="preserve"> </w:t>
      </w:r>
      <w:r>
        <w:t>ŞİB</w:t>
      </w:r>
      <w:r>
        <w:rPr>
          <w:spacing w:val="-7"/>
        </w:rPr>
        <w:t xml:space="preserve"> </w:t>
      </w:r>
      <w:r>
        <w:t>süreci</w:t>
      </w:r>
      <w:r>
        <w:rPr>
          <w:spacing w:val="-5"/>
        </w:rPr>
        <w:t xml:space="preserve"> </w:t>
      </w:r>
      <w:r>
        <w:t>işletilecektir.</w:t>
      </w:r>
    </w:p>
    <w:p w14:paraId="7FCD302F">
      <w:pPr>
        <w:pStyle w:val="2"/>
        <w:numPr>
          <w:ilvl w:val="3"/>
          <w:numId w:val="15"/>
        </w:numPr>
        <w:tabs>
          <w:tab w:val="left" w:pos="921"/>
        </w:tabs>
        <w:spacing w:before="161" w:after="0" w:line="240" w:lineRule="auto"/>
        <w:ind w:left="920" w:right="0" w:hanging="805"/>
        <w:jc w:val="left"/>
      </w:pPr>
      <w:r>
        <w:t>Ülke/Bölge</w:t>
      </w:r>
      <w:r>
        <w:rPr>
          <w:spacing w:val="-3"/>
        </w:rPr>
        <w:t xml:space="preserve"> </w:t>
      </w:r>
      <w:r>
        <w:t>Riski:</w:t>
      </w:r>
    </w:p>
    <w:p w14:paraId="69E65A32">
      <w:pPr>
        <w:pStyle w:val="5"/>
        <w:spacing w:before="161"/>
        <w:ind w:right="226"/>
      </w:pPr>
      <w:r>
        <w:rPr>
          <w:w w:val="95"/>
        </w:rPr>
        <w:t>Riskli</w:t>
      </w:r>
      <w:r>
        <w:rPr>
          <w:spacing w:val="-14"/>
          <w:w w:val="95"/>
        </w:rPr>
        <w:t xml:space="preserve"> </w:t>
      </w:r>
      <w:r>
        <w:rPr>
          <w:w w:val="95"/>
        </w:rPr>
        <w:t>bölgelerde</w:t>
      </w:r>
      <w:r>
        <w:rPr>
          <w:spacing w:val="-12"/>
          <w:w w:val="95"/>
        </w:rPr>
        <w:t xml:space="preserve"> </w:t>
      </w:r>
      <w:r>
        <w:rPr>
          <w:w w:val="95"/>
        </w:rPr>
        <w:t>yerleşik</w:t>
      </w:r>
      <w:r>
        <w:rPr>
          <w:spacing w:val="-12"/>
          <w:w w:val="95"/>
        </w:rPr>
        <w:t xml:space="preserve"> </w:t>
      </w:r>
      <w:r>
        <w:rPr>
          <w:w w:val="95"/>
        </w:rPr>
        <w:t>gerçek</w:t>
      </w:r>
      <w:r>
        <w:rPr>
          <w:spacing w:val="-13"/>
          <w:w w:val="95"/>
        </w:rPr>
        <w:t xml:space="preserve"> </w:t>
      </w:r>
      <w:r>
        <w:rPr>
          <w:w w:val="95"/>
        </w:rPr>
        <w:t>ve</w:t>
      </w:r>
      <w:r>
        <w:rPr>
          <w:spacing w:val="-12"/>
          <w:w w:val="95"/>
        </w:rPr>
        <w:t xml:space="preserve"> </w:t>
      </w:r>
      <w:r>
        <w:rPr>
          <w:w w:val="95"/>
        </w:rPr>
        <w:t>tüzel</w:t>
      </w:r>
      <w:r>
        <w:rPr>
          <w:spacing w:val="-13"/>
          <w:w w:val="95"/>
        </w:rPr>
        <w:t xml:space="preserve"> </w:t>
      </w:r>
      <w:r>
        <w:rPr>
          <w:w w:val="95"/>
        </w:rPr>
        <w:t>kişiler,</w:t>
      </w:r>
      <w:r>
        <w:rPr>
          <w:spacing w:val="-13"/>
          <w:w w:val="95"/>
        </w:rPr>
        <w:t xml:space="preserve"> </w:t>
      </w:r>
      <w:r>
        <w:rPr>
          <w:w w:val="95"/>
        </w:rPr>
        <w:t>tüzel</w:t>
      </w:r>
      <w:r>
        <w:rPr>
          <w:spacing w:val="-13"/>
          <w:w w:val="95"/>
        </w:rPr>
        <w:t xml:space="preserve"> </w:t>
      </w:r>
      <w:r>
        <w:rPr>
          <w:w w:val="95"/>
        </w:rPr>
        <w:t>kişiliği</w:t>
      </w:r>
      <w:r>
        <w:rPr>
          <w:spacing w:val="-13"/>
          <w:w w:val="95"/>
        </w:rPr>
        <w:t xml:space="preserve"> </w:t>
      </w:r>
      <w:r>
        <w:rPr>
          <w:w w:val="95"/>
        </w:rPr>
        <w:t>olmayan</w:t>
      </w:r>
      <w:r>
        <w:rPr>
          <w:spacing w:val="-13"/>
          <w:w w:val="95"/>
        </w:rPr>
        <w:t xml:space="preserve"> </w:t>
      </w:r>
      <w:r>
        <w:rPr>
          <w:w w:val="95"/>
        </w:rPr>
        <w:t>teşekküller</w:t>
      </w:r>
      <w:r>
        <w:rPr>
          <w:spacing w:val="-12"/>
          <w:w w:val="95"/>
        </w:rPr>
        <w:t xml:space="preserve"> </w:t>
      </w:r>
      <w:r>
        <w:rPr>
          <w:w w:val="95"/>
        </w:rPr>
        <w:t>ve</w:t>
      </w:r>
      <w:r>
        <w:rPr>
          <w:spacing w:val="-60"/>
          <w:w w:val="95"/>
        </w:rPr>
        <w:t xml:space="preserve"> </w:t>
      </w:r>
      <w:r>
        <w:rPr>
          <w:w w:val="95"/>
        </w:rPr>
        <w:t>bu ülkelerin vatandaşlarıyla girilecek iş ilişkilerine ve işlemlere özel dikkat</w:t>
      </w:r>
      <w:r>
        <w:rPr>
          <w:spacing w:val="1"/>
          <w:w w:val="95"/>
        </w:rPr>
        <w:t xml:space="preserve"> </w:t>
      </w:r>
      <w:r>
        <w:rPr>
          <w:spacing w:val="-1"/>
        </w:rPr>
        <w:t>gösterilecektir.</w:t>
      </w:r>
      <w:r>
        <w:rPr>
          <w:spacing w:val="-14"/>
        </w:rPr>
        <w:t xml:space="preserve"> </w:t>
      </w:r>
      <w:r>
        <w:rPr>
          <w:spacing w:val="-1"/>
        </w:rPr>
        <w:t>Görünürde,</w:t>
      </w:r>
      <w:r>
        <w:rPr>
          <w:spacing w:val="-14"/>
        </w:rPr>
        <w:t xml:space="preserve"> </w:t>
      </w:r>
      <w:r>
        <w:rPr>
          <w:spacing w:val="-1"/>
        </w:rPr>
        <w:t>makul</w:t>
      </w:r>
      <w:r>
        <w:rPr>
          <w:spacing w:val="-16"/>
        </w:rPr>
        <w:t xml:space="preserve"> </w:t>
      </w:r>
      <w:r>
        <w:rPr>
          <w:spacing w:val="-1"/>
        </w:rPr>
        <w:t>hukuki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t>ekonomik</w:t>
      </w:r>
      <w:r>
        <w:rPr>
          <w:spacing w:val="-14"/>
        </w:rPr>
        <w:t xml:space="preserve"> </w:t>
      </w:r>
      <w:r>
        <w:t>amacı</w:t>
      </w:r>
      <w:r>
        <w:rPr>
          <w:spacing w:val="-15"/>
        </w:rPr>
        <w:t xml:space="preserve"> </w:t>
      </w:r>
      <w:r>
        <w:t>bulunmayan</w:t>
      </w:r>
      <w:r>
        <w:rPr>
          <w:spacing w:val="-13"/>
        </w:rPr>
        <w:t xml:space="preserve"> </w:t>
      </w:r>
      <w:r>
        <w:t>işlemlerin</w:t>
      </w:r>
      <w:r>
        <w:rPr>
          <w:spacing w:val="-63"/>
        </w:rPr>
        <w:t xml:space="preserve"> </w:t>
      </w:r>
      <w:r>
        <w:t>amacı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mahiyeti</w:t>
      </w:r>
      <w:r>
        <w:rPr>
          <w:spacing w:val="-11"/>
        </w:rPr>
        <w:t xml:space="preserve"> </w:t>
      </w:r>
      <w:r>
        <w:t>hakkında</w:t>
      </w:r>
      <w:r>
        <w:rPr>
          <w:spacing w:val="-11"/>
        </w:rPr>
        <w:t xml:space="preserve"> </w:t>
      </w:r>
      <w:r>
        <w:t>mümkün</w:t>
      </w:r>
      <w:r>
        <w:rPr>
          <w:spacing w:val="-13"/>
        </w:rPr>
        <w:t xml:space="preserve"> </w:t>
      </w:r>
      <w:r>
        <w:t>olduğu</w:t>
      </w:r>
      <w:r>
        <w:rPr>
          <w:spacing w:val="-13"/>
        </w:rPr>
        <w:t xml:space="preserve"> </w:t>
      </w:r>
      <w:r>
        <w:t>ölçüde</w:t>
      </w:r>
      <w:r>
        <w:rPr>
          <w:spacing w:val="-12"/>
        </w:rPr>
        <w:t xml:space="preserve"> </w:t>
      </w:r>
      <w:r>
        <w:t>bilgi</w:t>
      </w:r>
      <w:r>
        <w:rPr>
          <w:spacing w:val="-12"/>
        </w:rPr>
        <w:t xml:space="preserve"> </w:t>
      </w:r>
      <w:r>
        <w:t>toplanır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kayda</w:t>
      </w:r>
      <w:r>
        <w:rPr>
          <w:spacing w:val="-11"/>
        </w:rPr>
        <w:t xml:space="preserve"> </w:t>
      </w:r>
      <w:r>
        <w:t>geçirilir.</w:t>
      </w:r>
    </w:p>
    <w:p w14:paraId="4806F39C">
      <w:pPr>
        <w:pStyle w:val="5"/>
        <w:spacing w:before="159"/>
        <w:ind w:right="226"/>
      </w:pPr>
      <w:r>
        <w:rPr>
          <w:w w:val="95"/>
        </w:rPr>
        <w:t>Aklama</w:t>
      </w:r>
      <w:r>
        <w:rPr>
          <w:spacing w:val="16"/>
          <w:w w:val="95"/>
        </w:rPr>
        <w:t xml:space="preserve"> </w:t>
      </w:r>
      <w:r>
        <w:rPr>
          <w:w w:val="95"/>
        </w:rPr>
        <w:t>ve</w:t>
      </w:r>
      <w:r>
        <w:rPr>
          <w:spacing w:val="16"/>
          <w:w w:val="95"/>
        </w:rPr>
        <w:t xml:space="preserve"> </w:t>
      </w:r>
      <w:r>
        <w:rPr>
          <w:w w:val="95"/>
        </w:rPr>
        <w:t>terörizmin</w:t>
      </w:r>
      <w:r>
        <w:rPr>
          <w:spacing w:val="14"/>
          <w:w w:val="95"/>
        </w:rPr>
        <w:t xml:space="preserve"> </w:t>
      </w:r>
      <w:r>
        <w:rPr>
          <w:w w:val="95"/>
        </w:rPr>
        <w:t>finansmanı</w:t>
      </w:r>
      <w:r>
        <w:rPr>
          <w:spacing w:val="13"/>
          <w:w w:val="95"/>
        </w:rPr>
        <w:t xml:space="preserve"> </w:t>
      </w:r>
      <w:r>
        <w:rPr>
          <w:w w:val="95"/>
        </w:rPr>
        <w:t>konusunda</w:t>
      </w:r>
      <w:r>
        <w:rPr>
          <w:spacing w:val="14"/>
          <w:w w:val="95"/>
        </w:rPr>
        <w:t xml:space="preserve"> </w:t>
      </w:r>
      <w:r>
        <w:rPr>
          <w:w w:val="95"/>
        </w:rPr>
        <w:t>yeterli</w:t>
      </w:r>
      <w:r>
        <w:rPr>
          <w:spacing w:val="14"/>
          <w:w w:val="95"/>
        </w:rPr>
        <w:t xml:space="preserve"> </w:t>
      </w:r>
      <w:r>
        <w:rPr>
          <w:w w:val="95"/>
        </w:rPr>
        <w:t>düzeyde</w:t>
      </w:r>
      <w:r>
        <w:rPr>
          <w:spacing w:val="16"/>
          <w:w w:val="95"/>
        </w:rPr>
        <w:t xml:space="preserve"> </w:t>
      </w:r>
      <w:r>
        <w:rPr>
          <w:w w:val="95"/>
        </w:rPr>
        <w:t>işbirliği</w:t>
      </w:r>
      <w:r>
        <w:rPr>
          <w:spacing w:val="17"/>
          <w:w w:val="95"/>
        </w:rPr>
        <w:t xml:space="preserve"> </w:t>
      </w:r>
      <w:r>
        <w:rPr>
          <w:w w:val="95"/>
        </w:rPr>
        <w:t>yapmayan</w:t>
      </w:r>
      <w:r>
        <w:rPr>
          <w:spacing w:val="16"/>
          <w:w w:val="95"/>
        </w:rPr>
        <w:t xml:space="preserve"> </w:t>
      </w:r>
      <w:r>
        <w:rPr>
          <w:w w:val="95"/>
        </w:rPr>
        <w:t>ve</w:t>
      </w:r>
      <w:r>
        <w:rPr>
          <w:spacing w:val="1"/>
          <w:w w:val="95"/>
        </w:rPr>
        <w:t xml:space="preserve"> </w:t>
      </w:r>
      <w:r>
        <w:rPr>
          <w:w w:val="95"/>
        </w:rPr>
        <w:t>yeterli</w:t>
      </w:r>
      <w:r>
        <w:rPr>
          <w:spacing w:val="21"/>
          <w:w w:val="95"/>
        </w:rPr>
        <w:t xml:space="preserve"> </w:t>
      </w:r>
      <w:r>
        <w:rPr>
          <w:w w:val="95"/>
        </w:rPr>
        <w:t>yasal</w:t>
      </w:r>
      <w:r>
        <w:rPr>
          <w:spacing w:val="18"/>
          <w:w w:val="95"/>
        </w:rPr>
        <w:t xml:space="preserve"> </w:t>
      </w:r>
      <w:r>
        <w:rPr>
          <w:w w:val="95"/>
        </w:rPr>
        <w:t>düzenlemelere</w:t>
      </w:r>
      <w:r>
        <w:rPr>
          <w:spacing w:val="19"/>
          <w:w w:val="95"/>
        </w:rPr>
        <w:t xml:space="preserve"> </w:t>
      </w:r>
      <w:r>
        <w:rPr>
          <w:w w:val="95"/>
        </w:rPr>
        <w:t>sahip</w:t>
      </w:r>
      <w:r>
        <w:rPr>
          <w:spacing w:val="19"/>
          <w:w w:val="95"/>
        </w:rPr>
        <w:t xml:space="preserve"> </w:t>
      </w:r>
      <w:r>
        <w:rPr>
          <w:w w:val="95"/>
        </w:rPr>
        <w:t>olmayan</w:t>
      </w:r>
      <w:r>
        <w:rPr>
          <w:spacing w:val="16"/>
          <w:w w:val="95"/>
        </w:rPr>
        <w:t xml:space="preserve"> </w:t>
      </w:r>
      <w:r>
        <w:rPr>
          <w:w w:val="95"/>
        </w:rPr>
        <w:t>ülkelerin</w:t>
      </w:r>
      <w:r>
        <w:rPr>
          <w:spacing w:val="19"/>
          <w:w w:val="95"/>
        </w:rPr>
        <w:t xml:space="preserve"> </w:t>
      </w:r>
      <w:r>
        <w:rPr>
          <w:w w:val="95"/>
        </w:rPr>
        <w:t>vatandaşları;</w:t>
      </w:r>
      <w:r>
        <w:rPr>
          <w:spacing w:val="19"/>
          <w:w w:val="95"/>
        </w:rPr>
        <w:t xml:space="preserve"> </w:t>
      </w:r>
      <w:r>
        <w:rPr>
          <w:w w:val="95"/>
        </w:rPr>
        <w:t>mali</w:t>
      </w:r>
      <w:r>
        <w:rPr>
          <w:spacing w:val="18"/>
          <w:w w:val="95"/>
        </w:rPr>
        <w:t xml:space="preserve"> </w:t>
      </w:r>
      <w:r>
        <w:rPr>
          <w:w w:val="95"/>
        </w:rPr>
        <w:t>kuruluşları</w:t>
      </w:r>
      <w:r>
        <w:rPr>
          <w:spacing w:val="15"/>
          <w:w w:val="95"/>
        </w:rPr>
        <w:t xml:space="preserve"> </w:t>
      </w:r>
      <w:r>
        <w:rPr>
          <w:w w:val="95"/>
        </w:rPr>
        <w:t>ve</w:t>
      </w:r>
      <w:r>
        <w:rPr>
          <w:spacing w:val="-60"/>
          <w:w w:val="95"/>
        </w:rPr>
        <w:t xml:space="preserve"> </w:t>
      </w:r>
      <w:r>
        <w:rPr>
          <w:w w:val="95"/>
        </w:rPr>
        <w:t>şirketleri ile yapılan işlemler dolayısı ile karşılaşılan riskler bu kapsamda yer</w:t>
      </w:r>
      <w:r>
        <w:rPr>
          <w:spacing w:val="1"/>
          <w:w w:val="95"/>
        </w:rPr>
        <w:t xml:space="preserve"> </w:t>
      </w:r>
      <w:r>
        <w:rPr>
          <w:w w:val="95"/>
        </w:rPr>
        <w:t>almaktadır.</w:t>
      </w:r>
      <w:r>
        <w:rPr>
          <w:spacing w:val="5"/>
          <w:w w:val="95"/>
        </w:rPr>
        <w:t xml:space="preserve"> </w:t>
      </w:r>
      <w:r>
        <w:rPr>
          <w:w w:val="95"/>
        </w:rPr>
        <w:t>Bu</w:t>
      </w:r>
      <w:r>
        <w:rPr>
          <w:spacing w:val="5"/>
          <w:w w:val="95"/>
        </w:rPr>
        <w:t xml:space="preserve"> </w:t>
      </w:r>
      <w:r>
        <w:rPr>
          <w:w w:val="95"/>
        </w:rPr>
        <w:t>yüzden</w:t>
      </w:r>
      <w:r>
        <w:rPr>
          <w:spacing w:val="3"/>
          <w:w w:val="95"/>
        </w:rPr>
        <w:t xml:space="preserve"> </w:t>
      </w:r>
      <w:r>
        <w:rPr>
          <w:w w:val="95"/>
        </w:rPr>
        <w:t>aşağıdaki</w:t>
      </w:r>
      <w:r>
        <w:rPr>
          <w:spacing w:val="5"/>
          <w:w w:val="95"/>
        </w:rPr>
        <w:t xml:space="preserve"> </w:t>
      </w:r>
      <w:r>
        <w:rPr>
          <w:w w:val="95"/>
        </w:rPr>
        <w:t>kapsamda</w:t>
      </w:r>
      <w:r>
        <w:rPr>
          <w:spacing w:val="5"/>
          <w:w w:val="95"/>
        </w:rPr>
        <w:t xml:space="preserve"> </w:t>
      </w:r>
      <w:r>
        <w:rPr>
          <w:w w:val="95"/>
        </w:rPr>
        <w:t>yer</w:t>
      </w:r>
      <w:r>
        <w:rPr>
          <w:spacing w:val="5"/>
          <w:w w:val="95"/>
        </w:rPr>
        <w:t xml:space="preserve"> </w:t>
      </w:r>
      <w:r>
        <w:rPr>
          <w:w w:val="95"/>
        </w:rPr>
        <w:t>alan</w:t>
      </w:r>
      <w:r>
        <w:rPr>
          <w:spacing w:val="4"/>
          <w:w w:val="95"/>
        </w:rPr>
        <w:t xml:space="preserve"> </w:t>
      </w:r>
      <w:r>
        <w:rPr>
          <w:w w:val="95"/>
        </w:rPr>
        <w:t>ülkelerle</w:t>
      </w:r>
      <w:r>
        <w:rPr>
          <w:spacing w:val="5"/>
          <w:w w:val="95"/>
        </w:rPr>
        <w:t xml:space="preserve"> </w:t>
      </w:r>
      <w:r>
        <w:rPr>
          <w:w w:val="95"/>
        </w:rPr>
        <w:t>yapılan</w:t>
      </w:r>
      <w:r>
        <w:rPr>
          <w:spacing w:val="6"/>
          <w:w w:val="95"/>
        </w:rPr>
        <w:t xml:space="preserve"> </w:t>
      </w:r>
      <w:r>
        <w:rPr>
          <w:w w:val="95"/>
        </w:rPr>
        <w:t>işlemlerde</w:t>
      </w:r>
      <w:r>
        <w:rPr>
          <w:spacing w:val="1"/>
          <w:w w:val="95"/>
        </w:rPr>
        <w:t xml:space="preserve"> </w:t>
      </w:r>
      <w:r>
        <w:t>daha özenli</w:t>
      </w:r>
      <w:r>
        <w:rPr>
          <w:spacing w:val="-1"/>
        </w:rPr>
        <w:t xml:space="preserve"> </w:t>
      </w:r>
      <w:r>
        <w:t>davranılması</w:t>
      </w:r>
      <w:r>
        <w:rPr>
          <w:spacing w:val="-2"/>
        </w:rPr>
        <w:t xml:space="preserve"> </w:t>
      </w:r>
      <w:r>
        <w:t>gerekmektedir.</w:t>
      </w:r>
    </w:p>
    <w:p w14:paraId="217727FE">
      <w:pPr>
        <w:spacing w:after="0"/>
        <w:sectPr>
          <w:pgSz w:w="11910" w:h="16840"/>
          <w:pgMar w:top="1320" w:right="1300" w:bottom="1200" w:left="1300" w:header="0" w:footer="1000" w:gutter="0"/>
          <w:cols w:space="720" w:num="1"/>
        </w:sectPr>
      </w:pPr>
    </w:p>
    <w:p w14:paraId="2C40ACB8">
      <w:pPr>
        <w:pStyle w:val="8"/>
        <w:numPr>
          <w:ilvl w:val="0"/>
          <w:numId w:val="16"/>
        </w:numPr>
        <w:tabs>
          <w:tab w:val="left" w:pos="836"/>
          <w:tab w:val="left" w:pos="837"/>
        </w:tabs>
        <w:spacing w:before="76" w:after="0" w:line="294" w:lineRule="exact"/>
        <w:ind w:left="836" w:right="0" w:hanging="361"/>
        <w:jc w:val="left"/>
        <w:rPr>
          <w:sz w:val="24"/>
        </w:rPr>
      </w:pPr>
      <w:r>
        <w:rPr>
          <w:sz w:val="24"/>
        </w:rPr>
        <w:t>BM</w:t>
      </w:r>
      <w:r>
        <w:rPr>
          <w:spacing w:val="-5"/>
          <w:sz w:val="24"/>
        </w:rPr>
        <w:t xml:space="preserve"> </w:t>
      </w:r>
      <w:r>
        <w:rPr>
          <w:sz w:val="24"/>
        </w:rPr>
        <w:t>Ambargolarına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benzeri</w:t>
      </w:r>
      <w:r>
        <w:rPr>
          <w:spacing w:val="-6"/>
          <w:sz w:val="24"/>
        </w:rPr>
        <w:t xml:space="preserve"> </w:t>
      </w:r>
      <w:r>
        <w:rPr>
          <w:sz w:val="24"/>
        </w:rPr>
        <w:t>tedbirlere</w:t>
      </w:r>
      <w:r>
        <w:rPr>
          <w:spacing w:val="-4"/>
          <w:sz w:val="24"/>
        </w:rPr>
        <w:t xml:space="preserve"> </w:t>
      </w:r>
      <w:r>
        <w:rPr>
          <w:sz w:val="24"/>
        </w:rPr>
        <w:t>konu</w:t>
      </w:r>
      <w:r>
        <w:rPr>
          <w:spacing w:val="-5"/>
          <w:sz w:val="24"/>
        </w:rPr>
        <w:t xml:space="preserve"> </w:t>
      </w:r>
      <w:r>
        <w:rPr>
          <w:sz w:val="24"/>
        </w:rPr>
        <w:t>ülkeler</w:t>
      </w:r>
    </w:p>
    <w:p w14:paraId="28A63E94">
      <w:pPr>
        <w:pStyle w:val="8"/>
        <w:numPr>
          <w:ilvl w:val="0"/>
          <w:numId w:val="16"/>
        </w:numPr>
        <w:tabs>
          <w:tab w:val="left" w:pos="836"/>
          <w:tab w:val="left" w:pos="837"/>
        </w:tabs>
        <w:spacing w:before="0" w:after="0" w:line="240" w:lineRule="auto"/>
        <w:ind w:left="836" w:right="776" w:hanging="360"/>
        <w:jc w:val="left"/>
        <w:rPr>
          <w:sz w:val="24"/>
        </w:rPr>
      </w:pPr>
      <w:r>
        <w:rPr>
          <w:sz w:val="24"/>
        </w:rPr>
        <w:t>SGA/TF</w:t>
      </w:r>
      <w:r>
        <w:rPr>
          <w:spacing w:val="-3"/>
          <w:sz w:val="24"/>
        </w:rPr>
        <w:t xml:space="preserve"> </w:t>
      </w:r>
      <w:r>
        <w:rPr>
          <w:sz w:val="24"/>
        </w:rPr>
        <w:t>(Suç</w:t>
      </w:r>
      <w:r>
        <w:rPr>
          <w:spacing w:val="-6"/>
          <w:sz w:val="24"/>
        </w:rPr>
        <w:t xml:space="preserve"> </w:t>
      </w:r>
      <w:r>
        <w:rPr>
          <w:sz w:val="24"/>
        </w:rPr>
        <w:t>Gelirlerinin</w:t>
      </w:r>
      <w:r>
        <w:rPr>
          <w:spacing w:val="-3"/>
          <w:sz w:val="24"/>
        </w:rPr>
        <w:t xml:space="preserve"> </w:t>
      </w:r>
      <w:r>
        <w:rPr>
          <w:sz w:val="24"/>
        </w:rPr>
        <w:t>Aklanması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Terörün</w:t>
      </w:r>
      <w:r>
        <w:rPr>
          <w:spacing w:val="-2"/>
          <w:sz w:val="24"/>
        </w:rPr>
        <w:t xml:space="preserve"> </w:t>
      </w:r>
      <w:r>
        <w:rPr>
          <w:sz w:val="24"/>
        </w:rPr>
        <w:t>Finansmanı)</w:t>
      </w:r>
      <w:r>
        <w:rPr>
          <w:spacing w:val="-3"/>
          <w:sz w:val="24"/>
        </w:rPr>
        <w:t xml:space="preserve"> </w:t>
      </w:r>
      <w:r>
        <w:rPr>
          <w:sz w:val="24"/>
        </w:rPr>
        <w:t>konusunda</w:t>
      </w:r>
      <w:r>
        <w:rPr>
          <w:spacing w:val="-64"/>
          <w:sz w:val="24"/>
        </w:rPr>
        <w:t xml:space="preserve"> </w:t>
      </w:r>
      <w:r>
        <w:rPr>
          <w:sz w:val="24"/>
        </w:rPr>
        <w:t>güvenilir</w:t>
      </w:r>
      <w:r>
        <w:rPr>
          <w:spacing w:val="-3"/>
          <w:sz w:val="24"/>
        </w:rPr>
        <w:t xml:space="preserve"> </w:t>
      </w:r>
      <w:r>
        <w:rPr>
          <w:sz w:val="24"/>
        </w:rPr>
        <w:t>düzenlemeleri</w:t>
      </w:r>
      <w:r>
        <w:rPr>
          <w:spacing w:val="-1"/>
          <w:sz w:val="24"/>
        </w:rPr>
        <w:t xml:space="preserve"> </w:t>
      </w:r>
      <w:r>
        <w:rPr>
          <w:sz w:val="24"/>
        </w:rPr>
        <w:t>olmayan</w:t>
      </w:r>
      <w:r>
        <w:rPr>
          <w:spacing w:val="-3"/>
          <w:sz w:val="24"/>
        </w:rPr>
        <w:t xml:space="preserve"> </w:t>
      </w:r>
      <w:r>
        <w:rPr>
          <w:sz w:val="24"/>
        </w:rPr>
        <w:t>ülkeler</w:t>
      </w:r>
    </w:p>
    <w:p w14:paraId="42484BB2">
      <w:pPr>
        <w:pStyle w:val="8"/>
        <w:numPr>
          <w:ilvl w:val="0"/>
          <w:numId w:val="16"/>
        </w:numPr>
        <w:tabs>
          <w:tab w:val="left" w:pos="836"/>
          <w:tab w:val="left" w:pos="837"/>
        </w:tabs>
        <w:spacing w:before="0" w:after="0" w:line="240" w:lineRule="auto"/>
        <w:ind w:left="836" w:right="715" w:hanging="360"/>
        <w:jc w:val="left"/>
        <w:rPr>
          <w:sz w:val="24"/>
        </w:rPr>
      </w:pPr>
      <w:r>
        <w:rPr>
          <w:sz w:val="24"/>
        </w:rPr>
        <w:t>FATF( Financial Actions Task Force) gibi uluslararası düzenlemelere tabi</w:t>
      </w:r>
      <w:r>
        <w:rPr>
          <w:spacing w:val="-64"/>
          <w:sz w:val="24"/>
        </w:rPr>
        <w:t xml:space="preserve"> </w:t>
      </w:r>
      <w:r>
        <w:rPr>
          <w:sz w:val="24"/>
        </w:rPr>
        <w:t>olmayan</w:t>
      </w:r>
      <w:r>
        <w:rPr>
          <w:spacing w:val="-3"/>
          <w:sz w:val="24"/>
        </w:rPr>
        <w:t xml:space="preserve"> </w:t>
      </w:r>
      <w:r>
        <w:rPr>
          <w:sz w:val="24"/>
        </w:rPr>
        <w:t>ülkeler.</w:t>
      </w:r>
    </w:p>
    <w:p w14:paraId="6223ECE1">
      <w:pPr>
        <w:pStyle w:val="8"/>
        <w:numPr>
          <w:ilvl w:val="0"/>
          <w:numId w:val="16"/>
        </w:numPr>
        <w:tabs>
          <w:tab w:val="left" w:pos="836"/>
          <w:tab w:val="left" w:pos="837"/>
        </w:tabs>
        <w:spacing w:before="0" w:after="0" w:line="289" w:lineRule="exact"/>
        <w:ind w:left="836" w:right="0" w:hanging="361"/>
        <w:jc w:val="left"/>
        <w:rPr>
          <w:sz w:val="24"/>
        </w:rPr>
      </w:pPr>
      <w:r>
        <w:rPr>
          <w:sz w:val="24"/>
        </w:rPr>
        <w:t>Terörist</w:t>
      </w:r>
      <w:r>
        <w:rPr>
          <w:spacing w:val="-6"/>
          <w:sz w:val="24"/>
        </w:rPr>
        <w:t xml:space="preserve"> </w:t>
      </w:r>
      <w:r>
        <w:rPr>
          <w:sz w:val="24"/>
        </w:rPr>
        <w:t>organizasyonları</w:t>
      </w:r>
      <w:r>
        <w:rPr>
          <w:spacing w:val="-6"/>
          <w:sz w:val="24"/>
        </w:rPr>
        <w:t xml:space="preserve"> </w:t>
      </w:r>
      <w:r>
        <w:rPr>
          <w:sz w:val="24"/>
        </w:rPr>
        <w:t>ve aktiviteleri</w:t>
      </w:r>
      <w:r>
        <w:rPr>
          <w:spacing w:val="-3"/>
          <w:sz w:val="24"/>
        </w:rPr>
        <w:t xml:space="preserve"> </w:t>
      </w:r>
      <w:r>
        <w:rPr>
          <w:sz w:val="24"/>
        </w:rPr>
        <w:t>fonlayan</w:t>
      </w:r>
      <w:r>
        <w:rPr>
          <w:spacing w:val="-2"/>
          <w:sz w:val="24"/>
        </w:rPr>
        <w:t xml:space="preserve"> </w:t>
      </w:r>
      <w:r>
        <w:rPr>
          <w:sz w:val="24"/>
        </w:rPr>
        <w:t>ülkeler</w:t>
      </w:r>
    </w:p>
    <w:p w14:paraId="4BF7DA80">
      <w:pPr>
        <w:pStyle w:val="8"/>
        <w:numPr>
          <w:ilvl w:val="0"/>
          <w:numId w:val="16"/>
        </w:numPr>
        <w:tabs>
          <w:tab w:val="left" w:pos="836"/>
          <w:tab w:val="left" w:pos="837"/>
        </w:tabs>
        <w:spacing w:before="0" w:after="0" w:line="292" w:lineRule="exact"/>
        <w:ind w:left="836" w:right="0" w:hanging="361"/>
        <w:jc w:val="left"/>
        <w:rPr>
          <w:sz w:val="24"/>
        </w:rPr>
      </w:pPr>
      <w:r>
        <w:rPr>
          <w:spacing w:val="-1"/>
          <w:sz w:val="24"/>
        </w:rPr>
        <w:t>Yolsuzluk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suç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düzeyinin</w:t>
      </w:r>
      <w:r>
        <w:rPr>
          <w:spacing w:val="-16"/>
          <w:sz w:val="24"/>
        </w:rPr>
        <w:t xml:space="preserve"> </w:t>
      </w:r>
      <w:r>
        <w:rPr>
          <w:sz w:val="24"/>
        </w:rPr>
        <w:t>yüksek</w:t>
      </w:r>
      <w:r>
        <w:rPr>
          <w:spacing w:val="-16"/>
          <w:sz w:val="24"/>
        </w:rPr>
        <w:t xml:space="preserve"> </w:t>
      </w:r>
      <w:r>
        <w:rPr>
          <w:sz w:val="24"/>
        </w:rPr>
        <w:t>olduğu</w:t>
      </w:r>
      <w:r>
        <w:rPr>
          <w:spacing w:val="-15"/>
          <w:sz w:val="24"/>
        </w:rPr>
        <w:t xml:space="preserve"> </w:t>
      </w:r>
      <w:r>
        <w:rPr>
          <w:sz w:val="24"/>
        </w:rPr>
        <w:t>ülkeler</w:t>
      </w:r>
    </w:p>
    <w:p w14:paraId="1A628E03">
      <w:pPr>
        <w:pStyle w:val="2"/>
        <w:numPr>
          <w:ilvl w:val="2"/>
          <w:numId w:val="6"/>
        </w:numPr>
        <w:tabs>
          <w:tab w:val="left" w:pos="825"/>
        </w:tabs>
        <w:spacing w:before="160" w:after="0" w:line="240" w:lineRule="auto"/>
        <w:ind w:left="824" w:right="0" w:hanging="709"/>
        <w:jc w:val="left"/>
      </w:pPr>
      <w:r>
        <w:t>RİSK</w:t>
      </w:r>
      <w:r>
        <w:rPr>
          <w:spacing w:val="-6"/>
        </w:rPr>
        <w:t xml:space="preserve"> </w:t>
      </w:r>
      <w:r>
        <w:t>DERECELENDİRMESİ:</w:t>
      </w:r>
    </w:p>
    <w:p w14:paraId="2FC79D45">
      <w:pPr>
        <w:pStyle w:val="5"/>
        <w:spacing w:before="158"/>
        <w:ind w:right="89"/>
      </w:pPr>
      <w:r>
        <w:rPr>
          <w:w w:val="95"/>
        </w:rPr>
        <w:t>Müşteri</w:t>
      </w:r>
      <w:r>
        <w:rPr>
          <w:spacing w:val="17"/>
          <w:w w:val="95"/>
        </w:rPr>
        <w:t xml:space="preserve"> </w:t>
      </w:r>
      <w:r>
        <w:rPr>
          <w:w w:val="95"/>
        </w:rPr>
        <w:t>Riski,</w:t>
      </w:r>
      <w:r>
        <w:rPr>
          <w:spacing w:val="21"/>
          <w:w w:val="95"/>
        </w:rPr>
        <w:t xml:space="preserve"> </w:t>
      </w:r>
      <w:r>
        <w:rPr>
          <w:w w:val="95"/>
        </w:rPr>
        <w:t>Ürün/Hizmet</w:t>
      </w:r>
      <w:r>
        <w:rPr>
          <w:spacing w:val="18"/>
          <w:w w:val="95"/>
        </w:rPr>
        <w:t xml:space="preserve"> </w:t>
      </w:r>
      <w:r>
        <w:rPr>
          <w:w w:val="95"/>
        </w:rPr>
        <w:t>Riski</w:t>
      </w:r>
      <w:r>
        <w:rPr>
          <w:spacing w:val="19"/>
          <w:w w:val="95"/>
        </w:rPr>
        <w:t xml:space="preserve"> </w:t>
      </w:r>
      <w:r>
        <w:rPr>
          <w:w w:val="95"/>
        </w:rPr>
        <w:t>ve</w:t>
      </w:r>
      <w:r>
        <w:rPr>
          <w:spacing w:val="21"/>
          <w:w w:val="95"/>
        </w:rPr>
        <w:t xml:space="preserve"> </w:t>
      </w:r>
      <w:r>
        <w:rPr>
          <w:w w:val="95"/>
        </w:rPr>
        <w:t>Ülke/Bölge</w:t>
      </w:r>
      <w:r>
        <w:rPr>
          <w:spacing w:val="20"/>
          <w:w w:val="95"/>
        </w:rPr>
        <w:t xml:space="preserve"> </w:t>
      </w:r>
      <w:r>
        <w:rPr>
          <w:w w:val="95"/>
        </w:rPr>
        <w:t>Riski</w:t>
      </w:r>
      <w:r>
        <w:rPr>
          <w:spacing w:val="19"/>
          <w:w w:val="95"/>
        </w:rPr>
        <w:t xml:space="preserve"> </w:t>
      </w:r>
      <w:r>
        <w:rPr>
          <w:w w:val="95"/>
        </w:rPr>
        <w:t>kriterlerine</w:t>
      </w:r>
      <w:r>
        <w:rPr>
          <w:spacing w:val="21"/>
          <w:w w:val="95"/>
        </w:rPr>
        <w:t xml:space="preserve"> </w:t>
      </w:r>
      <w:r>
        <w:rPr>
          <w:w w:val="95"/>
        </w:rPr>
        <w:t>göre</w:t>
      </w:r>
      <w:r>
        <w:rPr>
          <w:spacing w:val="20"/>
          <w:w w:val="95"/>
        </w:rPr>
        <w:t xml:space="preserve"> </w:t>
      </w:r>
      <w:r>
        <w:rPr>
          <w:w w:val="95"/>
        </w:rPr>
        <w:t>değerlendirilen</w:t>
      </w:r>
      <w:r>
        <w:rPr>
          <w:spacing w:val="-60"/>
          <w:w w:val="95"/>
        </w:rPr>
        <w:t xml:space="preserve"> </w:t>
      </w:r>
      <w:r>
        <w:rPr>
          <w:w w:val="95"/>
        </w:rPr>
        <w:t>müşterilerin</w:t>
      </w:r>
      <w:r>
        <w:rPr>
          <w:spacing w:val="15"/>
          <w:w w:val="95"/>
        </w:rPr>
        <w:t xml:space="preserve"> </w:t>
      </w:r>
      <w:r>
        <w:rPr>
          <w:w w:val="95"/>
        </w:rPr>
        <w:t>işlem</w:t>
      </w:r>
      <w:r>
        <w:rPr>
          <w:spacing w:val="15"/>
          <w:w w:val="95"/>
        </w:rPr>
        <w:t xml:space="preserve"> </w:t>
      </w:r>
      <w:r>
        <w:rPr>
          <w:w w:val="95"/>
        </w:rPr>
        <w:t>esaslarına</w:t>
      </w:r>
      <w:r>
        <w:rPr>
          <w:spacing w:val="17"/>
          <w:w w:val="95"/>
        </w:rPr>
        <w:t xml:space="preserve"> </w:t>
      </w:r>
      <w:r>
        <w:rPr>
          <w:w w:val="95"/>
        </w:rPr>
        <w:t>göre</w:t>
      </w:r>
      <w:r>
        <w:rPr>
          <w:spacing w:val="15"/>
          <w:w w:val="95"/>
        </w:rPr>
        <w:t xml:space="preserve"> </w:t>
      </w:r>
      <w:r>
        <w:rPr>
          <w:w w:val="95"/>
        </w:rPr>
        <w:t>risk</w:t>
      </w:r>
      <w:r>
        <w:rPr>
          <w:spacing w:val="15"/>
          <w:w w:val="95"/>
        </w:rPr>
        <w:t xml:space="preserve"> </w:t>
      </w:r>
      <w:r>
        <w:rPr>
          <w:w w:val="95"/>
        </w:rPr>
        <w:t>profili</w:t>
      </w:r>
      <w:r>
        <w:rPr>
          <w:spacing w:val="13"/>
          <w:w w:val="95"/>
        </w:rPr>
        <w:t xml:space="preserve"> </w:t>
      </w:r>
      <w:r>
        <w:rPr>
          <w:w w:val="95"/>
        </w:rPr>
        <w:t>çıkarılacak</w:t>
      </w:r>
      <w:r>
        <w:rPr>
          <w:spacing w:val="15"/>
          <w:w w:val="95"/>
        </w:rPr>
        <w:t xml:space="preserve"> </w:t>
      </w:r>
      <w:r>
        <w:rPr>
          <w:w w:val="95"/>
        </w:rPr>
        <w:t>ve</w:t>
      </w:r>
      <w:r>
        <w:rPr>
          <w:spacing w:val="15"/>
          <w:w w:val="95"/>
        </w:rPr>
        <w:t xml:space="preserve"> </w:t>
      </w:r>
      <w:r>
        <w:rPr>
          <w:w w:val="95"/>
        </w:rPr>
        <w:t>yüksek</w:t>
      </w:r>
      <w:r>
        <w:rPr>
          <w:spacing w:val="14"/>
          <w:w w:val="95"/>
        </w:rPr>
        <w:t xml:space="preserve"> </w:t>
      </w:r>
      <w:r>
        <w:rPr>
          <w:w w:val="95"/>
        </w:rPr>
        <w:t>risk</w:t>
      </w:r>
      <w:r>
        <w:rPr>
          <w:spacing w:val="15"/>
          <w:w w:val="95"/>
        </w:rPr>
        <w:t xml:space="preserve"> </w:t>
      </w:r>
      <w:r>
        <w:rPr>
          <w:w w:val="95"/>
        </w:rPr>
        <w:t>grubu</w:t>
      </w:r>
      <w:r>
        <w:rPr>
          <w:spacing w:val="15"/>
          <w:w w:val="95"/>
        </w:rPr>
        <w:t xml:space="preserve"> </w:t>
      </w:r>
      <w:r>
        <w:rPr>
          <w:w w:val="95"/>
        </w:rPr>
        <w:t>olarak</w:t>
      </w:r>
      <w:r>
        <w:rPr>
          <w:spacing w:val="1"/>
          <w:w w:val="95"/>
        </w:rPr>
        <w:t xml:space="preserve"> </w:t>
      </w:r>
      <w:r>
        <w:rPr>
          <w:spacing w:val="-2"/>
        </w:rPr>
        <w:t>g</w:t>
      </w:r>
      <w:r>
        <w:t>örülen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ü</w:t>
      </w:r>
      <w:r>
        <w:rPr>
          <w:w w:val="72"/>
        </w:rPr>
        <w:t>şt</w:t>
      </w:r>
      <w:r>
        <w:rPr>
          <w:spacing w:val="1"/>
          <w:w w:val="72"/>
        </w:rPr>
        <w:t>e</w:t>
      </w:r>
      <w:r>
        <w:t>r</w:t>
      </w:r>
      <w:r>
        <w:rPr>
          <w:spacing w:val="-2"/>
        </w:rPr>
        <w:t>i</w:t>
      </w:r>
      <w:r>
        <w:rPr>
          <w:spacing w:val="-1"/>
        </w:rPr>
        <w:t>leri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z</w:t>
      </w:r>
      <w:r>
        <w:rPr>
          <w:spacing w:val="-1"/>
        </w:rPr>
        <w:t>le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v</w:t>
      </w:r>
      <w:r>
        <w:t>e k</w:t>
      </w:r>
      <w:r>
        <w:rPr>
          <w:spacing w:val="1"/>
        </w:rPr>
        <w:t>o</w:t>
      </w:r>
      <w:r>
        <w:t>ntro</w:t>
      </w:r>
      <w:r>
        <w:rPr>
          <w:spacing w:val="-1"/>
        </w:rPr>
        <w:t>l</w:t>
      </w:r>
      <w:r>
        <w:t>ü</w:t>
      </w:r>
      <w:r>
        <w:rPr>
          <w:spacing w:val="-2"/>
        </w:rPr>
        <w:t xml:space="preserve"> y</w:t>
      </w:r>
      <w:r>
        <w:t>ap</w:t>
      </w:r>
      <w:r>
        <w:rPr>
          <w:spacing w:val="-2"/>
        </w:rPr>
        <w:t>ı</w:t>
      </w:r>
      <w:r>
        <w:rPr>
          <w:spacing w:val="-1"/>
        </w:rPr>
        <w:t>lac</w:t>
      </w:r>
      <w:r>
        <w:rPr>
          <w:spacing w:val="1"/>
        </w:rPr>
        <w:t>a</w:t>
      </w:r>
      <w:r>
        <w:t>k,</w:t>
      </w:r>
      <w:r>
        <w:rPr>
          <w:spacing w:val="3"/>
        </w:rPr>
        <w:t xml:space="preserve"> </w:t>
      </w:r>
      <w:r>
        <w:rPr>
          <w:spacing w:val="-1"/>
        </w:rPr>
        <w:t>lü</w:t>
      </w:r>
      <w:r>
        <w:rPr>
          <w:spacing w:val="-2"/>
        </w:rPr>
        <w:t>z</w:t>
      </w:r>
      <w:r>
        <w:t>u</w:t>
      </w:r>
      <w:r>
        <w:rPr>
          <w:spacing w:val="1"/>
        </w:rPr>
        <w:t>m</w:t>
      </w:r>
      <w:r>
        <w:t>u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1"/>
        </w:rPr>
        <w:t>li</w:t>
      </w:r>
      <w:r>
        <w:rPr>
          <w:spacing w:val="-2"/>
        </w:rPr>
        <w:t>n</w:t>
      </w:r>
      <w:r>
        <w:t>de</w:t>
      </w:r>
      <w:r>
        <w:rPr>
          <w:spacing w:val="-2"/>
        </w:rPr>
        <w:t xml:space="preserve"> </w:t>
      </w:r>
      <w:r>
        <w:rPr>
          <w:w w:val="66"/>
        </w:rPr>
        <w:t>Ş</w:t>
      </w:r>
      <w:r>
        <w:rPr>
          <w:spacing w:val="-2"/>
          <w:w w:val="27"/>
        </w:rPr>
        <w:t>İ</w:t>
      </w:r>
      <w:r>
        <w:t>B s</w:t>
      </w:r>
      <w:r>
        <w:rPr>
          <w:spacing w:val="1"/>
        </w:rPr>
        <w:t>ü</w:t>
      </w:r>
      <w:r>
        <w:t>reci</w:t>
      </w:r>
    </w:p>
    <w:p w14:paraId="0519E12A">
      <w:pPr>
        <w:pStyle w:val="5"/>
      </w:pPr>
      <w:r>
        <w:t>işletilecektir.</w:t>
      </w:r>
    </w:p>
    <w:p w14:paraId="18E82904">
      <w:pPr>
        <w:pStyle w:val="2"/>
        <w:numPr>
          <w:ilvl w:val="1"/>
          <w:numId w:val="5"/>
        </w:numPr>
        <w:tabs>
          <w:tab w:val="left" w:pos="824"/>
          <w:tab w:val="left" w:pos="825"/>
        </w:tabs>
        <w:spacing w:before="162" w:after="0" w:line="240" w:lineRule="auto"/>
        <w:ind w:left="824" w:right="0" w:hanging="709"/>
        <w:jc w:val="left"/>
      </w:pPr>
      <w:r>
        <w:t>İZLEME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KONTROL</w:t>
      </w:r>
    </w:p>
    <w:p w14:paraId="5B375C75">
      <w:pPr>
        <w:pStyle w:val="5"/>
        <w:spacing w:before="160"/>
        <w:ind w:right="226"/>
      </w:pPr>
      <w:r>
        <w:t>Yükümlülerin riskten korunması ve yapılan faaliyetlerin kanun ve yönetmeliklere,</w:t>
      </w:r>
      <w:r>
        <w:rPr>
          <w:spacing w:val="1"/>
        </w:rPr>
        <w:t xml:space="preserve"> </w:t>
      </w:r>
      <w:r>
        <w:rPr>
          <w:w w:val="95"/>
        </w:rPr>
        <w:t>kurum</w:t>
      </w:r>
      <w:r>
        <w:rPr>
          <w:spacing w:val="19"/>
          <w:w w:val="95"/>
        </w:rPr>
        <w:t xml:space="preserve"> </w:t>
      </w:r>
      <w:r>
        <w:rPr>
          <w:w w:val="95"/>
        </w:rPr>
        <w:t>politika</w:t>
      </w:r>
      <w:r>
        <w:rPr>
          <w:spacing w:val="18"/>
          <w:w w:val="95"/>
        </w:rPr>
        <w:t xml:space="preserve"> </w:t>
      </w:r>
      <w:r>
        <w:rPr>
          <w:w w:val="95"/>
        </w:rPr>
        <w:t>prosedürlerine</w:t>
      </w:r>
      <w:r>
        <w:rPr>
          <w:spacing w:val="21"/>
          <w:w w:val="95"/>
        </w:rPr>
        <w:t xml:space="preserve"> </w:t>
      </w:r>
      <w:r>
        <w:rPr>
          <w:w w:val="95"/>
        </w:rPr>
        <w:t>uygunluğu</w:t>
      </w:r>
      <w:r>
        <w:rPr>
          <w:spacing w:val="21"/>
          <w:w w:val="95"/>
        </w:rPr>
        <w:t xml:space="preserve"> </w:t>
      </w:r>
      <w:r>
        <w:rPr>
          <w:w w:val="95"/>
        </w:rPr>
        <w:t>sağlamak</w:t>
      </w:r>
      <w:r>
        <w:rPr>
          <w:spacing w:val="17"/>
          <w:w w:val="95"/>
        </w:rPr>
        <w:t xml:space="preserve"> </w:t>
      </w:r>
      <w:r>
        <w:rPr>
          <w:w w:val="95"/>
        </w:rPr>
        <w:t>için</w:t>
      </w:r>
      <w:r>
        <w:rPr>
          <w:spacing w:val="20"/>
          <w:w w:val="95"/>
        </w:rPr>
        <w:t xml:space="preserve"> </w:t>
      </w:r>
      <w:r>
        <w:rPr>
          <w:w w:val="95"/>
        </w:rPr>
        <w:t>izleme</w:t>
      </w:r>
      <w:r>
        <w:rPr>
          <w:spacing w:val="21"/>
          <w:w w:val="95"/>
        </w:rPr>
        <w:t xml:space="preserve"> </w:t>
      </w:r>
      <w:r>
        <w:rPr>
          <w:w w:val="95"/>
        </w:rPr>
        <w:t>ve</w:t>
      </w:r>
      <w:r>
        <w:rPr>
          <w:spacing w:val="21"/>
          <w:w w:val="95"/>
        </w:rPr>
        <w:t xml:space="preserve"> </w:t>
      </w:r>
      <w:r>
        <w:rPr>
          <w:w w:val="95"/>
        </w:rPr>
        <w:t>kontrol</w:t>
      </w:r>
      <w:r>
        <w:rPr>
          <w:spacing w:val="17"/>
          <w:w w:val="95"/>
        </w:rPr>
        <w:t xml:space="preserve"> </w:t>
      </w:r>
      <w:r>
        <w:rPr>
          <w:w w:val="95"/>
        </w:rPr>
        <w:t>faaliyetleri</w:t>
      </w:r>
      <w:r>
        <w:rPr>
          <w:spacing w:val="1"/>
          <w:w w:val="95"/>
        </w:rPr>
        <w:t xml:space="preserve"> </w:t>
      </w:r>
      <w:r>
        <w:rPr>
          <w:spacing w:val="-3"/>
        </w:rPr>
        <w:t>y</w:t>
      </w:r>
      <w:r>
        <w:t>ürüt</w:t>
      </w:r>
      <w:r>
        <w:rPr>
          <w:spacing w:val="1"/>
        </w:rPr>
        <w:t>ü</w:t>
      </w:r>
      <w:r>
        <w:rPr>
          <w:spacing w:val="-1"/>
        </w:rPr>
        <w:t>lür</w:t>
      </w:r>
      <w:r>
        <w:t>.</w:t>
      </w:r>
      <w:r>
        <w:rPr>
          <w:spacing w:val="-1"/>
        </w:rPr>
        <w:t xml:space="preserve"> </w:t>
      </w:r>
      <w:r>
        <w:rPr>
          <w:spacing w:val="1"/>
          <w:w w:val="27"/>
        </w:rPr>
        <w:t>İ</w:t>
      </w:r>
      <w:r>
        <w:rPr>
          <w:spacing w:val="-3"/>
        </w:rPr>
        <w:t>z</w:t>
      </w:r>
      <w:r>
        <w:rPr>
          <w:spacing w:val="-1"/>
        </w:rPr>
        <w:t>le</w:t>
      </w:r>
      <w:r>
        <w:rPr>
          <w:spacing w:val="1"/>
        </w:rPr>
        <w:t>m</w:t>
      </w:r>
      <w:r>
        <w:t xml:space="preserve">e </w:t>
      </w:r>
      <w:r>
        <w:rPr>
          <w:spacing w:val="-2"/>
        </w:rPr>
        <w:t>v</w:t>
      </w:r>
      <w:r>
        <w:t>e k</w:t>
      </w:r>
      <w:r>
        <w:rPr>
          <w:spacing w:val="-1"/>
        </w:rPr>
        <w:t>o</w:t>
      </w:r>
      <w:r>
        <w:t>ntrol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a</w:t>
      </w:r>
      <w:r>
        <w:t>a</w:t>
      </w:r>
      <w:r>
        <w:rPr>
          <w:spacing w:val="-1"/>
        </w:rPr>
        <w:t>li</w:t>
      </w:r>
      <w:r>
        <w:rPr>
          <w:spacing w:val="-3"/>
        </w:rPr>
        <w:t>y</w:t>
      </w:r>
      <w:r>
        <w:t>etler</w:t>
      </w:r>
      <w:r>
        <w:rPr>
          <w:spacing w:val="-2"/>
        </w:rPr>
        <w:t>i</w:t>
      </w:r>
      <w:r>
        <w:t>nde r</w:t>
      </w:r>
      <w:r>
        <w:rPr>
          <w:spacing w:val="-1"/>
        </w:rPr>
        <w:t>i</w:t>
      </w:r>
      <w:r>
        <w:t xml:space="preserve">sk </w:t>
      </w:r>
      <w:r>
        <w:rPr>
          <w:spacing w:val="1"/>
        </w:rPr>
        <w:t>b</w:t>
      </w:r>
      <w:r>
        <w:t>a</w:t>
      </w:r>
      <w:r>
        <w:rPr>
          <w:spacing w:val="-3"/>
        </w:rPr>
        <w:t>z</w:t>
      </w:r>
      <w:r>
        <w:rPr>
          <w:spacing w:val="-1"/>
        </w:rPr>
        <w:t>l</w:t>
      </w:r>
      <w:r>
        <w:t>ı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1"/>
        </w:rPr>
        <w:t>li</w:t>
      </w:r>
      <w:r>
        <w:t xml:space="preserve">tika 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p</w:t>
      </w:r>
      <w:r>
        <w:t>ros</w:t>
      </w:r>
      <w:r>
        <w:rPr>
          <w:spacing w:val="-2"/>
        </w:rPr>
        <w:t>e</w:t>
      </w:r>
      <w:r>
        <w:t>dür</w:t>
      </w:r>
      <w:r>
        <w:rPr>
          <w:spacing w:val="-2"/>
        </w:rPr>
        <w:t>l</w:t>
      </w:r>
      <w:r>
        <w:t xml:space="preserve">er </w:t>
      </w:r>
      <w:r>
        <w:rPr>
          <w:spacing w:val="-2"/>
        </w:rPr>
        <w:t>g</w:t>
      </w:r>
      <w:r>
        <w:t>ö</w:t>
      </w:r>
      <w:r>
        <w:rPr>
          <w:spacing w:val="-3"/>
        </w:rPr>
        <w:t>z</w:t>
      </w:r>
      <w:r>
        <w:t>etil</w:t>
      </w:r>
      <w:r>
        <w:rPr>
          <w:spacing w:val="-1"/>
        </w:rPr>
        <w:t>i</w:t>
      </w:r>
      <w:r>
        <w:t>r. Risk</w:t>
      </w:r>
      <w:r>
        <w:rPr>
          <w:spacing w:val="-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sisteminin</w:t>
      </w:r>
      <w:r>
        <w:rPr>
          <w:spacing w:val="-3"/>
        </w:rPr>
        <w:t xml:space="preserve"> </w:t>
      </w:r>
      <w:r>
        <w:t>güncel</w:t>
      </w:r>
      <w:r>
        <w:rPr>
          <w:spacing w:val="-1"/>
        </w:rPr>
        <w:t xml:space="preserve"> </w:t>
      </w:r>
      <w:r>
        <w:t>tutulmasına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dikkat</w:t>
      </w:r>
      <w:r>
        <w:rPr>
          <w:spacing w:val="-1"/>
        </w:rPr>
        <w:t xml:space="preserve"> </w:t>
      </w:r>
      <w:r>
        <w:t>edilir.</w:t>
      </w:r>
    </w:p>
    <w:p w14:paraId="1BA748CC">
      <w:pPr>
        <w:pStyle w:val="5"/>
        <w:spacing w:before="159"/>
      </w:pPr>
      <w:r>
        <w:rPr>
          <w:w w:val="90"/>
        </w:rPr>
        <w:t>Müşteri</w:t>
      </w:r>
      <w:r>
        <w:rPr>
          <w:spacing w:val="23"/>
          <w:w w:val="90"/>
        </w:rPr>
        <w:t xml:space="preserve"> </w:t>
      </w:r>
      <w:r>
        <w:rPr>
          <w:w w:val="90"/>
        </w:rPr>
        <w:t>tarafından</w:t>
      </w:r>
      <w:r>
        <w:rPr>
          <w:spacing w:val="26"/>
          <w:w w:val="90"/>
        </w:rPr>
        <w:t xml:space="preserve"> </w:t>
      </w:r>
      <w:r>
        <w:rPr>
          <w:w w:val="90"/>
        </w:rPr>
        <w:t>gerçekleştirilen</w:t>
      </w:r>
      <w:r>
        <w:rPr>
          <w:spacing w:val="27"/>
          <w:w w:val="90"/>
        </w:rPr>
        <w:t xml:space="preserve"> </w:t>
      </w:r>
      <w:r>
        <w:rPr>
          <w:w w:val="90"/>
        </w:rPr>
        <w:t>işlemlerin,</w:t>
      </w:r>
      <w:r>
        <w:rPr>
          <w:spacing w:val="23"/>
          <w:w w:val="90"/>
        </w:rPr>
        <w:t xml:space="preserve"> </w:t>
      </w:r>
      <w:r>
        <w:rPr>
          <w:w w:val="90"/>
        </w:rPr>
        <w:t>müşterilerin</w:t>
      </w:r>
      <w:r>
        <w:rPr>
          <w:spacing w:val="27"/>
          <w:w w:val="90"/>
        </w:rPr>
        <w:t xml:space="preserve"> </w:t>
      </w:r>
      <w:r>
        <w:rPr>
          <w:w w:val="90"/>
        </w:rPr>
        <w:t>mesleği,</w:t>
      </w:r>
      <w:r>
        <w:rPr>
          <w:spacing w:val="25"/>
          <w:w w:val="90"/>
        </w:rPr>
        <w:t xml:space="preserve"> </w:t>
      </w:r>
      <w:r>
        <w:rPr>
          <w:w w:val="90"/>
        </w:rPr>
        <w:t>ticari</w:t>
      </w:r>
      <w:r>
        <w:rPr>
          <w:spacing w:val="24"/>
          <w:w w:val="90"/>
        </w:rPr>
        <w:t xml:space="preserve"> </w:t>
      </w:r>
      <w:r>
        <w:rPr>
          <w:w w:val="90"/>
        </w:rPr>
        <w:t>faaliyetleri,</w:t>
      </w:r>
      <w:r>
        <w:rPr>
          <w:spacing w:val="27"/>
          <w:w w:val="90"/>
        </w:rPr>
        <w:t xml:space="preserve"> </w:t>
      </w:r>
      <w:r>
        <w:rPr>
          <w:w w:val="90"/>
        </w:rPr>
        <w:t>iş</w:t>
      </w:r>
      <w:r>
        <w:rPr>
          <w:spacing w:val="1"/>
          <w:w w:val="90"/>
        </w:rPr>
        <w:t xml:space="preserve"> </w:t>
      </w:r>
      <w:r>
        <w:t>geçmişi, mali durumu, risk profili ve fon kaynaklarına dair bilgiler ile uyumlu olup</w:t>
      </w:r>
      <w:r>
        <w:rPr>
          <w:spacing w:val="1"/>
        </w:rPr>
        <w:t xml:space="preserve"> </w:t>
      </w:r>
      <w:r>
        <w:rPr>
          <w:w w:val="95"/>
        </w:rPr>
        <w:t>olmadığını iş ilişkisi kapsamında devamlı olarak izlenir ve müşteriler hakkındaki bilgi,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belge ve kayıtların güncel tutulması sağlanır. Ayrıca bu müşterilerin </w:t>
      </w:r>
      <w:r>
        <w:t>kimlik tespitine</w:t>
      </w:r>
      <w:r>
        <w:rPr>
          <w:spacing w:val="1"/>
        </w:rPr>
        <w:t xml:space="preserve"> </w:t>
      </w:r>
      <w:r>
        <w:rPr>
          <w:spacing w:val="-1"/>
        </w:rPr>
        <w:t xml:space="preserve">ilişkin alınan </w:t>
      </w:r>
      <w:r>
        <w:t>telefon ve faks numarası ile elektronik posta adresine ilişkin bilgilerin</w:t>
      </w:r>
      <w:r>
        <w:rPr>
          <w:spacing w:val="1"/>
        </w:rPr>
        <w:t xml:space="preserve"> </w:t>
      </w:r>
      <w:r>
        <w:rPr>
          <w:w w:val="95"/>
        </w:rPr>
        <w:t>doğruluğu, risk</w:t>
      </w:r>
      <w:r>
        <w:rPr>
          <w:spacing w:val="1"/>
          <w:w w:val="95"/>
        </w:rPr>
        <w:t xml:space="preserve"> </w:t>
      </w:r>
      <w:r>
        <w:rPr>
          <w:w w:val="95"/>
        </w:rPr>
        <w:t>temelli yaklaşım</w:t>
      </w:r>
      <w:r>
        <w:rPr>
          <w:spacing w:val="2"/>
          <w:w w:val="95"/>
        </w:rPr>
        <w:t xml:space="preserve"> </w:t>
      </w:r>
      <w:r>
        <w:rPr>
          <w:w w:val="95"/>
        </w:rPr>
        <w:t>çerçevesinde</w:t>
      </w:r>
      <w:r>
        <w:rPr>
          <w:spacing w:val="1"/>
          <w:w w:val="95"/>
        </w:rPr>
        <w:t xml:space="preserve"> </w:t>
      </w:r>
      <w:r>
        <w:rPr>
          <w:w w:val="95"/>
        </w:rPr>
        <w:t>gerektiğinde</w:t>
      </w:r>
      <w:r>
        <w:rPr>
          <w:spacing w:val="1"/>
          <w:w w:val="95"/>
        </w:rPr>
        <w:t xml:space="preserve"> </w:t>
      </w:r>
      <w:r>
        <w:rPr>
          <w:w w:val="95"/>
        </w:rPr>
        <w:t>bu</w:t>
      </w:r>
      <w:r>
        <w:rPr>
          <w:spacing w:val="-1"/>
          <w:w w:val="95"/>
        </w:rPr>
        <w:t xml:space="preserve"> </w:t>
      </w:r>
      <w:r>
        <w:rPr>
          <w:w w:val="95"/>
        </w:rPr>
        <w:t>araçları</w:t>
      </w:r>
      <w:r>
        <w:rPr>
          <w:spacing w:val="-2"/>
          <w:w w:val="95"/>
        </w:rPr>
        <w:t xml:space="preserve"> </w:t>
      </w:r>
      <w:r>
        <w:rPr>
          <w:w w:val="95"/>
        </w:rPr>
        <w:t>kullanarak</w:t>
      </w:r>
      <w:r>
        <w:rPr>
          <w:spacing w:val="1"/>
          <w:w w:val="95"/>
        </w:rPr>
        <w:t xml:space="preserve"> </w:t>
      </w:r>
      <w:r>
        <w:t>ilgiliyle</w:t>
      </w:r>
      <w:r>
        <w:rPr>
          <w:spacing w:val="-10"/>
        </w:rPr>
        <w:t xml:space="preserve"> </w:t>
      </w:r>
      <w:r>
        <w:t>irtibat</w:t>
      </w:r>
      <w:r>
        <w:rPr>
          <w:spacing w:val="-10"/>
        </w:rPr>
        <w:t xml:space="preserve"> </w:t>
      </w:r>
      <w:r>
        <w:t>kurmak</w:t>
      </w:r>
      <w:r>
        <w:rPr>
          <w:spacing w:val="-13"/>
        </w:rPr>
        <w:t xml:space="preserve"> </w:t>
      </w:r>
      <w:r>
        <w:t>suretiyle</w:t>
      </w:r>
      <w:r>
        <w:rPr>
          <w:spacing w:val="-10"/>
        </w:rPr>
        <w:t xml:space="preserve"> </w:t>
      </w:r>
      <w:r>
        <w:t>teyit</w:t>
      </w:r>
      <w:r>
        <w:rPr>
          <w:spacing w:val="-11"/>
        </w:rPr>
        <w:t xml:space="preserve"> </w:t>
      </w:r>
      <w:r>
        <w:t>edilir.</w:t>
      </w:r>
      <w:r>
        <w:rPr>
          <w:spacing w:val="-10"/>
        </w:rPr>
        <w:t xml:space="preserve"> </w:t>
      </w:r>
      <w:r>
        <w:t>Özellikle</w:t>
      </w:r>
      <w:r>
        <w:rPr>
          <w:spacing w:val="-10"/>
        </w:rPr>
        <w:t xml:space="preserve"> </w:t>
      </w:r>
      <w:r>
        <w:t>yüksek</w:t>
      </w:r>
      <w:r>
        <w:rPr>
          <w:spacing w:val="-10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grubuna</w:t>
      </w:r>
      <w:r>
        <w:rPr>
          <w:spacing w:val="-10"/>
        </w:rPr>
        <w:t xml:space="preserve"> </w:t>
      </w:r>
      <w:r>
        <w:t>dahil</w:t>
      </w:r>
      <w:r>
        <w:rPr>
          <w:spacing w:val="-11"/>
        </w:rPr>
        <w:t xml:space="preserve"> </w:t>
      </w:r>
      <w:r>
        <w:t>olduğu</w:t>
      </w:r>
    </w:p>
    <w:p w14:paraId="504B9AA1">
      <w:pPr>
        <w:pStyle w:val="5"/>
        <w:spacing w:before="1"/>
        <w:ind w:right="226"/>
      </w:pPr>
      <w:r>
        <w:rPr>
          <w:spacing w:val="-1"/>
        </w:rPr>
        <w:t>tespit</w:t>
      </w:r>
      <w:r>
        <w:rPr>
          <w:spacing w:val="-16"/>
        </w:rPr>
        <w:t xml:space="preserve"> </w:t>
      </w:r>
      <w:r>
        <w:rPr>
          <w:spacing w:val="-1"/>
        </w:rPr>
        <w:t>edilen</w:t>
      </w:r>
      <w:r>
        <w:rPr>
          <w:spacing w:val="-15"/>
        </w:rPr>
        <w:t xml:space="preserve"> </w:t>
      </w:r>
      <w:r>
        <w:rPr>
          <w:spacing w:val="-1"/>
        </w:rPr>
        <w:t>müşterilerin</w:t>
      </w:r>
      <w:r>
        <w:rPr>
          <w:spacing w:val="-13"/>
        </w:rPr>
        <w:t xml:space="preserve"> </w:t>
      </w:r>
      <w:r>
        <w:t>izlenmesi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kontrolü</w:t>
      </w:r>
      <w:r>
        <w:rPr>
          <w:spacing w:val="-16"/>
        </w:rPr>
        <w:t xml:space="preserve"> </w:t>
      </w:r>
      <w:r>
        <w:t>yapılır.</w:t>
      </w:r>
      <w:r>
        <w:rPr>
          <w:spacing w:val="-13"/>
        </w:rPr>
        <w:t xml:space="preserve"> </w:t>
      </w:r>
      <w:r>
        <w:t>Yapılan</w:t>
      </w:r>
      <w:r>
        <w:rPr>
          <w:spacing w:val="-14"/>
        </w:rPr>
        <w:t xml:space="preserve"> </w:t>
      </w:r>
      <w:r>
        <w:t>kontroller</w:t>
      </w:r>
      <w:r>
        <w:rPr>
          <w:spacing w:val="-14"/>
        </w:rPr>
        <w:t xml:space="preserve"> </w:t>
      </w:r>
      <w:r>
        <w:t>sonucunda</w:t>
      </w:r>
      <w:r>
        <w:rPr>
          <w:spacing w:val="-64"/>
        </w:rPr>
        <w:t xml:space="preserve"> </w:t>
      </w:r>
      <w:r>
        <w:rPr>
          <w:w w:val="95"/>
        </w:rPr>
        <w:t>bu gruba dahil müşteriler ve şüpheli işlem bildirimi yapılacak müşterilerle ilgili üst</w:t>
      </w:r>
      <w:r>
        <w:rPr>
          <w:spacing w:val="1"/>
          <w:w w:val="95"/>
        </w:rPr>
        <w:t xml:space="preserve"> </w:t>
      </w:r>
      <w:r>
        <w:t>yönetimle</w:t>
      </w:r>
      <w:r>
        <w:rPr>
          <w:spacing w:val="-4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paylaşıma</w:t>
      </w:r>
      <w:r>
        <w:rPr>
          <w:spacing w:val="-1"/>
        </w:rPr>
        <w:t xml:space="preserve"> </w:t>
      </w:r>
      <w:r>
        <w:t>yapılır.</w:t>
      </w:r>
    </w:p>
    <w:p w14:paraId="67B10397">
      <w:pPr>
        <w:pStyle w:val="5"/>
        <w:spacing w:before="160"/>
      </w:pPr>
      <w:r>
        <w:rPr>
          <w:w w:val="95"/>
        </w:rPr>
        <w:t>Birlikte</w:t>
      </w:r>
      <w:r>
        <w:rPr>
          <w:spacing w:val="20"/>
          <w:w w:val="95"/>
        </w:rPr>
        <w:t xml:space="preserve"> </w:t>
      </w:r>
      <w:r>
        <w:rPr>
          <w:w w:val="95"/>
        </w:rPr>
        <w:t>ele</w:t>
      </w:r>
      <w:r>
        <w:rPr>
          <w:spacing w:val="19"/>
          <w:w w:val="95"/>
        </w:rPr>
        <w:t xml:space="preserve"> </w:t>
      </w:r>
      <w:r>
        <w:rPr>
          <w:w w:val="95"/>
        </w:rPr>
        <w:t>alındıklarında</w:t>
      </w:r>
      <w:r>
        <w:rPr>
          <w:spacing w:val="18"/>
          <w:w w:val="95"/>
        </w:rPr>
        <w:t xml:space="preserve"> </w:t>
      </w:r>
      <w:r>
        <w:rPr>
          <w:w w:val="95"/>
        </w:rPr>
        <w:t>kimlik</w:t>
      </w:r>
      <w:r>
        <w:rPr>
          <w:spacing w:val="19"/>
          <w:w w:val="95"/>
        </w:rPr>
        <w:t xml:space="preserve"> </w:t>
      </w:r>
      <w:r>
        <w:rPr>
          <w:w w:val="95"/>
        </w:rPr>
        <w:t>tespiti</w:t>
      </w:r>
      <w:r>
        <w:rPr>
          <w:spacing w:val="18"/>
          <w:w w:val="95"/>
        </w:rPr>
        <w:t xml:space="preserve"> </w:t>
      </w:r>
      <w:r>
        <w:rPr>
          <w:w w:val="95"/>
        </w:rPr>
        <w:t>yapılmasını</w:t>
      </w:r>
      <w:r>
        <w:rPr>
          <w:spacing w:val="16"/>
          <w:w w:val="95"/>
        </w:rPr>
        <w:t xml:space="preserve"> </w:t>
      </w:r>
      <w:r>
        <w:rPr>
          <w:w w:val="95"/>
        </w:rPr>
        <w:t>gerektiren</w:t>
      </w:r>
      <w:r>
        <w:rPr>
          <w:spacing w:val="19"/>
          <w:w w:val="95"/>
        </w:rPr>
        <w:t xml:space="preserve"> </w:t>
      </w:r>
      <w:r>
        <w:rPr>
          <w:w w:val="95"/>
        </w:rPr>
        <w:t>tutarı</w:t>
      </w:r>
      <w:r>
        <w:rPr>
          <w:spacing w:val="16"/>
          <w:w w:val="95"/>
        </w:rPr>
        <w:t xml:space="preserve"> </w:t>
      </w:r>
      <w:r>
        <w:rPr>
          <w:w w:val="95"/>
        </w:rPr>
        <w:t>aşan</w:t>
      </w:r>
      <w:r>
        <w:rPr>
          <w:spacing w:val="16"/>
          <w:w w:val="95"/>
        </w:rPr>
        <w:t xml:space="preserve"> </w:t>
      </w:r>
      <w:r>
        <w:rPr>
          <w:w w:val="95"/>
        </w:rPr>
        <w:t>bağlantılı</w:t>
      </w:r>
      <w:r>
        <w:rPr>
          <w:spacing w:val="-60"/>
          <w:w w:val="95"/>
        </w:rPr>
        <w:t xml:space="preserve"> </w:t>
      </w:r>
      <w:r>
        <w:t>işlemlerin</w:t>
      </w:r>
      <w:r>
        <w:rPr>
          <w:spacing w:val="-2"/>
        </w:rPr>
        <w:t xml:space="preserve"> </w:t>
      </w:r>
      <w:r>
        <w:t>izlenmesi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kontrolü</w:t>
      </w:r>
      <w:r>
        <w:rPr>
          <w:spacing w:val="-4"/>
        </w:rPr>
        <w:t xml:space="preserve"> </w:t>
      </w:r>
      <w:r>
        <w:t>yapılır.</w:t>
      </w:r>
    </w:p>
    <w:p w14:paraId="0F50C566">
      <w:pPr>
        <w:pStyle w:val="5"/>
        <w:spacing w:before="159"/>
      </w:pPr>
      <w:r>
        <w:rPr>
          <w:w w:val="95"/>
        </w:rPr>
        <w:t>Riskli</w:t>
      </w:r>
      <w:r>
        <w:rPr>
          <w:spacing w:val="12"/>
          <w:w w:val="95"/>
        </w:rPr>
        <w:t xml:space="preserve"> </w:t>
      </w:r>
      <w:r>
        <w:rPr>
          <w:w w:val="95"/>
        </w:rPr>
        <w:t>ülkelerle</w:t>
      </w:r>
      <w:r>
        <w:rPr>
          <w:spacing w:val="13"/>
          <w:w w:val="95"/>
        </w:rPr>
        <w:t xml:space="preserve"> </w:t>
      </w:r>
      <w:r>
        <w:rPr>
          <w:w w:val="95"/>
        </w:rPr>
        <w:t>gerçekleştirilen</w:t>
      </w:r>
      <w:r>
        <w:rPr>
          <w:spacing w:val="13"/>
          <w:w w:val="95"/>
        </w:rPr>
        <w:t xml:space="preserve"> </w:t>
      </w:r>
      <w:r>
        <w:rPr>
          <w:w w:val="95"/>
        </w:rPr>
        <w:t>işlemlerin</w:t>
      </w:r>
      <w:r>
        <w:rPr>
          <w:spacing w:val="13"/>
          <w:w w:val="95"/>
        </w:rPr>
        <w:t xml:space="preserve"> </w:t>
      </w:r>
      <w:r>
        <w:rPr>
          <w:w w:val="95"/>
        </w:rPr>
        <w:t>izlenmesi</w:t>
      </w:r>
      <w:r>
        <w:rPr>
          <w:spacing w:val="14"/>
          <w:w w:val="95"/>
        </w:rPr>
        <w:t xml:space="preserve"> </w:t>
      </w:r>
      <w:r>
        <w:rPr>
          <w:w w:val="95"/>
        </w:rPr>
        <w:t>ve</w:t>
      </w:r>
      <w:r>
        <w:rPr>
          <w:spacing w:val="13"/>
          <w:w w:val="95"/>
        </w:rPr>
        <w:t xml:space="preserve"> </w:t>
      </w:r>
      <w:r>
        <w:rPr>
          <w:w w:val="95"/>
        </w:rPr>
        <w:t>kontrolü</w:t>
      </w:r>
      <w:r>
        <w:rPr>
          <w:spacing w:val="13"/>
          <w:w w:val="95"/>
        </w:rPr>
        <w:t xml:space="preserve"> </w:t>
      </w:r>
      <w:r>
        <w:rPr>
          <w:w w:val="95"/>
        </w:rPr>
        <w:t>yapılır.</w:t>
      </w:r>
    </w:p>
    <w:p w14:paraId="232EF127">
      <w:pPr>
        <w:pStyle w:val="5"/>
        <w:spacing w:before="161"/>
      </w:pPr>
      <w:r>
        <w:rPr>
          <w:spacing w:val="-1"/>
          <w:w w:val="95"/>
        </w:rPr>
        <w:t xml:space="preserve">İşlemler izlenirken işlem sayısı veya toplam </w:t>
      </w:r>
      <w:r>
        <w:rPr>
          <w:w w:val="95"/>
        </w:rPr>
        <w:t>işlem hacmi kriterlerine göre müşteri</w:t>
      </w:r>
      <w:r>
        <w:rPr>
          <w:spacing w:val="1"/>
          <w:w w:val="95"/>
        </w:rPr>
        <w:t xml:space="preserve"> </w:t>
      </w:r>
      <w:r>
        <w:rPr>
          <w:w w:val="95"/>
        </w:rPr>
        <w:t>işlemlerinin</w:t>
      </w:r>
      <w:r>
        <w:rPr>
          <w:spacing w:val="-11"/>
          <w:w w:val="95"/>
        </w:rPr>
        <w:t xml:space="preserve"> </w:t>
      </w:r>
      <w:r>
        <w:rPr>
          <w:w w:val="95"/>
        </w:rPr>
        <w:t>takibi</w:t>
      </w:r>
      <w:r>
        <w:rPr>
          <w:spacing w:val="-10"/>
          <w:w w:val="95"/>
        </w:rPr>
        <w:t xml:space="preserve"> </w:t>
      </w:r>
      <w:r>
        <w:rPr>
          <w:w w:val="95"/>
        </w:rPr>
        <w:t>yapılır.</w:t>
      </w:r>
      <w:r>
        <w:rPr>
          <w:spacing w:val="-10"/>
          <w:w w:val="95"/>
        </w:rPr>
        <w:t xml:space="preserve"> </w:t>
      </w:r>
      <w:r>
        <w:rPr>
          <w:w w:val="95"/>
        </w:rPr>
        <w:t>İşlemlerde</w:t>
      </w:r>
      <w:r>
        <w:rPr>
          <w:spacing w:val="-10"/>
          <w:w w:val="95"/>
        </w:rPr>
        <w:t xml:space="preserve"> </w:t>
      </w:r>
      <w:r>
        <w:rPr>
          <w:w w:val="95"/>
        </w:rPr>
        <w:t>görülen</w:t>
      </w:r>
      <w:r>
        <w:rPr>
          <w:spacing w:val="-10"/>
          <w:w w:val="95"/>
        </w:rPr>
        <w:t xml:space="preserve"> </w:t>
      </w:r>
      <w:r>
        <w:rPr>
          <w:w w:val="95"/>
        </w:rPr>
        <w:t>olağanüstülüklerde</w:t>
      </w:r>
      <w:r>
        <w:rPr>
          <w:spacing w:val="-11"/>
          <w:w w:val="95"/>
        </w:rPr>
        <w:t xml:space="preserve"> </w:t>
      </w:r>
      <w:r>
        <w:rPr>
          <w:w w:val="95"/>
        </w:rPr>
        <w:t>üst</w:t>
      </w:r>
      <w:r>
        <w:rPr>
          <w:spacing w:val="-12"/>
          <w:w w:val="95"/>
        </w:rPr>
        <w:t xml:space="preserve"> </w:t>
      </w:r>
      <w:r>
        <w:rPr>
          <w:w w:val="95"/>
        </w:rPr>
        <w:t>makamın</w:t>
      </w:r>
      <w:r>
        <w:rPr>
          <w:spacing w:val="-10"/>
          <w:w w:val="95"/>
        </w:rPr>
        <w:t xml:space="preserve"> </w:t>
      </w:r>
      <w:r>
        <w:rPr>
          <w:w w:val="95"/>
        </w:rPr>
        <w:t>onayı</w:t>
      </w:r>
      <w:r>
        <w:rPr>
          <w:spacing w:val="-60"/>
          <w:w w:val="95"/>
        </w:rPr>
        <w:t xml:space="preserve"> </w:t>
      </w:r>
      <w:r>
        <w:t>alınır.</w:t>
      </w:r>
    </w:p>
    <w:p w14:paraId="73DA26E9">
      <w:pPr>
        <w:pStyle w:val="2"/>
      </w:pPr>
      <w:r>
        <w:t>5.2.1</w:t>
      </w:r>
      <w:r>
        <w:rPr>
          <w:spacing w:val="-3"/>
        </w:rPr>
        <w:t xml:space="preserve"> </w:t>
      </w:r>
      <w:r>
        <w:t>ŞÜPHELİ</w:t>
      </w:r>
      <w:r>
        <w:rPr>
          <w:spacing w:val="-6"/>
        </w:rPr>
        <w:t xml:space="preserve"> </w:t>
      </w:r>
      <w:r>
        <w:t>İŞLEM</w:t>
      </w:r>
      <w:r>
        <w:rPr>
          <w:spacing w:val="-6"/>
        </w:rPr>
        <w:t xml:space="preserve"> </w:t>
      </w:r>
      <w:r>
        <w:t>BİLDİRİMİ</w:t>
      </w:r>
    </w:p>
    <w:p w14:paraId="19AE23DF">
      <w:pPr>
        <w:pStyle w:val="5"/>
        <w:spacing w:before="159"/>
        <w:ind w:right="423"/>
      </w:pPr>
      <w:r>
        <w:rPr>
          <w:w w:val="95"/>
        </w:rPr>
        <w:t>Yükümlüler</w:t>
      </w:r>
      <w:r>
        <w:rPr>
          <w:spacing w:val="12"/>
          <w:w w:val="95"/>
        </w:rPr>
        <w:t xml:space="preserve"> </w:t>
      </w:r>
      <w:r>
        <w:rPr>
          <w:w w:val="95"/>
        </w:rPr>
        <w:t>nezdinde</w:t>
      </w:r>
      <w:r>
        <w:rPr>
          <w:spacing w:val="13"/>
          <w:w w:val="95"/>
        </w:rPr>
        <w:t xml:space="preserve"> </w:t>
      </w:r>
      <w:r>
        <w:rPr>
          <w:w w:val="95"/>
        </w:rPr>
        <w:t>veya</w:t>
      </w:r>
      <w:r>
        <w:rPr>
          <w:spacing w:val="13"/>
          <w:w w:val="95"/>
        </w:rPr>
        <w:t xml:space="preserve"> </w:t>
      </w:r>
      <w:r>
        <w:rPr>
          <w:w w:val="95"/>
        </w:rPr>
        <w:t>bunlar</w:t>
      </w:r>
      <w:r>
        <w:rPr>
          <w:spacing w:val="10"/>
          <w:w w:val="95"/>
        </w:rPr>
        <w:t xml:space="preserve"> </w:t>
      </w:r>
      <w:r>
        <w:rPr>
          <w:w w:val="95"/>
        </w:rPr>
        <w:t>aracılığıyla</w:t>
      </w:r>
      <w:r>
        <w:rPr>
          <w:spacing w:val="13"/>
          <w:w w:val="95"/>
        </w:rPr>
        <w:t xml:space="preserve"> </w:t>
      </w:r>
      <w:r>
        <w:rPr>
          <w:w w:val="95"/>
        </w:rPr>
        <w:t>yapılan</w:t>
      </w:r>
      <w:r>
        <w:rPr>
          <w:spacing w:val="14"/>
          <w:w w:val="95"/>
        </w:rPr>
        <w:t xml:space="preserve"> </w:t>
      </w:r>
      <w:r>
        <w:rPr>
          <w:w w:val="95"/>
        </w:rPr>
        <w:t>veya</w:t>
      </w:r>
      <w:r>
        <w:rPr>
          <w:spacing w:val="13"/>
          <w:w w:val="95"/>
        </w:rPr>
        <w:t xml:space="preserve"> </w:t>
      </w:r>
      <w:r>
        <w:rPr>
          <w:w w:val="95"/>
        </w:rPr>
        <w:t>yapılmaya</w:t>
      </w:r>
      <w:r>
        <w:rPr>
          <w:spacing w:val="13"/>
          <w:w w:val="95"/>
        </w:rPr>
        <w:t xml:space="preserve"> </w:t>
      </w:r>
      <w:r>
        <w:rPr>
          <w:w w:val="95"/>
        </w:rPr>
        <w:t>teşebbüs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edilen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işleme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konu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malvarlığının;</w:t>
      </w:r>
      <w:r>
        <w:rPr>
          <w:spacing w:val="-10"/>
          <w:w w:val="95"/>
        </w:rPr>
        <w:t xml:space="preserve"> </w:t>
      </w:r>
      <w:r>
        <w:rPr>
          <w:w w:val="95"/>
        </w:rPr>
        <w:t>yasa</w:t>
      </w:r>
      <w:r>
        <w:rPr>
          <w:spacing w:val="-10"/>
          <w:w w:val="95"/>
        </w:rPr>
        <w:t xml:space="preserve"> </w:t>
      </w:r>
      <w:r>
        <w:rPr>
          <w:w w:val="95"/>
        </w:rPr>
        <w:t>dışı</w:t>
      </w:r>
      <w:r>
        <w:rPr>
          <w:spacing w:val="-10"/>
          <w:w w:val="95"/>
        </w:rPr>
        <w:t xml:space="preserve"> </w:t>
      </w:r>
      <w:r>
        <w:rPr>
          <w:w w:val="95"/>
        </w:rPr>
        <w:t>yollardan</w:t>
      </w:r>
      <w:r>
        <w:rPr>
          <w:spacing w:val="-11"/>
          <w:w w:val="95"/>
        </w:rPr>
        <w:t xml:space="preserve"> </w:t>
      </w:r>
      <w:r>
        <w:rPr>
          <w:w w:val="95"/>
        </w:rPr>
        <w:t>elde</w:t>
      </w:r>
      <w:r>
        <w:rPr>
          <w:spacing w:val="-11"/>
          <w:w w:val="95"/>
        </w:rPr>
        <w:t xml:space="preserve"> </w:t>
      </w:r>
      <w:r>
        <w:rPr>
          <w:w w:val="95"/>
        </w:rPr>
        <w:t>edildiğine</w:t>
      </w:r>
      <w:r>
        <w:rPr>
          <w:spacing w:val="-9"/>
          <w:w w:val="95"/>
        </w:rPr>
        <w:t xml:space="preserve"> </w:t>
      </w:r>
      <w:r>
        <w:rPr>
          <w:w w:val="95"/>
        </w:rPr>
        <w:t>veya</w:t>
      </w:r>
      <w:r>
        <w:rPr>
          <w:spacing w:val="-10"/>
          <w:w w:val="95"/>
        </w:rPr>
        <w:t xml:space="preserve"> </w:t>
      </w:r>
      <w:r>
        <w:rPr>
          <w:w w:val="95"/>
        </w:rPr>
        <w:t>yasa</w:t>
      </w:r>
      <w:r>
        <w:rPr>
          <w:spacing w:val="-10"/>
          <w:w w:val="95"/>
        </w:rPr>
        <w:t xml:space="preserve"> </w:t>
      </w:r>
      <w:r>
        <w:rPr>
          <w:w w:val="95"/>
        </w:rPr>
        <w:t>dışı</w:t>
      </w:r>
      <w:r>
        <w:rPr>
          <w:spacing w:val="-60"/>
          <w:w w:val="95"/>
        </w:rPr>
        <w:t xml:space="preserve"> </w:t>
      </w:r>
      <w:r>
        <w:t>amaçlarla kullanıldığına, terörist eylemler için ya da terör örgütleri, teröristler veya</w:t>
      </w:r>
      <w:r>
        <w:rPr>
          <w:spacing w:val="-64"/>
        </w:rPr>
        <w:t xml:space="preserve"> </w:t>
      </w:r>
      <w:r>
        <w:rPr>
          <w:w w:val="95"/>
        </w:rPr>
        <w:t>terörü</w:t>
      </w:r>
      <w:r>
        <w:rPr>
          <w:spacing w:val="13"/>
          <w:w w:val="95"/>
        </w:rPr>
        <w:t xml:space="preserve"> </w:t>
      </w:r>
      <w:r>
        <w:rPr>
          <w:w w:val="95"/>
        </w:rPr>
        <w:t>finanse</w:t>
      </w:r>
      <w:r>
        <w:rPr>
          <w:spacing w:val="13"/>
          <w:w w:val="95"/>
        </w:rPr>
        <w:t xml:space="preserve"> </w:t>
      </w:r>
      <w:r>
        <w:rPr>
          <w:w w:val="95"/>
        </w:rPr>
        <w:t>edenler</w:t>
      </w:r>
      <w:r>
        <w:rPr>
          <w:spacing w:val="12"/>
          <w:w w:val="95"/>
        </w:rPr>
        <w:t xml:space="preserve"> </w:t>
      </w:r>
      <w:r>
        <w:rPr>
          <w:w w:val="95"/>
        </w:rPr>
        <w:t>tarafından</w:t>
      </w:r>
      <w:r>
        <w:rPr>
          <w:spacing w:val="16"/>
          <w:w w:val="95"/>
        </w:rPr>
        <w:t xml:space="preserve"> </w:t>
      </w:r>
      <w:r>
        <w:rPr>
          <w:w w:val="95"/>
        </w:rPr>
        <w:t>kullanıldığına</w:t>
      </w:r>
      <w:r>
        <w:rPr>
          <w:spacing w:val="16"/>
          <w:w w:val="95"/>
        </w:rPr>
        <w:t xml:space="preserve"> </w:t>
      </w:r>
      <w:r>
        <w:rPr>
          <w:w w:val="95"/>
        </w:rPr>
        <w:t>veya</w:t>
      </w:r>
      <w:r>
        <w:rPr>
          <w:spacing w:val="15"/>
          <w:w w:val="95"/>
        </w:rPr>
        <w:t xml:space="preserve"> </w:t>
      </w:r>
      <w:r>
        <w:rPr>
          <w:w w:val="95"/>
        </w:rPr>
        <w:t>bunlarla</w:t>
      </w:r>
      <w:r>
        <w:rPr>
          <w:spacing w:val="16"/>
          <w:w w:val="95"/>
        </w:rPr>
        <w:t xml:space="preserve"> </w:t>
      </w:r>
      <w:r>
        <w:rPr>
          <w:w w:val="95"/>
        </w:rPr>
        <w:t>ilgili</w:t>
      </w:r>
      <w:r>
        <w:rPr>
          <w:spacing w:val="18"/>
          <w:w w:val="95"/>
        </w:rPr>
        <w:t xml:space="preserve"> </w:t>
      </w:r>
      <w:r>
        <w:rPr>
          <w:w w:val="95"/>
        </w:rPr>
        <w:t>ya</w:t>
      </w:r>
      <w:r>
        <w:rPr>
          <w:spacing w:val="16"/>
          <w:w w:val="95"/>
        </w:rPr>
        <w:t xml:space="preserve"> </w:t>
      </w:r>
      <w:r>
        <w:rPr>
          <w:w w:val="95"/>
        </w:rPr>
        <w:t>da</w:t>
      </w:r>
      <w:r>
        <w:rPr>
          <w:spacing w:val="13"/>
          <w:w w:val="95"/>
        </w:rPr>
        <w:t xml:space="preserve"> </w:t>
      </w:r>
      <w:r>
        <w:rPr>
          <w:w w:val="95"/>
        </w:rPr>
        <w:t>bağlantılı</w:t>
      </w:r>
      <w:r>
        <w:rPr>
          <w:spacing w:val="1"/>
          <w:w w:val="95"/>
        </w:rPr>
        <w:t xml:space="preserve"> </w:t>
      </w:r>
      <w:r>
        <w:rPr>
          <w:w w:val="95"/>
        </w:rPr>
        <w:t>olduğuna</w:t>
      </w:r>
      <w:r>
        <w:rPr>
          <w:spacing w:val="2"/>
          <w:w w:val="95"/>
        </w:rPr>
        <w:t xml:space="preserve"> </w:t>
      </w:r>
      <w:r>
        <w:rPr>
          <w:w w:val="95"/>
        </w:rPr>
        <w:t>dair</w:t>
      </w:r>
      <w:r>
        <w:rPr>
          <w:spacing w:val="2"/>
          <w:w w:val="95"/>
        </w:rPr>
        <w:t xml:space="preserve"> </w:t>
      </w:r>
      <w:r>
        <w:rPr>
          <w:w w:val="95"/>
        </w:rPr>
        <w:t>herhangi</w:t>
      </w:r>
      <w:r>
        <w:rPr>
          <w:spacing w:val="4"/>
          <w:w w:val="95"/>
        </w:rPr>
        <w:t xml:space="preserve"> </w:t>
      </w:r>
      <w:r>
        <w:rPr>
          <w:w w:val="95"/>
        </w:rPr>
        <w:t>bir</w:t>
      </w:r>
      <w:r>
        <w:rPr>
          <w:spacing w:val="2"/>
          <w:w w:val="95"/>
        </w:rPr>
        <w:t xml:space="preserve"> </w:t>
      </w:r>
      <w:r>
        <w:rPr>
          <w:w w:val="95"/>
        </w:rPr>
        <w:t>bilgi,</w:t>
      </w:r>
      <w:r>
        <w:rPr>
          <w:spacing w:val="4"/>
          <w:w w:val="95"/>
        </w:rPr>
        <w:t xml:space="preserve"> </w:t>
      </w:r>
      <w:r>
        <w:rPr>
          <w:w w:val="95"/>
        </w:rPr>
        <w:t>şüphe</w:t>
      </w:r>
      <w:r>
        <w:rPr>
          <w:spacing w:val="2"/>
          <w:w w:val="95"/>
        </w:rPr>
        <w:t xml:space="preserve"> </w:t>
      </w:r>
      <w:r>
        <w:rPr>
          <w:w w:val="95"/>
        </w:rPr>
        <w:t>veya</w:t>
      </w:r>
      <w:r>
        <w:rPr>
          <w:spacing w:val="4"/>
          <w:w w:val="95"/>
        </w:rPr>
        <w:t xml:space="preserve"> </w:t>
      </w:r>
      <w:r>
        <w:rPr>
          <w:w w:val="95"/>
        </w:rPr>
        <w:t>şüpheyi</w:t>
      </w:r>
      <w:r>
        <w:rPr>
          <w:spacing w:val="4"/>
          <w:w w:val="95"/>
        </w:rPr>
        <w:t xml:space="preserve"> </w:t>
      </w:r>
      <w:r>
        <w:rPr>
          <w:w w:val="95"/>
        </w:rPr>
        <w:t>gerektirecek</w:t>
      </w:r>
      <w:r>
        <w:rPr>
          <w:spacing w:val="4"/>
          <w:w w:val="95"/>
        </w:rPr>
        <w:t xml:space="preserve"> </w:t>
      </w:r>
      <w:r>
        <w:rPr>
          <w:w w:val="95"/>
        </w:rPr>
        <w:t>bir</w:t>
      </w:r>
      <w:r>
        <w:rPr>
          <w:spacing w:val="3"/>
          <w:w w:val="95"/>
        </w:rPr>
        <w:t xml:space="preserve"> </w:t>
      </w:r>
      <w:r>
        <w:rPr>
          <w:w w:val="95"/>
        </w:rPr>
        <w:t>hususun</w:t>
      </w:r>
      <w:r>
        <w:rPr>
          <w:spacing w:val="1"/>
          <w:w w:val="95"/>
        </w:rPr>
        <w:t xml:space="preserve"> </w:t>
      </w:r>
      <w:r>
        <w:t>bulunması</w:t>
      </w:r>
      <w:r>
        <w:rPr>
          <w:spacing w:val="-7"/>
        </w:rPr>
        <w:t xml:space="preserve"> </w:t>
      </w:r>
      <w:r>
        <w:t>halinde</w:t>
      </w:r>
      <w:r>
        <w:rPr>
          <w:spacing w:val="-4"/>
        </w:rPr>
        <w:t xml:space="preserve"> </w:t>
      </w:r>
      <w:r>
        <w:t>şüpheli</w:t>
      </w:r>
      <w:r>
        <w:rPr>
          <w:spacing w:val="-5"/>
        </w:rPr>
        <w:t xml:space="preserve"> </w:t>
      </w:r>
      <w:r>
        <w:t>işlem</w:t>
      </w:r>
      <w:r>
        <w:rPr>
          <w:spacing w:val="-5"/>
        </w:rPr>
        <w:t xml:space="preserve"> </w:t>
      </w:r>
      <w:r>
        <w:t>bildirimi</w:t>
      </w:r>
      <w:r>
        <w:rPr>
          <w:spacing w:val="-5"/>
        </w:rPr>
        <w:t xml:space="preserve"> </w:t>
      </w:r>
      <w:r>
        <w:t>yapılır.</w:t>
      </w:r>
    </w:p>
    <w:p w14:paraId="740646E6">
      <w:pPr>
        <w:pStyle w:val="5"/>
        <w:spacing w:before="161"/>
        <w:rPr>
          <w:rFonts w:ascii="Arial" w:hAnsi="Arial"/>
          <w:b/>
        </w:rPr>
      </w:pPr>
      <w:r>
        <w:rPr>
          <w:w w:val="90"/>
        </w:rPr>
        <w:t>Şüpheli</w:t>
      </w:r>
      <w:r>
        <w:rPr>
          <w:spacing w:val="11"/>
          <w:w w:val="90"/>
        </w:rPr>
        <w:t xml:space="preserve"> </w:t>
      </w:r>
      <w:r>
        <w:rPr>
          <w:w w:val="90"/>
        </w:rPr>
        <w:t>işlemler,</w:t>
      </w:r>
      <w:r>
        <w:rPr>
          <w:spacing w:val="11"/>
          <w:w w:val="90"/>
        </w:rPr>
        <w:t xml:space="preserve"> </w:t>
      </w:r>
      <w:r>
        <w:rPr>
          <w:w w:val="90"/>
        </w:rPr>
        <w:t>işleme</w:t>
      </w:r>
      <w:r>
        <w:rPr>
          <w:spacing w:val="13"/>
          <w:w w:val="90"/>
        </w:rPr>
        <w:t xml:space="preserve"> </w:t>
      </w:r>
      <w:r>
        <w:rPr>
          <w:w w:val="90"/>
        </w:rPr>
        <w:t>ilişkin</w:t>
      </w:r>
      <w:r>
        <w:rPr>
          <w:spacing w:val="12"/>
          <w:w w:val="90"/>
        </w:rPr>
        <w:t xml:space="preserve"> </w:t>
      </w:r>
      <w:r>
        <w:rPr>
          <w:w w:val="90"/>
        </w:rPr>
        <w:t>şüphenin</w:t>
      </w:r>
      <w:r>
        <w:rPr>
          <w:spacing w:val="11"/>
          <w:w w:val="90"/>
        </w:rPr>
        <w:t xml:space="preserve"> </w:t>
      </w:r>
      <w:r>
        <w:rPr>
          <w:w w:val="90"/>
        </w:rPr>
        <w:t>oluştuğu</w:t>
      </w:r>
      <w:r>
        <w:rPr>
          <w:spacing w:val="12"/>
          <w:w w:val="90"/>
        </w:rPr>
        <w:t xml:space="preserve"> </w:t>
      </w:r>
      <w:r>
        <w:rPr>
          <w:w w:val="90"/>
        </w:rPr>
        <w:t>tarihten</w:t>
      </w:r>
      <w:r>
        <w:rPr>
          <w:spacing w:val="13"/>
          <w:w w:val="90"/>
        </w:rPr>
        <w:t xml:space="preserve"> </w:t>
      </w:r>
      <w:r>
        <w:rPr>
          <w:w w:val="90"/>
        </w:rPr>
        <w:t>itibaren</w:t>
      </w:r>
      <w:r>
        <w:rPr>
          <w:spacing w:val="15"/>
          <w:w w:val="90"/>
        </w:rPr>
        <w:t xml:space="preserve"> </w:t>
      </w:r>
      <w:r>
        <w:rPr>
          <w:rFonts w:ascii="Arial" w:hAnsi="Arial"/>
          <w:b/>
          <w:w w:val="90"/>
        </w:rPr>
        <w:t>en</w:t>
      </w:r>
      <w:r>
        <w:rPr>
          <w:rFonts w:ascii="Arial" w:hAnsi="Arial"/>
          <w:b/>
          <w:spacing w:val="13"/>
          <w:w w:val="90"/>
        </w:rPr>
        <w:t xml:space="preserve"> </w:t>
      </w:r>
      <w:r>
        <w:rPr>
          <w:rFonts w:ascii="Arial" w:hAnsi="Arial"/>
          <w:b/>
          <w:w w:val="90"/>
        </w:rPr>
        <w:t>geç</w:t>
      </w:r>
      <w:r>
        <w:rPr>
          <w:rFonts w:ascii="Arial" w:hAnsi="Arial"/>
          <w:b/>
          <w:spacing w:val="12"/>
          <w:w w:val="90"/>
        </w:rPr>
        <w:t xml:space="preserve"> </w:t>
      </w:r>
      <w:r>
        <w:rPr>
          <w:rFonts w:ascii="Arial" w:hAnsi="Arial"/>
          <w:b/>
          <w:w w:val="90"/>
        </w:rPr>
        <w:t>on</w:t>
      </w:r>
      <w:r>
        <w:rPr>
          <w:rFonts w:ascii="Arial" w:hAnsi="Arial"/>
          <w:b/>
          <w:spacing w:val="13"/>
          <w:w w:val="90"/>
        </w:rPr>
        <w:t xml:space="preserve"> </w:t>
      </w:r>
      <w:r>
        <w:rPr>
          <w:rFonts w:ascii="Arial" w:hAnsi="Arial"/>
          <w:b/>
          <w:w w:val="90"/>
        </w:rPr>
        <w:t>iş</w:t>
      </w:r>
      <w:r>
        <w:rPr>
          <w:rFonts w:ascii="Arial" w:hAnsi="Arial"/>
          <w:b/>
          <w:spacing w:val="12"/>
          <w:w w:val="90"/>
        </w:rPr>
        <w:t xml:space="preserve"> </w:t>
      </w:r>
      <w:r>
        <w:rPr>
          <w:rFonts w:ascii="Arial" w:hAnsi="Arial"/>
          <w:b/>
          <w:w w:val="90"/>
        </w:rPr>
        <w:t>günü</w:t>
      </w:r>
    </w:p>
    <w:p w14:paraId="72CB161E">
      <w:pPr>
        <w:pStyle w:val="5"/>
      </w:pPr>
      <w:r>
        <w:rPr>
          <w:w w:val="95"/>
        </w:rPr>
        <w:t>içinde,</w:t>
      </w:r>
      <w:r>
        <w:rPr>
          <w:spacing w:val="20"/>
          <w:w w:val="95"/>
        </w:rPr>
        <w:t xml:space="preserve"> </w:t>
      </w:r>
      <w:r>
        <w:rPr>
          <w:w w:val="95"/>
        </w:rPr>
        <w:t>gecikmesinde</w:t>
      </w:r>
      <w:r>
        <w:rPr>
          <w:spacing w:val="20"/>
          <w:w w:val="95"/>
        </w:rPr>
        <w:t xml:space="preserve"> </w:t>
      </w:r>
      <w:r>
        <w:rPr>
          <w:w w:val="95"/>
        </w:rPr>
        <w:t>sakınca</w:t>
      </w:r>
      <w:r>
        <w:rPr>
          <w:spacing w:val="20"/>
          <w:w w:val="95"/>
        </w:rPr>
        <w:t xml:space="preserve"> </w:t>
      </w:r>
      <w:r>
        <w:rPr>
          <w:w w:val="95"/>
        </w:rPr>
        <w:t>bulunan</w:t>
      </w:r>
      <w:r>
        <w:rPr>
          <w:spacing w:val="20"/>
          <w:w w:val="95"/>
        </w:rPr>
        <w:t xml:space="preserve"> </w:t>
      </w:r>
      <w:r>
        <w:rPr>
          <w:w w:val="95"/>
        </w:rPr>
        <w:t>hallerde</w:t>
      </w:r>
      <w:r>
        <w:rPr>
          <w:spacing w:val="20"/>
          <w:w w:val="95"/>
        </w:rPr>
        <w:t xml:space="preserve"> </w:t>
      </w:r>
      <w:r>
        <w:rPr>
          <w:w w:val="95"/>
        </w:rPr>
        <w:t>ise</w:t>
      </w:r>
      <w:r>
        <w:rPr>
          <w:spacing w:val="21"/>
          <w:w w:val="95"/>
        </w:rPr>
        <w:t xml:space="preserve"> </w:t>
      </w:r>
      <w:r>
        <w:rPr>
          <w:w w:val="95"/>
        </w:rPr>
        <w:t>derhal</w:t>
      </w:r>
      <w:r>
        <w:rPr>
          <w:spacing w:val="19"/>
          <w:w w:val="95"/>
        </w:rPr>
        <w:t xml:space="preserve"> </w:t>
      </w:r>
      <w:r>
        <w:rPr>
          <w:w w:val="95"/>
        </w:rPr>
        <w:t>Başkanlığa</w:t>
      </w:r>
      <w:r>
        <w:rPr>
          <w:spacing w:val="20"/>
          <w:w w:val="95"/>
        </w:rPr>
        <w:t xml:space="preserve"> </w:t>
      </w:r>
      <w:r>
        <w:rPr>
          <w:w w:val="95"/>
        </w:rPr>
        <w:t>bildirilecektir</w:t>
      </w:r>
    </w:p>
    <w:p w14:paraId="07817E2A">
      <w:pPr>
        <w:spacing w:after="0"/>
        <w:sectPr>
          <w:pgSz w:w="11910" w:h="16840"/>
          <w:pgMar w:top="1320" w:right="1300" w:bottom="1200" w:left="1300" w:header="0" w:footer="1000" w:gutter="0"/>
          <w:cols w:space="720" w:num="1"/>
        </w:sectPr>
      </w:pPr>
    </w:p>
    <w:p w14:paraId="1EE1020B">
      <w:pPr>
        <w:pStyle w:val="5"/>
        <w:spacing w:before="75"/>
      </w:pPr>
      <w:r>
        <w:rPr>
          <w:spacing w:val="-2"/>
        </w:rPr>
        <w:t>Y</w:t>
      </w:r>
      <w:r>
        <w:t>ükü</w:t>
      </w:r>
      <w:r>
        <w:rPr>
          <w:spacing w:val="1"/>
        </w:rPr>
        <w:t>m</w:t>
      </w:r>
      <w:r>
        <w:rPr>
          <w:spacing w:val="-1"/>
        </w:rPr>
        <w:t>lül</w:t>
      </w:r>
      <w:r>
        <w:t xml:space="preserve">er, </w:t>
      </w:r>
      <w:r>
        <w:rPr>
          <w:spacing w:val="-2"/>
          <w:w w:val="66"/>
        </w:rPr>
        <w:t>Ş</w:t>
      </w:r>
      <w:r>
        <w:t>ü</w:t>
      </w:r>
      <w:r>
        <w:rPr>
          <w:spacing w:val="-2"/>
        </w:rPr>
        <w:t>p</w:t>
      </w:r>
      <w:r>
        <w:t>he</w:t>
      </w:r>
      <w:r>
        <w:rPr>
          <w:spacing w:val="-1"/>
        </w:rPr>
        <w:t>l</w:t>
      </w:r>
      <w:r>
        <w:t>i</w:t>
      </w:r>
      <w:r>
        <w:rPr>
          <w:spacing w:val="-1"/>
        </w:rPr>
        <w:t xml:space="preserve"> </w:t>
      </w:r>
      <w:r>
        <w:rPr>
          <w:w w:val="27"/>
        </w:rPr>
        <w:t>İ</w:t>
      </w:r>
      <w:r>
        <w:rPr>
          <w:w w:val="59"/>
        </w:rPr>
        <w:t>ş</w:t>
      </w:r>
      <w:r>
        <w:rPr>
          <w:spacing w:val="-3"/>
          <w:w w:val="59"/>
        </w:rPr>
        <w:t>l</w:t>
      </w:r>
      <w:r>
        <w:t>em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i</w:t>
      </w:r>
      <w:r>
        <w:t>m 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 xml:space="preserve">u </w:t>
      </w:r>
      <w:r>
        <w:rPr>
          <w:w w:val="54"/>
        </w:rPr>
        <w:t>(Ş</w:t>
      </w:r>
      <w:r>
        <w:rPr>
          <w:spacing w:val="-2"/>
          <w:w w:val="54"/>
        </w:rPr>
        <w:t>İ</w:t>
      </w:r>
      <w:r>
        <w:t>BF)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>ld</w:t>
      </w:r>
      <w:r>
        <w:rPr>
          <w:spacing w:val="1"/>
        </w:rPr>
        <w:t>u</w:t>
      </w:r>
      <w:r>
        <w:rPr>
          <w:spacing w:val="-4"/>
        </w:rPr>
        <w:t>r</w:t>
      </w:r>
      <w:r>
        <w:rPr>
          <w:spacing w:val="1"/>
        </w:rPr>
        <w:t>m</w:t>
      </w:r>
      <w:r>
        <w:t xml:space="preserve">ak </w:t>
      </w:r>
      <w:r>
        <w:rPr>
          <w:spacing w:val="-2"/>
        </w:rPr>
        <w:t>s</w:t>
      </w:r>
      <w:r>
        <w:t>ureti</w:t>
      </w:r>
      <w:r>
        <w:rPr>
          <w:spacing w:val="-3"/>
        </w:rPr>
        <w:t>y</w:t>
      </w:r>
      <w:r>
        <w:rPr>
          <w:spacing w:val="-1"/>
        </w:rPr>
        <w:t>l</w:t>
      </w:r>
      <w:r>
        <w:t>e Ba</w:t>
      </w:r>
      <w:r>
        <w:rPr>
          <w:w w:val="66"/>
        </w:rPr>
        <w:t>ş</w:t>
      </w:r>
      <w:r>
        <w:rPr>
          <w:spacing w:val="-3"/>
          <w:w w:val="66"/>
        </w:rPr>
        <w:t>k</w:t>
      </w:r>
      <w:r>
        <w:t>an</w:t>
      </w:r>
      <w:r>
        <w:rPr>
          <w:spacing w:val="-1"/>
        </w:rPr>
        <w:t>l</w:t>
      </w:r>
      <w:r>
        <w:rPr>
          <w:spacing w:val="-3"/>
        </w:rPr>
        <w:t>ı</w:t>
      </w:r>
      <w:r>
        <w:rPr>
          <w:spacing w:val="-2"/>
          <w:w w:val="55"/>
        </w:rPr>
        <w:t>ğ</w:t>
      </w:r>
      <w:r>
        <w:t xml:space="preserve">a </w:t>
      </w:r>
      <w:r>
        <w:rPr>
          <w:w w:val="95"/>
        </w:rPr>
        <w:t>şüpheli işlem bildiriminde bulunacaklardır. Bildirim sürecinde, işlemin niteliği veya</w:t>
      </w:r>
      <w:r>
        <w:rPr>
          <w:spacing w:val="1"/>
          <w:w w:val="95"/>
        </w:rPr>
        <w:t xml:space="preserve"> </w:t>
      </w:r>
      <w:r>
        <w:rPr>
          <w:w w:val="95"/>
        </w:rPr>
        <w:t>müşteri</w:t>
      </w:r>
      <w:r>
        <w:rPr>
          <w:spacing w:val="2"/>
          <w:w w:val="95"/>
        </w:rPr>
        <w:t xml:space="preserve"> </w:t>
      </w:r>
      <w:r>
        <w:rPr>
          <w:w w:val="95"/>
        </w:rPr>
        <w:t>profiliyle</w:t>
      </w:r>
      <w:r>
        <w:rPr>
          <w:spacing w:val="4"/>
          <w:w w:val="95"/>
        </w:rPr>
        <w:t xml:space="preserve"> </w:t>
      </w:r>
      <w:r>
        <w:rPr>
          <w:w w:val="95"/>
        </w:rPr>
        <w:t>ilgili</w:t>
      </w:r>
      <w:r>
        <w:rPr>
          <w:spacing w:val="4"/>
          <w:w w:val="95"/>
        </w:rPr>
        <w:t xml:space="preserve"> </w:t>
      </w:r>
      <w:r>
        <w:rPr>
          <w:w w:val="95"/>
        </w:rPr>
        <w:t>daha</w:t>
      </w:r>
      <w:r>
        <w:rPr>
          <w:spacing w:val="2"/>
          <w:w w:val="95"/>
        </w:rPr>
        <w:t xml:space="preserve"> </w:t>
      </w:r>
      <w:r>
        <w:rPr>
          <w:w w:val="95"/>
        </w:rPr>
        <w:t>ayrıntılı</w:t>
      </w:r>
      <w:r>
        <w:rPr>
          <w:spacing w:val="3"/>
          <w:w w:val="95"/>
        </w:rPr>
        <w:t xml:space="preserve"> </w:t>
      </w:r>
      <w:r>
        <w:rPr>
          <w:w w:val="95"/>
        </w:rPr>
        <w:t>araştırma</w:t>
      </w:r>
      <w:r>
        <w:rPr>
          <w:spacing w:val="2"/>
          <w:w w:val="95"/>
        </w:rPr>
        <w:t xml:space="preserve"> </w:t>
      </w:r>
      <w:r>
        <w:rPr>
          <w:w w:val="95"/>
        </w:rPr>
        <w:t>yapılması</w:t>
      </w:r>
      <w:r>
        <w:rPr>
          <w:spacing w:val="3"/>
          <w:w w:val="95"/>
        </w:rPr>
        <w:t xml:space="preserve"> </w:t>
      </w:r>
      <w:r>
        <w:rPr>
          <w:w w:val="95"/>
        </w:rPr>
        <w:t>gerekebilir.</w:t>
      </w:r>
      <w:r>
        <w:rPr>
          <w:spacing w:val="7"/>
          <w:w w:val="95"/>
        </w:rPr>
        <w:t xml:space="preserve"> </w:t>
      </w:r>
      <w:r>
        <w:rPr>
          <w:w w:val="95"/>
        </w:rPr>
        <w:t>Araştırmalar</w:t>
      </w:r>
      <w:r>
        <w:rPr>
          <w:spacing w:val="1"/>
          <w:w w:val="95"/>
        </w:rPr>
        <w:t xml:space="preserve"> </w:t>
      </w:r>
      <w:r>
        <w:rPr>
          <w:w w:val="95"/>
        </w:rPr>
        <w:t>yapılırken</w:t>
      </w:r>
      <w:r>
        <w:rPr>
          <w:spacing w:val="14"/>
          <w:w w:val="95"/>
        </w:rPr>
        <w:t xml:space="preserve"> </w:t>
      </w:r>
      <w:r>
        <w:rPr>
          <w:w w:val="95"/>
        </w:rPr>
        <w:t>müşterinin,</w:t>
      </w:r>
      <w:r>
        <w:rPr>
          <w:spacing w:val="11"/>
          <w:w w:val="95"/>
        </w:rPr>
        <w:t xml:space="preserve"> </w:t>
      </w:r>
      <w:r>
        <w:rPr>
          <w:w w:val="95"/>
        </w:rPr>
        <w:t>hakkında</w:t>
      </w:r>
      <w:r>
        <w:rPr>
          <w:spacing w:val="11"/>
          <w:w w:val="95"/>
        </w:rPr>
        <w:t xml:space="preserve"> </w:t>
      </w:r>
      <w:r>
        <w:rPr>
          <w:w w:val="95"/>
        </w:rPr>
        <w:t>bildirimde</w:t>
      </w:r>
      <w:r>
        <w:rPr>
          <w:spacing w:val="10"/>
          <w:w w:val="95"/>
        </w:rPr>
        <w:t xml:space="preserve"> </w:t>
      </w:r>
      <w:r>
        <w:rPr>
          <w:w w:val="95"/>
        </w:rPr>
        <w:t>bulunulacağından</w:t>
      </w:r>
      <w:r>
        <w:rPr>
          <w:spacing w:val="14"/>
          <w:w w:val="95"/>
        </w:rPr>
        <w:t xml:space="preserve"> </w:t>
      </w:r>
      <w:r>
        <w:rPr>
          <w:w w:val="95"/>
        </w:rPr>
        <w:t>şüphelenmesine</w:t>
      </w:r>
      <w:r>
        <w:rPr>
          <w:spacing w:val="12"/>
          <w:w w:val="95"/>
        </w:rPr>
        <w:t xml:space="preserve"> </w:t>
      </w:r>
      <w:r>
        <w:rPr>
          <w:w w:val="95"/>
        </w:rPr>
        <w:t>neden</w:t>
      </w:r>
      <w:r>
        <w:rPr>
          <w:spacing w:val="-61"/>
          <w:w w:val="95"/>
        </w:rPr>
        <w:t xml:space="preserve"> </w:t>
      </w:r>
      <w:r>
        <w:t>olacak</w:t>
      </w:r>
      <w:r>
        <w:rPr>
          <w:spacing w:val="-3"/>
        </w:rPr>
        <w:t xml:space="preserve"> </w:t>
      </w:r>
      <w:r>
        <w:t>tutum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davranışlardan</w:t>
      </w:r>
      <w:r>
        <w:rPr>
          <w:spacing w:val="-2"/>
        </w:rPr>
        <w:t xml:space="preserve"> </w:t>
      </w:r>
      <w:r>
        <w:t>kaçınılması</w:t>
      </w:r>
      <w:r>
        <w:rPr>
          <w:spacing w:val="-5"/>
        </w:rPr>
        <w:t xml:space="preserve"> </w:t>
      </w:r>
      <w:r>
        <w:t>gerekir.</w:t>
      </w:r>
    </w:p>
    <w:p w14:paraId="19D757E7">
      <w:pPr>
        <w:spacing w:before="162"/>
        <w:ind w:left="116" w:right="503" w:firstLine="0"/>
        <w:jc w:val="left"/>
        <w:rPr>
          <w:sz w:val="24"/>
        </w:rPr>
      </w:pPr>
      <w:r>
        <w:rPr>
          <w:spacing w:val="-1"/>
          <w:w w:val="95"/>
          <w:sz w:val="24"/>
        </w:rPr>
        <w:t>Yükümlüler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karşılaştıkları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şüpheli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işlemleri,</w:t>
      </w:r>
      <w:r>
        <w:rPr>
          <w:spacing w:val="-6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herhangi</w:t>
      </w:r>
      <w:r>
        <w:rPr>
          <w:rFonts w:ascii="Arial" w:hAnsi="Arial"/>
          <w:b/>
          <w:spacing w:val="-9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bir</w:t>
      </w:r>
      <w:r>
        <w:rPr>
          <w:rFonts w:ascii="Arial" w:hAnsi="Arial"/>
          <w:b/>
          <w:spacing w:val="-10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parasal</w:t>
      </w:r>
      <w:r>
        <w:rPr>
          <w:rFonts w:ascii="Arial" w:hAnsi="Arial"/>
          <w:b/>
          <w:spacing w:val="-1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sınır</w:t>
      </w:r>
      <w:r>
        <w:rPr>
          <w:rFonts w:ascii="Arial" w:hAnsi="Arial"/>
          <w:b/>
          <w:spacing w:val="-60"/>
          <w:w w:val="95"/>
          <w:sz w:val="24"/>
        </w:rPr>
        <w:t xml:space="preserve"> </w:t>
      </w:r>
      <w:r>
        <w:rPr>
          <w:rFonts w:ascii="Arial" w:hAnsi="Arial"/>
          <w:b/>
          <w:spacing w:val="-1"/>
          <w:w w:val="95"/>
          <w:sz w:val="24"/>
        </w:rPr>
        <w:t>gözetmeksizin</w:t>
      </w:r>
      <w:r>
        <w:rPr>
          <w:rFonts w:ascii="Arial" w:hAnsi="Arial"/>
          <w:b/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ŞİBF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doldurmak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suretiyle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Başkanlığa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bildireceklerdir.</w:t>
      </w:r>
    </w:p>
    <w:p w14:paraId="6887E474">
      <w:pPr>
        <w:pStyle w:val="5"/>
        <w:spacing w:before="161"/>
        <w:ind w:right="343"/>
      </w:pPr>
      <w:r>
        <w:t>Şüpheli işlem bildirimini gerektiren durumlarda yükümlüler, gerekli kimlik tespit</w:t>
      </w:r>
      <w:r>
        <w:rPr>
          <w:spacing w:val="1"/>
        </w:rPr>
        <w:t xml:space="preserve"> </w:t>
      </w:r>
      <w:r>
        <w:rPr>
          <w:w w:val="90"/>
        </w:rPr>
        <w:t>işlemlerini</w:t>
      </w:r>
      <w:r>
        <w:rPr>
          <w:spacing w:val="20"/>
          <w:w w:val="90"/>
        </w:rPr>
        <w:t xml:space="preserve"> </w:t>
      </w:r>
      <w:r>
        <w:rPr>
          <w:w w:val="90"/>
        </w:rPr>
        <w:t>de</w:t>
      </w:r>
      <w:r>
        <w:rPr>
          <w:spacing w:val="20"/>
          <w:w w:val="90"/>
        </w:rPr>
        <w:t xml:space="preserve"> </w:t>
      </w:r>
      <w:r>
        <w:rPr>
          <w:w w:val="90"/>
        </w:rPr>
        <w:t>yaparlar.</w:t>
      </w:r>
      <w:r>
        <w:rPr>
          <w:spacing w:val="18"/>
          <w:w w:val="90"/>
        </w:rPr>
        <w:t xml:space="preserve"> </w:t>
      </w:r>
      <w:r>
        <w:rPr>
          <w:w w:val="90"/>
        </w:rPr>
        <w:t>Bildirime</w:t>
      </w:r>
      <w:r>
        <w:rPr>
          <w:spacing w:val="23"/>
          <w:w w:val="90"/>
        </w:rPr>
        <w:t xml:space="preserve"> </w:t>
      </w:r>
      <w:r>
        <w:rPr>
          <w:w w:val="90"/>
        </w:rPr>
        <w:t>konu</w:t>
      </w:r>
      <w:r>
        <w:rPr>
          <w:spacing w:val="22"/>
          <w:w w:val="90"/>
        </w:rPr>
        <w:t xml:space="preserve"> </w:t>
      </w:r>
      <w:r>
        <w:rPr>
          <w:w w:val="90"/>
        </w:rPr>
        <w:t>şüpheli</w:t>
      </w:r>
      <w:r>
        <w:rPr>
          <w:spacing w:val="21"/>
          <w:w w:val="90"/>
        </w:rPr>
        <w:t xml:space="preserve"> </w:t>
      </w:r>
      <w:r>
        <w:rPr>
          <w:w w:val="90"/>
        </w:rPr>
        <w:t>işlemin</w:t>
      </w:r>
      <w:r>
        <w:rPr>
          <w:spacing w:val="22"/>
          <w:w w:val="90"/>
        </w:rPr>
        <w:t xml:space="preserve"> </w:t>
      </w:r>
      <w:r>
        <w:rPr>
          <w:w w:val="90"/>
        </w:rPr>
        <w:t>teşebbüs</w:t>
      </w:r>
      <w:r>
        <w:rPr>
          <w:spacing w:val="18"/>
          <w:w w:val="90"/>
        </w:rPr>
        <w:t xml:space="preserve"> </w:t>
      </w:r>
      <w:r>
        <w:rPr>
          <w:w w:val="90"/>
        </w:rPr>
        <w:t>aşamasında</w:t>
      </w:r>
      <w:r>
        <w:rPr>
          <w:spacing w:val="20"/>
          <w:w w:val="90"/>
        </w:rPr>
        <w:t xml:space="preserve"> </w:t>
      </w:r>
      <w:r>
        <w:rPr>
          <w:w w:val="90"/>
        </w:rPr>
        <w:t>kaldığı</w:t>
      </w:r>
      <w:r>
        <w:rPr>
          <w:spacing w:val="1"/>
          <w:w w:val="90"/>
        </w:rPr>
        <w:t xml:space="preserve"> </w:t>
      </w:r>
      <w:r>
        <w:rPr>
          <w:w w:val="95"/>
        </w:rPr>
        <w:t>ve gerçekleştirilmediği durumlarda da kimlik tespiti yükümlülüğü mümkün olduğu</w:t>
      </w:r>
      <w:r>
        <w:rPr>
          <w:spacing w:val="1"/>
          <w:w w:val="95"/>
        </w:rPr>
        <w:t xml:space="preserve"> </w:t>
      </w:r>
      <w:r>
        <w:t>ölçüde</w:t>
      </w:r>
      <w:r>
        <w:rPr>
          <w:spacing w:val="-3"/>
        </w:rPr>
        <w:t xml:space="preserve"> </w:t>
      </w:r>
      <w:r>
        <w:t>yerine getirilir.</w:t>
      </w:r>
    </w:p>
    <w:p w14:paraId="686C0732">
      <w:pPr>
        <w:pStyle w:val="5"/>
        <w:spacing w:before="158"/>
      </w:pPr>
      <w:r>
        <w:rPr>
          <w:w w:val="95"/>
        </w:rPr>
        <w:t>Bildirimde</w:t>
      </w:r>
      <w:r>
        <w:rPr>
          <w:spacing w:val="12"/>
          <w:w w:val="95"/>
        </w:rPr>
        <w:t xml:space="preserve"> </w:t>
      </w:r>
      <w:r>
        <w:rPr>
          <w:w w:val="95"/>
        </w:rPr>
        <w:t>bulunulan</w:t>
      </w:r>
      <w:r>
        <w:rPr>
          <w:spacing w:val="13"/>
          <w:w w:val="95"/>
        </w:rPr>
        <w:t xml:space="preserve"> </w:t>
      </w:r>
      <w:r>
        <w:rPr>
          <w:w w:val="95"/>
        </w:rPr>
        <w:t>işlemle</w:t>
      </w:r>
      <w:r>
        <w:rPr>
          <w:spacing w:val="15"/>
          <w:w w:val="95"/>
        </w:rPr>
        <w:t xml:space="preserve"> </w:t>
      </w:r>
      <w:r>
        <w:rPr>
          <w:w w:val="95"/>
        </w:rPr>
        <w:t>ilgili</w:t>
      </w:r>
      <w:r>
        <w:rPr>
          <w:spacing w:val="13"/>
          <w:w w:val="95"/>
        </w:rPr>
        <w:t xml:space="preserve"> </w:t>
      </w:r>
      <w:r>
        <w:rPr>
          <w:w w:val="95"/>
        </w:rPr>
        <w:t>olarak</w:t>
      </w:r>
      <w:r>
        <w:rPr>
          <w:spacing w:val="15"/>
          <w:w w:val="95"/>
        </w:rPr>
        <w:t xml:space="preserve"> </w:t>
      </w:r>
      <w:r>
        <w:rPr>
          <w:w w:val="95"/>
        </w:rPr>
        <w:t>yeni</w:t>
      </w:r>
      <w:r>
        <w:rPr>
          <w:spacing w:val="13"/>
          <w:w w:val="95"/>
        </w:rPr>
        <w:t xml:space="preserve"> </w:t>
      </w:r>
      <w:r>
        <w:rPr>
          <w:w w:val="95"/>
        </w:rPr>
        <w:t>bilgi</w:t>
      </w:r>
      <w:r>
        <w:rPr>
          <w:spacing w:val="17"/>
          <w:w w:val="95"/>
        </w:rPr>
        <w:t xml:space="preserve"> </w:t>
      </w:r>
      <w:r>
        <w:rPr>
          <w:w w:val="95"/>
        </w:rPr>
        <w:t>ve</w:t>
      </w:r>
      <w:r>
        <w:rPr>
          <w:spacing w:val="14"/>
          <w:w w:val="95"/>
        </w:rPr>
        <w:t xml:space="preserve"> </w:t>
      </w:r>
      <w:r>
        <w:rPr>
          <w:w w:val="95"/>
        </w:rPr>
        <w:t>bulgular</w:t>
      </w:r>
      <w:r>
        <w:rPr>
          <w:spacing w:val="14"/>
          <w:w w:val="95"/>
        </w:rPr>
        <w:t xml:space="preserve"> </w:t>
      </w:r>
      <w:r>
        <w:rPr>
          <w:w w:val="95"/>
        </w:rPr>
        <w:t>elde</w:t>
      </w:r>
      <w:r>
        <w:rPr>
          <w:spacing w:val="16"/>
          <w:w w:val="95"/>
        </w:rPr>
        <w:t xml:space="preserve"> </w:t>
      </w:r>
      <w:r>
        <w:rPr>
          <w:w w:val="95"/>
        </w:rPr>
        <w:t>edildiği</w:t>
      </w:r>
      <w:r>
        <w:rPr>
          <w:spacing w:val="13"/>
          <w:w w:val="95"/>
        </w:rPr>
        <w:t xml:space="preserve"> </w:t>
      </w:r>
      <w:r>
        <w:rPr>
          <w:w w:val="95"/>
        </w:rPr>
        <w:t>takdirde,</w:t>
      </w:r>
      <w:r>
        <w:rPr>
          <w:spacing w:val="1"/>
          <w:w w:val="95"/>
        </w:rPr>
        <w:t xml:space="preserve"> </w:t>
      </w:r>
      <w:r>
        <w:rPr>
          <w:w w:val="95"/>
        </w:rPr>
        <w:t>tekrar</w:t>
      </w:r>
      <w:r>
        <w:rPr>
          <w:spacing w:val="3"/>
          <w:w w:val="95"/>
        </w:rPr>
        <w:t xml:space="preserve"> </w:t>
      </w:r>
      <w:r>
        <w:rPr>
          <w:w w:val="95"/>
        </w:rPr>
        <w:t>ŞİBF doldurulur ve</w:t>
      </w:r>
      <w:r>
        <w:rPr>
          <w:spacing w:val="3"/>
          <w:w w:val="95"/>
        </w:rPr>
        <w:t xml:space="preserve"> </w:t>
      </w:r>
      <w:r>
        <w:rPr>
          <w:w w:val="95"/>
        </w:rPr>
        <w:t>daha</w:t>
      </w:r>
      <w:r>
        <w:rPr>
          <w:spacing w:val="2"/>
          <w:w w:val="95"/>
        </w:rPr>
        <w:t xml:space="preserve"> </w:t>
      </w:r>
      <w:r>
        <w:rPr>
          <w:w w:val="95"/>
        </w:rPr>
        <w:t>önce</w:t>
      </w:r>
      <w:r>
        <w:rPr>
          <w:spacing w:val="1"/>
          <w:w w:val="95"/>
        </w:rPr>
        <w:t xml:space="preserve"> </w:t>
      </w:r>
      <w:r>
        <w:rPr>
          <w:w w:val="95"/>
        </w:rPr>
        <w:t>yapılan</w:t>
      </w:r>
      <w:r>
        <w:rPr>
          <w:spacing w:val="4"/>
          <w:w w:val="95"/>
        </w:rPr>
        <w:t xml:space="preserve"> </w:t>
      </w:r>
      <w:r>
        <w:rPr>
          <w:w w:val="95"/>
        </w:rPr>
        <w:t>bildirime</w:t>
      </w:r>
      <w:r>
        <w:rPr>
          <w:spacing w:val="3"/>
          <w:w w:val="95"/>
        </w:rPr>
        <w:t xml:space="preserve"> </w:t>
      </w:r>
      <w:r>
        <w:rPr>
          <w:w w:val="95"/>
        </w:rPr>
        <w:t>ek</w:t>
      </w:r>
      <w:r>
        <w:rPr>
          <w:spacing w:val="1"/>
          <w:w w:val="95"/>
        </w:rPr>
        <w:t xml:space="preserve"> </w:t>
      </w:r>
      <w:r>
        <w:rPr>
          <w:w w:val="95"/>
        </w:rPr>
        <w:t>olduğu</w:t>
      </w:r>
      <w:r>
        <w:rPr>
          <w:spacing w:val="2"/>
          <w:w w:val="95"/>
        </w:rPr>
        <w:t xml:space="preserve"> </w:t>
      </w:r>
      <w:r>
        <w:rPr>
          <w:w w:val="95"/>
        </w:rPr>
        <w:t>belirtilerek</w:t>
      </w:r>
      <w:r>
        <w:rPr>
          <w:spacing w:val="1"/>
          <w:w w:val="95"/>
        </w:rPr>
        <w:t xml:space="preserve"> </w:t>
      </w:r>
      <w:r>
        <w:t>gecikilmeksizin</w:t>
      </w:r>
      <w:r>
        <w:rPr>
          <w:spacing w:val="-4"/>
        </w:rPr>
        <w:t xml:space="preserve"> </w:t>
      </w:r>
      <w:r>
        <w:t>Başkanlığa</w:t>
      </w:r>
      <w:r>
        <w:rPr>
          <w:spacing w:val="-3"/>
        </w:rPr>
        <w:t xml:space="preserve"> </w:t>
      </w:r>
      <w:r>
        <w:t>gönderilir.</w:t>
      </w:r>
    </w:p>
    <w:p w14:paraId="6EBA981A">
      <w:pPr>
        <w:pStyle w:val="5"/>
        <w:spacing w:before="162"/>
        <w:ind w:right="227"/>
      </w:pPr>
      <w:r>
        <w:rPr>
          <w:w w:val="95"/>
        </w:rPr>
        <w:t>Birden çok işlem bir arada ele alınarak değerlendirildiğinde şüphe arz eden işlemler</w:t>
      </w:r>
      <w:r>
        <w:rPr>
          <w:spacing w:val="-61"/>
          <w:w w:val="95"/>
        </w:rPr>
        <w:t xml:space="preserve"> </w:t>
      </w:r>
      <w:r>
        <w:rPr>
          <w:spacing w:val="-1"/>
        </w:rPr>
        <w:t>içi</w:t>
      </w:r>
      <w:r>
        <w:t xml:space="preserve">n tek </w:t>
      </w:r>
      <w:r>
        <w:rPr>
          <w:spacing w:val="1"/>
        </w:rPr>
        <w:t>b</w:t>
      </w:r>
      <w:r>
        <w:rPr>
          <w:spacing w:val="-1"/>
        </w:rPr>
        <w:t>i</w:t>
      </w:r>
      <w:r>
        <w:t>r</w:t>
      </w:r>
      <w:r>
        <w:rPr>
          <w:spacing w:val="-2"/>
        </w:rPr>
        <w:t xml:space="preserve"> </w:t>
      </w:r>
      <w:r>
        <w:rPr>
          <w:spacing w:val="-2"/>
          <w:w w:val="66"/>
        </w:rPr>
        <w:t>Ş</w:t>
      </w:r>
      <w:r>
        <w:rPr>
          <w:w w:val="56"/>
        </w:rPr>
        <w:t>İ</w:t>
      </w:r>
      <w:r>
        <w:rPr>
          <w:spacing w:val="1"/>
          <w:w w:val="56"/>
        </w:rPr>
        <w:t>B</w:t>
      </w:r>
      <w:r>
        <w:t xml:space="preserve">F </w:t>
      </w:r>
      <w:r>
        <w:rPr>
          <w:spacing w:val="-2"/>
        </w:rPr>
        <w:t>d</w:t>
      </w:r>
      <w:r>
        <w:t>ü</w:t>
      </w:r>
      <w:r>
        <w:rPr>
          <w:spacing w:val="-3"/>
        </w:rPr>
        <w:t>z</w:t>
      </w:r>
      <w:r>
        <w:t>en</w:t>
      </w:r>
      <w:r>
        <w:rPr>
          <w:spacing w:val="-1"/>
        </w:rPr>
        <w:t>le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2"/>
        </w:rPr>
        <w:t>r</w:t>
      </w:r>
      <w:r>
        <w:t xml:space="preserve">. </w:t>
      </w:r>
      <w:r>
        <w:rPr>
          <w:w w:val="66"/>
        </w:rPr>
        <w:t>Ş</w:t>
      </w:r>
      <w:r>
        <w:rPr>
          <w:spacing w:val="-2"/>
        </w:rPr>
        <w:t>ü</w:t>
      </w:r>
      <w:r>
        <w:t>phe</w:t>
      </w:r>
      <w:r>
        <w:rPr>
          <w:spacing w:val="-3"/>
        </w:rPr>
        <w:t>y</w:t>
      </w:r>
      <w:r>
        <w:t>i</w:t>
      </w:r>
      <w:r>
        <w:rPr>
          <w:spacing w:val="3"/>
        </w:rPr>
        <w:t xml:space="preserve"> </w:t>
      </w:r>
      <w:r>
        <w:rPr>
          <w:w w:val="99"/>
        </w:rPr>
        <w:t>de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99"/>
        </w:rPr>
        <w:t>e</w:t>
      </w:r>
      <w:r>
        <w:t>k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3"/>
        </w:rPr>
        <w:t>y</w:t>
      </w:r>
      <w:r>
        <w:t xml:space="preserve">en 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-2"/>
        </w:rPr>
        <w:t>g</w:t>
      </w:r>
      <w:r>
        <w:t>i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b</w:t>
      </w:r>
      <w:r>
        <w:t>e</w:t>
      </w:r>
      <w:r>
        <w:rPr>
          <w:spacing w:val="-1"/>
        </w:rPr>
        <w:t>l</w:t>
      </w:r>
      <w:r>
        <w:rPr>
          <w:spacing w:val="-2"/>
        </w:rPr>
        <w:t>g</w:t>
      </w:r>
      <w:r>
        <w:t>e</w:t>
      </w:r>
      <w:r>
        <w:rPr>
          <w:spacing w:val="-1"/>
        </w:rPr>
        <w:t>le</w:t>
      </w:r>
      <w:r>
        <w:t>r</w:t>
      </w:r>
      <w:r>
        <w:rPr>
          <w:spacing w:val="-1"/>
        </w:rPr>
        <w:t xml:space="preserve"> </w:t>
      </w:r>
      <w:r>
        <w:rPr>
          <w:w w:val="66"/>
        </w:rPr>
        <w:t>Ş</w:t>
      </w:r>
      <w:r>
        <w:rPr>
          <w:spacing w:val="-2"/>
          <w:w w:val="27"/>
        </w:rPr>
        <w:t>İ</w:t>
      </w:r>
      <w:r>
        <w:t>BF</w:t>
      </w:r>
      <w:r>
        <w:rPr>
          <w:spacing w:val="-1"/>
        </w:rPr>
        <w:t>’</w:t>
      </w:r>
      <w:r>
        <w:rPr>
          <w:spacing w:val="-3"/>
        </w:rPr>
        <w:t>y</w:t>
      </w:r>
      <w:r>
        <w:t xml:space="preserve">e </w:t>
      </w:r>
      <w:r>
        <w:rPr>
          <w:spacing w:val="1"/>
        </w:rPr>
        <w:t>e</w:t>
      </w:r>
      <w:r>
        <w:t xml:space="preserve">k </w:t>
      </w:r>
      <w:r>
        <w:rPr>
          <w:spacing w:val="-2"/>
        </w:rPr>
        <w:t>y</w:t>
      </w:r>
      <w:r>
        <w:t>ap</w:t>
      </w:r>
      <w:r>
        <w:rPr>
          <w:spacing w:val="-2"/>
        </w:rPr>
        <w:t>ı</w:t>
      </w:r>
      <w:r>
        <w:rPr>
          <w:spacing w:val="1"/>
        </w:rPr>
        <w:t>l</w:t>
      </w:r>
      <w:r>
        <w:rPr>
          <w:spacing w:val="-2"/>
        </w:rPr>
        <w:t>ı</w:t>
      </w:r>
      <w:r>
        <w:t>r.</w:t>
      </w:r>
    </w:p>
    <w:p w14:paraId="57778D38">
      <w:pPr>
        <w:pStyle w:val="5"/>
        <w:spacing w:before="160"/>
        <w:ind w:right="89"/>
      </w:pPr>
      <w:r>
        <w:t>Yükümlüler, işleme konu malvarlığının suç gelirlerinin aklanması ve terörün</w:t>
      </w:r>
      <w:r>
        <w:rPr>
          <w:spacing w:val="1"/>
        </w:rPr>
        <w:t xml:space="preserve"> </w:t>
      </w:r>
      <w:r>
        <w:t>finansmanıyla ilgili olduğuna dair belge veya ciddi emare bulunması halinde,</w:t>
      </w:r>
      <w:r>
        <w:rPr>
          <w:spacing w:val="1"/>
        </w:rPr>
        <w:t xml:space="preserve"> </w:t>
      </w:r>
      <w:r>
        <w:rPr>
          <w:w w:val="95"/>
        </w:rPr>
        <w:t>Başkanlığı şüpheli işlem bildirim formuyla (“çok ivedi” kaydı içerecek şekilde)</w:t>
      </w:r>
      <w:r>
        <w:rPr>
          <w:spacing w:val="1"/>
          <w:w w:val="95"/>
        </w:rPr>
        <w:t xml:space="preserve"> </w:t>
      </w:r>
      <w:r>
        <w:t>bilgilendirinceye kadar, talep edilen işlemi gerçekleştirmekten imtina ederler.</w:t>
      </w:r>
      <w:r>
        <w:rPr>
          <w:spacing w:val="1"/>
        </w:rPr>
        <w:t xml:space="preserve"> </w:t>
      </w:r>
      <w:r>
        <w:rPr>
          <w:w w:val="95"/>
        </w:rPr>
        <w:t>Şüphelenilen</w:t>
      </w:r>
      <w:r>
        <w:rPr>
          <w:spacing w:val="-11"/>
          <w:w w:val="95"/>
        </w:rPr>
        <w:t xml:space="preserve"> </w:t>
      </w:r>
      <w:r>
        <w:rPr>
          <w:w w:val="95"/>
        </w:rPr>
        <w:t>bu</w:t>
      </w:r>
      <w:r>
        <w:rPr>
          <w:spacing w:val="-11"/>
          <w:w w:val="95"/>
        </w:rPr>
        <w:t xml:space="preserve"> </w:t>
      </w:r>
      <w:r>
        <w:rPr>
          <w:w w:val="95"/>
        </w:rPr>
        <w:t>işlemi</w:t>
      </w:r>
      <w:r>
        <w:rPr>
          <w:spacing w:val="-11"/>
          <w:w w:val="95"/>
        </w:rPr>
        <w:t xml:space="preserve"> </w:t>
      </w:r>
      <w:r>
        <w:rPr>
          <w:w w:val="95"/>
        </w:rPr>
        <w:t>gerçekleştirmekten</w:t>
      </w:r>
      <w:r>
        <w:rPr>
          <w:spacing w:val="-11"/>
          <w:w w:val="95"/>
        </w:rPr>
        <w:t xml:space="preserve"> </w:t>
      </w:r>
      <w:r>
        <w:rPr>
          <w:w w:val="95"/>
        </w:rPr>
        <w:t>kaçınmanın</w:t>
      </w:r>
      <w:r>
        <w:rPr>
          <w:spacing w:val="-11"/>
          <w:w w:val="95"/>
        </w:rPr>
        <w:t xml:space="preserve"> </w:t>
      </w:r>
      <w:r>
        <w:rPr>
          <w:w w:val="95"/>
        </w:rPr>
        <w:t>imkânsız</w:t>
      </w:r>
      <w:r>
        <w:rPr>
          <w:spacing w:val="-13"/>
          <w:w w:val="95"/>
        </w:rPr>
        <w:t xml:space="preserve"> </w:t>
      </w:r>
      <w:r>
        <w:rPr>
          <w:w w:val="95"/>
        </w:rPr>
        <w:t>olduğu</w:t>
      </w:r>
      <w:r>
        <w:rPr>
          <w:spacing w:val="-10"/>
          <w:w w:val="95"/>
        </w:rPr>
        <w:t xml:space="preserve"> </w:t>
      </w:r>
      <w:r>
        <w:rPr>
          <w:w w:val="95"/>
        </w:rPr>
        <w:t>ya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11"/>
          <w:w w:val="95"/>
        </w:rPr>
        <w:t xml:space="preserve"> </w:t>
      </w:r>
      <w:r>
        <w:rPr>
          <w:w w:val="95"/>
        </w:rPr>
        <w:t>işlemi</w:t>
      </w:r>
      <w:r>
        <w:rPr>
          <w:spacing w:val="-60"/>
          <w:w w:val="95"/>
        </w:rPr>
        <w:t xml:space="preserve"> </w:t>
      </w:r>
      <w:r>
        <w:rPr>
          <w:w w:val="95"/>
        </w:rPr>
        <w:t>gerçekleştirmekten</w:t>
      </w:r>
      <w:r>
        <w:rPr>
          <w:spacing w:val="14"/>
          <w:w w:val="95"/>
        </w:rPr>
        <w:t xml:space="preserve"> </w:t>
      </w:r>
      <w:r>
        <w:rPr>
          <w:w w:val="95"/>
        </w:rPr>
        <w:t>imtina</w:t>
      </w:r>
      <w:r>
        <w:rPr>
          <w:spacing w:val="15"/>
          <w:w w:val="95"/>
        </w:rPr>
        <w:t xml:space="preserve"> </w:t>
      </w:r>
      <w:r>
        <w:rPr>
          <w:w w:val="95"/>
        </w:rPr>
        <w:t>etmenin</w:t>
      </w:r>
      <w:r>
        <w:rPr>
          <w:spacing w:val="15"/>
          <w:w w:val="95"/>
        </w:rPr>
        <w:t xml:space="preserve"> </w:t>
      </w:r>
      <w:r>
        <w:rPr>
          <w:w w:val="95"/>
        </w:rPr>
        <w:t>işlemin</w:t>
      </w:r>
      <w:r>
        <w:rPr>
          <w:spacing w:val="12"/>
          <w:w w:val="95"/>
        </w:rPr>
        <w:t xml:space="preserve"> </w:t>
      </w:r>
      <w:r>
        <w:rPr>
          <w:w w:val="95"/>
        </w:rPr>
        <w:t>faydalanıcılarını</w:t>
      </w:r>
      <w:r>
        <w:rPr>
          <w:spacing w:val="13"/>
          <w:w w:val="95"/>
        </w:rPr>
        <w:t xml:space="preserve"> </w:t>
      </w:r>
      <w:r>
        <w:rPr>
          <w:w w:val="95"/>
        </w:rPr>
        <w:t>tespit</w:t>
      </w:r>
      <w:r>
        <w:rPr>
          <w:spacing w:val="14"/>
          <w:w w:val="95"/>
        </w:rPr>
        <w:t xml:space="preserve"> </w:t>
      </w:r>
      <w:r>
        <w:rPr>
          <w:w w:val="95"/>
        </w:rPr>
        <w:t>etme</w:t>
      </w:r>
      <w:r>
        <w:rPr>
          <w:spacing w:val="14"/>
          <w:w w:val="95"/>
        </w:rPr>
        <w:t xml:space="preserve"> </w:t>
      </w:r>
      <w:r>
        <w:rPr>
          <w:w w:val="95"/>
        </w:rPr>
        <w:t>çabalarını</w:t>
      </w:r>
      <w:r>
        <w:rPr>
          <w:spacing w:val="1"/>
          <w:w w:val="95"/>
        </w:rPr>
        <w:t xml:space="preserve"> </w:t>
      </w:r>
      <w:r>
        <w:rPr>
          <w:w w:val="95"/>
        </w:rPr>
        <w:t>engelleyebileceği</w:t>
      </w:r>
      <w:r>
        <w:rPr>
          <w:spacing w:val="13"/>
          <w:w w:val="95"/>
        </w:rPr>
        <w:t xml:space="preserve"> </w:t>
      </w:r>
      <w:r>
        <w:rPr>
          <w:w w:val="95"/>
        </w:rPr>
        <w:t>durumlarda</w:t>
      </w:r>
      <w:r>
        <w:rPr>
          <w:spacing w:val="13"/>
          <w:w w:val="95"/>
        </w:rPr>
        <w:t xml:space="preserve"> </w:t>
      </w:r>
      <w:r>
        <w:rPr>
          <w:w w:val="95"/>
        </w:rPr>
        <w:t>bilgilendirme,</w:t>
      </w:r>
      <w:r>
        <w:rPr>
          <w:spacing w:val="13"/>
          <w:w w:val="95"/>
        </w:rPr>
        <w:t xml:space="preserve"> </w:t>
      </w:r>
      <w:r>
        <w:rPr>
          <w:w w:val="95"/>
        </w:rPr>
        <w:t>işlemden</w:t>
      </w:r>
      <w:r>
        <w:rPr>
          <w:spacing w:val="13"/>
          <w:w w:val="95"/>
        </w:rPr>
        <w:t xml:space="preserve"> </w:t>
      </w:r>
      <w:r>
        <w:rPr>
          <w:w w:val="95"/>
        </w:rPr>
        <w:t>hemen</w:t>
      </w:r>
      <w:r>
        <w:rPr>
          <w:spacing w:val="12"/>
          <w:w w:val="95"/>
        </w:rPr>
        <w:t xml:space="preserve"> </w:t>
      </w:r>
      <w:r>
        <w:rPr>
          <w:w w:val="95"/>
        </w:rPr>
        <w:t>sonra</w:t>
      </w:r>
      <w:r>
        <w:rPr>
          <w:spacing w:val="12"/>
          <w:w w:val="95"/>
        </w:rPr>
        <w:t xml:space="preserve"> </w:t>
      </w:r>
      <w:r>
        <w:rPr>
          <w:w w:val="95"/>
        </w:rPr>
        <w:t>da</w:t>
      </w:r>
      <w:r>
        <w:rPr>
          <w:spacing w:val="15"/>
          <w:w w:val="95"/>
        </w:rPr>
        <w:t xml:space="preserve"> </w:t>
      </w:r>
      <w:r>
        <w:rPr>
          <w:w w:val="95"/>
        </w:rPr>
        <w:t>yapılabilir.</w:t>
      </w:r>
    </w:p>
    <w:p w14:paraId="2803A6CA">
      <w:pPr>
        <w:pStyle w:val="5"/>
        <w:spacing w:before="159"/>
      </w:pPr>
      <w:r>
        <w:rPr>
          <w:w w:val="95"/>
        </w:rPr>
        <w:t>Şüpheli</w:t>
      </w:r>
      <w:r>
        <w:rPr>
          <w:spacing w:val="10"/>
          <w:w w:val="95"/>
        </w:rPr>
        <w:t xml:space="preserve"> </w:t>
      </w:r>
      <w:r>
        <w:rPr>
          <w:w w:val="95"/>
        </w:rPr>
        <w:t>işlem</w:t>
      </w:r>
      <w:r>
        <w:rPr>
          <w:spacing w:val="12"/>
          <w:w w:val="95"/>
        </w:rPr>
        <w:t xml:space="preserve"> </w:t>
      </w:r>
      <w:r>
        <w:rPr>
          <w:w w:val="95"/>
        </w:rPr>
        <w:t>bildirimlerinde</w:t>
      </w:r>
      <w:r>
        <w:rPr>
          <w:spacing w:val="12"/>
          <w:w w:val="95"/>
        </w:rPr>
        <w:t xml:space="preserve"> </w:t>
      </w:r>
      <w:r>
        <w:rPr>
          <w:w w:val="95"/>
        </w:rPr>
        <w:t>bütün</w:t>
      </w:r>
      <w:r>
        <w:rPr>
          <w:spacing w:val="11"/>
          <w:w w:val="95"/>
        </w:rPr>
        <w:t xml:space="preserve"> </w:t>
      </w:r>
      <w:r>
        <w:rPr>
          <w:w w:val="95"/>
        </w:rPr>
        <w:t>risk</w:t>
      </w:r>
      <w:r>
        <w:rPr>
          <w:spacing w:val="12"/>
          <w:w w:val="95"/>
        </w:rPr>
        <w:t xml:space="preserve"> </w:t>
      </w:r>
      <w:r>
        <w:rPr>
          <w:w w:val="95"/>
        </w:rPr>
        <w:t>grupları</w:t>
      </w:r>
      <w:r>
        <w:rPr>
          <w:spacing w:val="8"/>
          <w:w w:val="95"/>
        </w:rPr>
        <w:t xml:space="preserve"> </w:t>
      </w:r>
      <w:r>
        <w:rPr>
          <w:w w:val="95"/>
        </w:rPr>
        <w:t>göz</w:t>
      </w:r>
      <w:r>
        <w:rPr>
          <w:spacing w:val="9"/>
          <w:w w:val="95"/>
        </w:rPr>
        <w:t xml:space="preserve"> </w:t>
      </w:r>
      <w:r>
        <w:rPr>
          <w:w w:val="95"/>
        </w:rPr>
        <w:t>önünde</w:t>
      </w:r>
      <w:r>
        <w:rPr>
          <w:spacing w:val="11"/>
          <w:w w:val="95"/>
        </w:rPr>
        <w:t xml:space="preserve"> </w:t>
      </w:r>
      <w:r>
        <w:rPr>
          <w:w w:val="95"/>
        </w:rPr>
        <w:t>bulundurulur.</w:t>
      </w:r>
      <w:r>
        <w:rPr>
          <w:spacing w:val="11"/>
          <w:w w:val="95"/>
        </w:rPr>
        <w:t xml:space="preserve"> </w:t>
      </w:r>
      <w:r>
        <w:rPr>
          <w:w w:val="95"/>
        </w:rPr>
        <w:t>Örneğin,</w:t>
      </w:r>
      <w:r>
        <w:rPr>
          <w:spacing w:val="-60"/>
          <w:w w:val="95"/>
        </w:rPr>
        <w:t xml:space="preserve"> </w:t>
      </w:r>
      <w:r>
        <w:rPr>
          <w:w w:val="95"/>
        </w:rPr>
        <w:t>düşük risk kategorisinde yer alan bir müşteri için de şüpheli işlem bildiriminde</w:t>
      </w:r>
      <w:r>
        <w:rPr>
          <w:spacing w:val="1"/>
          <w:w w:val="95"/>
        </w:rPr>
        <w:t xml:space="preserve"> </w:t>
      </w:r>
      <w:r>
        <w:t>bulunulabilir.</w:t>
      </w:r>
    </w:p>
    <w:p w14:paraId="227BB591">
      <w:pPr>
        <w:pStyle w:val="2"/>
        <w:spacing w:line="376" w:lineRule="auto"/>
        <w:ind w:right="5879"/>
      </w:pPr>
      <w:r>
        <w:t>Şüpheli İşlem Bildirim Tipleri</w:t>
      </w:r>
      <w:r>
        <w:rPr>
          <w:spacing w:val="-64"/>
        </w:rPr>
        <w:t xml:space="preserve"> </w:t>
      </w:r>
      <w:r>
        <w:t>İlgili Mevzuat</w:t>
      </w:r>
    </w:p>
    <w:p w14:paraId="645BDB6E">
      <w:pPr>
        <w:pStyle w:val="5"/>
        <w:spacing w:before="120"/>
      </w:pPr>
      <w:r>
        <w:fldChar w:fldCharType="begin"/>
      </w:r>
      <w:r>
        <w:instrText xml:space="preserve"> HYPERLINK "http://www.masak.gov.tr/media/portals/masak2/files/mevzuat/kanunlar/5549.htm" \h </w:instrText>
      </w:r>
      <w:r>
        <w:fldChar w:fldCharType="separate"/>
      </w:r>
      <w:r>
        <w:t>5549</w:t>
      </w:r>
      <w:r>
        <w:rPr>
          <w:spacing w:val="-4"/>
        </w:rPr>
        <w:t xml:space="preserve"> </w:t>
      </w:r>
      <w:r>
        <w:t>sayılı</w:t>
      </w:r>
      <w:r>
        <w:rPr>
          <w:spacing w:val="-6"/>
        </w:rPr>
        <w:t xml:space="preserve"> </w:t>
      </w:r>
      <w:r>
        <w:t>Suç</w:t>
      </w:r>
      <w:r>
        <w:rPr>
          <w:spacing w:val="-3"/>
        </w:rPr>
        <w:t xml:space="preserve"> </w:t>
      </w:r>
      <w:r>
        <w:t>Gelirlerinin</w:t>
      </w:r>
      <w:r>
        <w:rPr>
          <w:spacing w:val="-4"/>
        </w:rPr>
        <w:t xml:space="preserve"> </w:t>
      </w:r>
      <w:r>
        <w:t>Aklanmasının</w:t>
      </w:r>
      <w:r>
        <w:rPr>
          <w:spacing w:val="-4"/>
        </w:rPr>
        <w:t xml:space="preserve"> </w:t>
      </w:r>
      <w:r>
        <w:t>Önlenmesi</w:t>
      </w:r>
      <w:r>
        <w:rPr>
          <w:spacing w:val="-3"/>
        </w:rPr>
        <w:t xml:space="preserve"> </w:t>
      </w:r>
      <w:r>
        <w:t>Hakkında</w:t>
      </w:r>
      <w:r>
        <w:rPr>
          <w:spacing w:val="-6"/>
        </w:rPr>
        <w:t xml:space="preserve"> </w:t>
      </w:r>
      <w:r>
        <w:t>Kanun</w:t>
      </w:r>
      <w:r>
        <w:fldChar w:fldCharType="end"/>
      </w:r>
    </w:p>
    <w:p w14:paraId="6855CCC5">
      <w:pPr>
        <w:pStyle w:val="5"/>
        <w:ind w:right="343"/>
      </w:pPr>
      <w:r>
        <w:fldChar w:fldCharType="begin"/>
      </w:r>
      <w:r>
        <w:instrText xml:space="preserve"> HYPERLINK "http://www.masak.gov.tr/media/portals/masak2/files/mevzuat/yonetmelik/tedbirler.htm" \h </w:instrText>
      </w:r>
      <w:r>
        <w:fldChar w:fldCharType="separate"/>
      </w:r>
      <w:r>
        <w:t>Suç Gelirlerinin Aklanmasının ve Terörün Finansmanın Önlenmesine Dair Tedbirler</w:t>
      </w:r>
      <w:r>
        <w:fldChar w:fldCharType="end"/>
      </w:r>
      <w:r>
        <w:rPr>
          <w:spacing w:val="-64"/>
        </w:rPr>
        <w:t xml:space="preserve"> </w:t>
      </w:r>
      <w:r>
        <w:fldChar w:fldCharType="begin"/>
      </w:r>
      <w:r>
        <w:instrText xml:space="preserve"> HYPERLINK "http://www.masak.gov.tr/media/portals/masak2/files/mevzuat/yonetmelik/tedbirler.htm" \h </w:instrText>
      </w:r>
      <w:r>
        <w:fldChar w:fldCharType="separate"/>
      </w:r>
      <w:r>
        <w:t>Hakkında</w:t>
      </w:r>
      <w:r>
        <w:rPr>
          <w:spacing w:val="-1"/>
        </w:rPr>
        <w:t xml:space="preserve"> </w:t>
      </w:r>
      <w:r>
        <w:t>Yönetmelik</w:t>
      </w:r>
      <w:r>
        <w:fldChar w:fldCharType="end"/>
      </w:r>
    </w:p>
    <w:p w14:paraId="5168882D">
      <w:pPr>
        <w:pStyle w:val="5"/>
      </w:pPr>
      <w:r>
        <w:fldChar w:fldCharType="begin"/>
      </w:r>
      <w:r>
        <w:instrText xml:space="preserve"> HYPERLINK "http://www.masak.gov.tr/media/portals/masak2/files/mevzuat/tebligler/teblig6.htm" \h </w:instrText>
      </w:r>
      <w:r>
        <w:fldChar w:fldCharType="separate"/>
      </w:r>
      <w:r>
        <w:rPr>
          <w:w w:val="95"/>
        </w:rPr>
        <w:t>6</w:t>
      </w:r>
      <w:r>
        <w:rPr>
          <w:spacing w:val="11"/>
          <w:w w:val="95"/>
        </w:rPr>
        <w:t xml:space="preserve"> </w:t>
      </w:r>
      <w:r>
        <w:rPr>
          <w:w w:val="95"/>
        </w:rPr>
        <w:t>Sıra</w:t>
      </w:r>
      <w:r>
        <w:rPr>
          <w:spacing w:val="12"/>
          <w:w w:val="95"/>
        </w:rPr>
        <w:t xml:space="preserve"> </w:t>
      </w:r>
      <w:r>
        <w:rPr>
          <w:w w:val="95"/>
        </w:rPr>
        <w:t>No.lu</w:t>
      </w:r>
      <w:r>
        <w:rPr>
          <w:spacing w:val="12"/>
          <w:w w:val="95"/>
        </w:rPr>
        <w:t xml:space="preserve"> </w:t>
      </w:r>
      <w:r>
        <w:rPr>
          <w:w w:val="95"/>
        </w:rPr>
        <w:t>MASAK</w:t>
      </w:r>
      <w:r>
        <w:rPr>
          <w:spacing w:val="12"/>
          <w:w w:val="95"/>
        </w:rPr>
        <w:t xml:space="preserve"> </w:t>
      </w:r>
      <w:r>
        <w:rPr>
          <w:w w:val="95"/>
        </w:rPr>
        <w:t>Genel</w:t>
      </w:r>
      <w:r>
        <w:rPr>
          <w:spacing w:val="9"/>
          <w:w w:val="95"/>
        </w:rPr>
        <w:t xml:space="preserve"> </w:t>
      </w:r>
      <w:r>
        <w:rPr>
          <w:w w:val="95"/>
        </w:rPr>
        <w:t>Tebliği</w:t>
      </w:r>
      <w:r>
        <w:rPr>
          <w:w w:val="95"/>
        </w:rPr>
        <w:fldChar w:fldCharType="end"/>
      </w:r>
    </w:p>
    <w:p w14:paraId="104C4458">
      <w:pPr>
        <w:pStyle w:val="5"/>
      </w:pPr>
      <w:r>
        <w:fldChar w:fldCharType="begin"/>
      </w:r>
      <w:r>
        <w:instrText xml:space="preserve"> HYPERLINK "http://www.masak.gov.tr/media/portals/masak2/files/mevzuat/tebligler/ter_fin_sib.htm" \h </w:instrText>
      </w:r>
      <w:r>
        <w:fldChar w:fldCharType="separate"/>
      </w:r>
      <w:r>
        <w:rPr>
          <w:spacing w:val="1"/>
        </w:rPr>
        <w:t>T</w:t>
      </w:r>
      <w:r>
        <w:t>erör</w:t>
      </w:r>
      <w:r>
        <w:rPr>
          <w:spacing w:val="-2"/>
        </w:rPr>
        <w:t>ü</w:t>
      </w:r>
      <w:r>
        <w:t>n Fin</w:t>
      </w:r>
      <w:r>
        <w:rPr>
          <w:spacing w:val="-2"/>
        </w:rPr>
        <w:t>a</w:t>
      </w:r>
      <w:r>
        <w:t>n</w:t>
      </w:r>
      <w:r>
        <w:rPr>
          <w:spacing w:val="-3"/>
        </w:rPr>
        <w:t>s</w:t>
      </w:r>
      <w:r>
        <w:rPr>
          <w:spacing w:val="1"/>
        </w:rPr>
        <w:t>m</w:t>
      </w:r>
      <w:r>
        <w:t>an</w:t>
      </w:r>
      <w:r>
        <w:rPr>
          <w:spacing w:val="-2"/>
        </w:rPr>
        <w:t>ı</w:t>
      </w:r>
      <w:r>
        <w:t>na</w:t>
      </w:r>
      <w:r>
        <w:rPr>
          <w:spacing w:val="-2"/>
        </w:rPr>
        <w:t xml:space="preserve"> Y</w:t>
      </w:r>
      <w:r>
        <w:t>öne</w:t>
      </w:r>
      <w:r>
        <w:rPr>
          <w:spacing w:val="-1"/>
        </w:rPr>
        <w:t>li</w:t>
      </w:r>
      <w:r>
        <w:t xml:space="preserve">k </w:t>
      </w:r>
      <w:r>
        <w:rPr>
          <w:w w:val="66"/>
        </w:rPr>
        <w:t>Ş</w:t>
      </w:r>
      <w:r>
        <w:t>ü</w:t>
      </w:r>
      <w:r>
        <w:rPr>
          <w:spacing w:val="-2"/>
        </w:rPr>
        <w:t>p</w:t>
      </w:r>
      <w:r>
        <w:t>he</w:t>
      </w:r>
      <w:r>
        <w:rPr>
          <w:spacing w:val="-1"/>
        </w:rPr>
        <w:t>l</w:t>
      </w:r>
      <w:r>
        <w:t>i</w:t>
      </w:r>
      <w:r>
        <w:rPr>
          <w:spacing w:val="-1"/>
        </w:rPr>
        <w:t xml:space="preserve"> </w:t>
      </w:r>
      <w:r>
        <w:rPr>
          <w:w w:val="27"/>
        </w:rPr>
        <w:t>İ</w:t>
      </w:r>
      <w:r>
        <w:rPr>
          <w:w w:val="71"/>
        </w:rPr>
        <w:t>şl</w:t>
      </w:r>
      <w:r>
        <w:rPr>
          <w:spacing w:val="-2"/>
          <w:w w:val="71"/>
        </w:rPr>
        <w:t>e</w:t>
      </w:r>
      <w:r>
        <w:rPr>
          <w:spacing w:val="1"/>
        </w:rPr>
        <w:t>m</w:t>
      </w:r>
      <w:r>
        <w:rPr>
          <w:spacing w:val="-3"/>
        </w:rPr>
        <w:t>l</w:t>
      </w:r>
      <w:r>
        <w:t>er</w:t>
      </w:r>
      <w:r>
        <w:rPr>
          <w:spacing w:val="-2"/>
        </w:rPr>
        <w:t>i</w:t>
      </w:r>
      <w:r>
        <w:t>n B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i</w:t>
      </w:r>
      <w:r>
        <w:t>mi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e</w:t>
      </w:r>
      <w:r>
        <w:t>nel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t>b</w:t>
      </w:r>
      <w:r>
        <w:rPr>
          <w:spacing w:val="-1"/>
        </w:rPr>
        <w:t>li</w:t>
      </w:r>
      <w:r>
        <w:rPr>
          <w:spacing w:val="-2"/>
          <w:w w:val="55"/>
        </w:rPr>
        <w:t>ğ</w:t>
      </w:r>
      <w:r>
        <w:t>i</w:t>
      </w:r>
      <w:r>
        <w:fldChar w:fldCharType="end"/>
      </w:r>
    </w:p>
    <w:p w14:paraId="789A2FB7">
      <w:pPr>
        <w:pStyle w:val="2"/>
        <w:spacing w:before="162"/>
      </w:pPr>
      <w:r>
        <w:t>Şüpheli</w:t>
      </w:r>
      <w:r>
        <w:rPr>
          <w:spacing w:val="-3"/>
        </w:rPr>
        <w:t xml:space="preserve"> </w:t>
      </w:r>
      <w:r>
        <w:t>İşlemin</w:t>
      </w:r>
      <w:r>
        <w:rPr>
          <w:spacing w:val="-2"/>
        </w:rPr>
        <w:t xml:space="preserve"> </w:t>
      </w:r>
      <w:r>
        <w:t>Tanımı</w:t>
      </w:r>
    </w:p>
    <w:p w14:paraId="20E02766">
      <w:pPr>
        <w:pStyle w:val="5"/>
        <w:spacing w:before="11"/>
        <w:ind w:left="0"/>
        <w:rPr>
          <w:rFonts w:ascii="Arial"/>
          <w:b/>
          <w:sz w:val="23"/>
        </w:rPr>
      </w:pPr>
    </w:p>
    <w:p w14:paraId="0DDDA3F3">
      <w:pPr>
        <w:pStyle w:val="5"/>
        <w:ind w:right="148"/>
      </w:pPr>
      <w:r>
        <w:t>5549 sayılı Kanunun 4'üncü maddesi gereğince; yükümlüler nezdinde veya bunlar</w:t>
      </w:r>
      <w:r>
        <w:rPr>
          <w:spacing w:val="1"/>
        </w:rPr>
        <w:t xml:space="preserve"> </w:t>
      </w:r>
      <w:r>
        <w:rPr>
          <w:w w:val="95"/>
        </w:rPr>
        <w:t>aracılığıyla</w:t>
      </w:r>
      <w:r>
        <w:rPr>
          <w:spacing w:val="3"/>
          <w:w w:val="95"/>
        </w:rPr>
        <w:t xml:space="preserve"> </w:t>
      </w:r>
      <w:r>
        <w:rPr>
          <w:w w:val="95"/>
        </w:rPr>
        <w:t>yapılan</w:t>
      </w:r>
      <w:r>
        <w:rPr>
          <w:spacing w:val="3"/>
          <w:w w:val="95"/>
        </w:rPr>
        <w:t xml:space="preserve"> </w:t>
      </w:r>
      <w:r>
        <w:rPr>
          <w:w w:val="95"/>
        </w:rPr>
        <w:t>veya</w:t>
      </w:r>
      <w:r>
        <w:rPr>
          <w:spacing w:val="4"/>
          <w:w w:val="95"/>
        </w:rPr>
        <w:t xml:space="preserve"> </w:t>
      </w:r>
      <w:r>
        <w:rPr>
          <w:w w:val="95"/>
        </w:rPr>
        <w:t>yapılmaya</w:t>
      </w:r>
      <w:r>
        <w:rPr>
          <w:spacing w:val="3"/>
          <w:w w:val="95"/>
        </w:rPr>
        <w:t xml:space="preserve"> </w:t>
      </w:r>
      <w:r>
        <w:rPr>
          <w:w w:val="95"/>
        </w:rPr>
        <w:t>teşebbüs</w:t>
      </w:r>
      <w:r>
        <w:rPr>
          <w:spacing w:val="1"/>
          <w:w w:val="95"/>
        </w:rPr>
        <w:t xml:space="preserve"> </w:t>
      </w:r>
      <w:r>
        <w:rPr>
          <w:w w:val="95"/>
        </w:rPr>
        <w:t>edilen</w:t>
      </w:r>
      <w:r>
        <w:rPr>
          <w:spacing w:val="4"/>
          <w:w w:val="95"/>
        </w:rPr>
        <w:t xml:space="preserve"> </w:t>
      </w:r>
      <w:r>
        <w:rPr>
          <w:w w:val="95"/>
        </w:rPr>
        <w:t>işlemlere</w:t>
      </w:r>
      <w:r>
        <w:rPr>
          <w:spacing w:val="3"/>
          <w:w w:val="95"/>
        </w:rPr>
        <w:t xml:space="preserve"> </w:t>
      </w:r>
      <w:r>
        <w:rPr>
          <w:w w:val="95"/>
        </w:rPr>
        <w:t>konu</w:t>
      </w:r>
      <w:r>
        <w:rPr>
          <w:spacing w:val="2"/>
          <w:w w:val="95"/>
        </w:rPr>
        <w:t xml:space="preserve"> </w:t>
      </w:r>
      <w:r>
        <w:rPr>
          <w:w w:val="95"/>
        </w:rPr>
        <w:t>malvarlığının</w:t>
      </w:r>
      <w:r>
        <w:rPr>
          <w:spacing w:val="1"/>
          <w:w w:val="95"/>
        </w:rPr>
        <w:t xml:space="preserve"> </w:t>
      </w:r>
      <w:r>
        <w:rPr>
          <w:w w:val="95"/>
        </w:rPr>
        <w:t>yasa dışı yollardan elde edildiğine veya yasa dışı amaçlarla kullanıldığına dair</w:t>
      </w:r>
      <w:r>
        <w:rPr>
          <w:spacing w:val="1"/>
          <w:w w:val="95"/>
        </w:rPr>
        <w:t xml:space="preserve"> </w:t>
      </w:r>
      <w:r>
        <w:rPr>
          <w:w w:val="95"/>
        </w:rPr>
        <w:t>herhangi</w:t>
      </w:r>
      <w:r>
        <w:rPr>
          <w:spacing w:val="15"/>
          <w:w w:val="95"/>
        </w:rPr>
        <w:t xml:space="preserve"> </w:t>
      </w:r>
      <w:r>
        <w:rPr>
          <w:w w:val="95"/>
        </w:rPr>
        <w:t>bir</w:t>
      </w:r>
      <w:r>
        <w:rPr>
          <w:spacing w:val="15"/>
          <w:w w:val="95"/>
        </w:rPr>
        <w:t xml:space="preserve"> </w:t>
      </w:r>
      <w:r>
        <w:rPr>
          <w:w w:val="95"/>
        </w:rPr>
        <w:t>bilgi,</w:t>
      </w:r>
      <w:r>
        <w:rPr>
          <w:spacing w:val="16"/>
          <w:w w:val="95"/>
        </w:rPr>
        <w:t xml:space="preserve"> </w:t>
      </w:r>
      <w:r>
        <w:rPr>
          <w:w w:val="95"/>
        </w:rPr>
        <w:t>şüphe</w:t>
      </w:r>
      <w:r>
        <w:rPr>
          <w:spacing w:val="17"/>
          <w:w w:val="95"/>
        </w:rPr>
        <w:t xml:space="preserve"> </w:t>
      </w:r>
      <w:r>
        <w:rPr>
          <w:w w:val="95"/>
        </w:rPr>
        <w:t>veya</w:t>
      </w:r>
      <w:r>
        <w:rPr>
          <w:spacing w:val="17"/>
          <w:w w:val="95"/>
        </w:rPr>
        <w:t xml:space="preserve"> </w:t>
      </w:r>
      <w:r>
        <w:rPr>
          <w:w w:val="95"/>
        </w:rPr>
        <w:t>şüpheyi</w:t>
      </w:r>
      <w:r>
        <w:rPr>
          <w:spacing w:val="15"/>
          <w:w w:val="95"/>
        </w:rPr>
        <w:t xml:space="preserve"> </w:t>
      </w:r>
      <w:r>
        <w:rPr>
          <w:w w:val="95"/>
        </w:rPr>
        <w:t>gerektirecek</w:t>
      </w:r>
      <w:r>
        <w:rPr>
          <w:spacing w:val="17"/>
          <w:w w:val="95"/>
        </w:rPr>
        <w:t xml:space="preserve"> </w:t>
      </w:r>
      <w:r>
        <w:rPr>
          <w:w w:val="95"/>
        </w:rPr>
        <w:t>bir</w:t>
      </w:r>
      <w:r>
        <w:rPr>
          <w:spacing w:val="15"/>
          <w:w w:val="95"/>
        </w:rPr>
        <w:t xml:space="preserve"> </w:t>
      </w:r>
      <w:r>
        <w:rPr>
          <w:w w:val="95"/>
        </w:rPr>
        <w:t>hususun</w:t>
      </w:r>
      <w:r>
        <w:rPr>
          <w:spacing w:val="17"/>
          <w:w w:val="95"/>
        </w:rPr>
        <w:t xml:space="preserve"> </w:t>
      </w:r>
      <w:r>
        <w:rPr>
          <w:w w:val="95"/>
        </w:rPr>
        <w:t>bulunması</w:t>
      </w:r>
      <w:r>
        <w:rPr>
          <w:spacing w:val="15"/>
          <w:w w:val="95"/>
        </w:rPr>
        <w:t xml:space="preserve"> </w:t>
      </w:r>
      <w:r>
        <w:rPr>
          <w:w w:val="95"/>
        </w:rPr>
        <w:t>halinde</w:t>
      </w:r>
      <w:r>
        <w:rPr>
          <w:spacing w:val="14"/>
          <w:w w:val="95"/>
        </w:rPr>
        <w:t xml:space="preserve"> </w:t>
      </w:r>
      <w:r>
        <w:rPr>
          <w:w w:val="95"/>
        </w:rPr>
        <w:t>bu</w:t>
      </w:r>
      <w:r>
        <w:rPr>
          <w:spacing w:val="-60"/>
          <w:w w:val="95"/>
        </w:rPr>
        <w:t xml:space="preserve"> </w:t>
      </w:r>
      <w:r>
        <w:t>işlemlerin</w:t>
      </w:r>
      <w:r>
        <w:rPr>
          <w:spacing w:val="-4"/>
        </w:rPr>
        <w:t xml:space="preserve"> </w:t>
      </w:r>
      <w:r>
        <w:t>yükümlüler</w:t>
      </w:r>
      <w:r>
        <w:rPr>
          <w:spacing w:val="-4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MASAK'a</w:t>
      </w:r>
      <w:r>
        <w:rPr>
          <w:spacing w:val="-4"/>
        </w:rPr>
        <w:t xml:space="preserve"> </w:t>
      </w:r>
      <w:r>
        <w:t>bildirilmesi</w:t>
      </w:r>
      <w:r>
        <w:rPr>
          <w:spacing w:val="-4"/>
        </w:rPr>
        <w:t xml:space="preserve"> </w:t>
      </w:r>
      <w:r>
        <w:t>zorunludur.</w:t>
      </w:r>
    </w:p>
    <w:p w14:paraId="28A630B1">
      <w:pPr>
        <w:pStyle w:val="5"/>
        <w:ind w:left="0"/>
      </w:pPr>
    </w:p>
    <w:p w14:paraId="3549AD71">
      <w:pPr>
        <w:pStyle w:val="5"/>
        <w:ind w:right="89"/>
      </w:pPr>
      <w:r>
        <w:t>Suç</w:t>
      </w:r>
      <w:r>
        <w:rPr>
          <w:spacing w:val="-5"/>
        </w:rPr>
        <w:t xml:space="preserve"> </w:t>
      </w:r>
      <w:r>
        <w:t>Gelirlerinin</w:t>
      </w:r>
      <w:r>
        <w:rPr>
          <w:spacing w:val="-5"/>
        </w:rPr>
        <w:t xml:space="preserve"> </w:t>
      </w:r>
      <w:r>
        <w:t>Aklanmasının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Terörün</w:t>
      </w:r>
      <w:r>
        <w:rPr>
          <w:spacing w:val="-5"/>
        </w:rPr>
        <w:t xml:space="preserve"> </w:t>
      </w:r>
      <w:r>
        <w:t>Finansmanının</w:t>
      </w:r>
      <w:r>
        <w:rPr>
          <w:spacing w:val="-5"/>
        </w:rPr>
        <w:t xml:space="preserve"> </w:t>
      </w:r>
      <w:r>
        <w:t>Önlenmesine</w:t>
      </w:r>
      <w:r>
        <w:rPr>
          <w:spacing w:val="-4"/>
        </w:rPr>
        <w:t xml:space="preserve"> </w:t>
      </w:r>
      <w:r>
        <w:t>Dair</w:t>
      </w:r>
      <w:r>
        <w:rPr>
          <w:spacing w:val="-8"/>
        </w:rPr>
        <w:t xml:space="preserve"> </w:t>
      </w:r>
      <w:r>
        <w:t>Tedbirler</w:t>
      </w:r>
      <w:r>
        <w:rPr>
          <w:spacing w:val="-64"/>
        </w:rPr>
        <w:t xml:space="preserve"> </w:t>
      </w:r>
      <w:r>
        <w:t>Hakkında Yönetmelik'in 27 (1)'inci maddesine göre; şüpheli işlem, yükümlüler</w:t>
      </w:r>
      <w:r>
        <w:rPr>
          <w:spacing w:val="1"/>
        </w:rPr>
        <w:t xml:space="preserve"> </w:t>
      </w:r>
      <w:r>
        <w:rPr>
          <w:w w:val="95"/>
        </w:rPr>
        <w:t>nezdinde</w:t>
      </w:r>
      <w:r>
        <w:rPr>
          <w:spacing w:val="5"/>
          <w:w w:val="95"/>
        </w:rPr>
        <w:t xml:space="preserve"> </w:t>
      </w:r>
      <w:r>
        <w:rPr>
          <w:w w:val="95"/>
        </w:rPr>
        <w:t>veya</w:t>
      </w:r>
      <w:r>
        <w:rPr>
          <w:spacing w:val="6"/>
          <w:w w:val="95"/>
        </w:rPr>
        <w:t xml:space="preserve"> </w:t>
      </w:r>
      <w:r>
        <w:rPr>
          <w:w w:val="95"/>
        </w:rPr>
        <w:t>bunlar</w:t>
      </w:r>
      <w:r>
        <w:rPr>
          <w:spacing w:val="6"/>
          <w:w w:val="95"/>
        </w:rPr>
        <w:t xml:space="preserve"> </w:t>
      </w:r>
      <w:r>
        <w:rPr>
          <w:w w:val="95"/>
        </w:rPr>
        <w:t>aracılığıyla</w:t>
      </w:r>
      <w:r>
        <w:rPr>
          <w:spacing w:val="6"/>
          <w:w w:val="95"/>
        </w:rPr>
        <w:t xml:space="preserve"> </w:t>
      </w:r>
      <w:r>
        <w:rPr>
          <w:w w:val="95"/>
        </w:rPr>
        <w:t>yapılan</w:t>
      </w:r>
      <w:r>
        <w:rPr>
          <w:spacing w:val="6"/>
          <w:w w:val="95"/>
        </w:rPr>
        <w:t xml:space="preserve"> </w:t>
      </w:r>
      <w:r>
        <w:rPr>
          <w:w w:val="95"/>
        </w:rPr>
        <w:t>veya</w:t>
      </w:r>
      <w:r>
        <w:rPr>
          <w:spacing w:val="6"/>
          <w:w w:val="95"/>
        </w:rPr>
        <w:t xml:space="preserve"> </w:t>
      </w:r>
      <w:r>
        <w:rPr>
          <w:w w:val="95"/>
        </w:rPr>
        <w:t>yapılmaya</w:t>
      </w:r>
      <w:r>
        <w:rPr>
          <w:spacing w:val="5"/>
          <w:w w:val="95"/>
        </w:rPr>
        <w:t xml:space="preserve"> </w:t>
      </w:r>
      <w:r>
        <w:rPr>
          <w:w w:val="95"/>
        </w:rPr>
        <w:t>teşebbüs</w:t>
      </w:r>
      <w:r>
        <w:rPr>
          <w:spacing w:val="4"/>
          <w:w w:val="95"/>
        </w:rPr>
        <w:t xml:space="preserve"> </w:t>
      </w:r>
      <w:r>
        <w:rPr>
          <w:w w:val="95"/>
        </w:rPr>
        <w:t>edilen</w:t>
      </w:r>
      <w:r>
        <w:rPr>
          <w:spacing w:val="6"/>
          <w:w w:val="95"/>
        </w:rPr>
        <w:t xml:space="preserve"> </w:t>
      </w:r>
      <w:r>
        <w:rPr>
          <w:w w:val="95"/>
        </w:rPr>
        <w:t>işleme</w:t>
      </w:r>
    </w:p>
    <w:p w14:paraId="0912D1E2">
      <w:pPr>
        <w:spacing w:after="0"/>
        <w:sectPr>
          <w:pgSz w:w="11910" w:h="16840"/>
          <w:pgMar w:top="1320" w:right="1300" w:bottom="1200" w:left="1300" w:header="0" w:footer="1000" w:gutter="0"/>
          <w:cols w:space="720" w:num="1"/>
        </w:sectPr>
      </w:pPr>
    </w:p>
    <w:p w14:paraId="1A00109B">
      <w:pPr>
        <w:pStyle w:val="5"/>
        <w:spacing w:before="75"/>
      </w:pPr>
      <w:r>
        <w:rPr>
          <w:w w:val="95"/>
        </w:rPr>
        <w:t>konu malvarlığının; yasa dışı yollardan elde edildiğine veya yasa dışı amaçlarla</w:t>
      </w:r>
      <w:r>
        <w:rPr>
          <w:spacing w:val="1"/>
          <w:w w:val="95"/>
        </w:rPr>
        <w:t xml:space="preserve"> </w:t>
      </w:r>
      <w:r>
        <w:t>kullanıldığına,</w:t>
      </w:r>
      <w:r>
        <w:rPr>
          <w:spacing w:val="-13"/>
        </w:rPr>
        <w:t xml:space="preserve"> </w:t>
      </w:r>
      <w:r>
        <w:t>bu</w:t>
      </w:r>
      <w:r>
        <w:rPr>
          <w:spacing w:val="-13"/>
        </w:rPr>
        <w:t xml:space="preserve"> </w:t>
      </w:r>
      <w:r>
        <w:t>kapsamda</w:t>
      </w:r>
      <w:r>
        <w:rPr>
          <w:spacing w:val="-12"/>
        </w:rPr>
        <w:t xml:space="preserve"> </w:t>
      </w:r>
      <w:r>
        <w:t>terörist</w:t>
      </w:r>
      <w:r>
        <w:rPr>
          <w:spacing w:val="-13"/>
        </w:rPr>
        <w:t xml:space="preserve"> </w:t>
      </w:r>
      <w:r>
        <w:t>eylemler</w:t>
      </w:r>
      <w:r>
        <w:rPr>
          <w:spacing w:val="-15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terör</w:t>
      </w:r>
      <w:r>
        <w:rPr>
          <w:spacing w:val="-15"/>
        </w:rPr>
        <w:t xml:space="preserve"> </w:t>
      </w:r>
      <w:r>
        <w:t>örgütleri,</w:t>
      </w:r>
      <w:r>
        <w:rPr>
          <w:spacing w:val="-12"/>
        </w:rPr>
        <w:t xml:space="preserve"> </w:t>
      </w:r>
      <w:r>
        <w:t>teröristler</w:t>
      </w:r>
      <w:r>
        <w:rPr>
          <w:spacing w:val="-13"/>
        </w:rPr>
        <w:t xml:space="preserve"> </w:t>
      </w:r>
      <w:r>
        <w:t>veya</w:t>
      </w:r>
      <w:r>
        <w:rPr>
          <w:spacing w:val="-64"/>
        </w:rPr>
        <w:t xml:space="preserve"> </w:t>
      </w:r>
      <w:r>
        <w:rPr>
          <w:spacing w:val="-1"/>
        </w:rPr>
        <w:t xml:space="preserve">terörü finanse </w:t>
      </w:r>
      <w:r>
        <w:t>edenler tarafından kullanıldığına veya bunlarla ilgili ya da bağlantılı</w:t>
      </w:r>
      <w:r>
        <w:rPr>
          <w:spacing w:val="1"/>
        </w:rPr>
        <w:t xml:space="preserve"> </w:t>
      </w:r>
      <w:r>
        <w:rPr>
          <w:spacing w:val="-1"/>
        </w:rPr>
        <w:t xml:space="preserve">olduğuna dair herhangi bir bilgi, şüphe veya şüpheyi gerektirecek </w:t>
      </w:r>
      <w:r>
        <w:t>bir hususun</w:t>
      </w:r>
      <w:r>
        <w:rPr>
          <w:spacing w:val="1"/>
        </w:rPr>
        <w:t xml:space="preserve"> </w:t>
      </w:r>
      <w:r>
        <w:t>bulunması</w:t>
      </w:r>
      <w:r>
        <w:rPr>
          <w:spacing w:val="-3"/>
        </w:rPr>
        <w:t xml:space="preserve"> </w:t>
      </w:r>
      <w:r>
        <w:t>halidir.</w:t>
      </w:r>
    </w:p>
    <w:p w14:paraId="237109B6">
      <w:pPr>
        <w:pStyle w:val="2"/>
        <w:spacing w:before="162" w:line="480" w:lineRule="auto"/>
        <w:ind w:right="3665"/>
      </w:pPr>
      <w:r>
        <w:t>Bildirimde Bulunmadan Önce Yapılacak İşlemler</w:t>
      </w:r>
      <w:r>
        <w:rPr>
          <w:spacing w:val="-64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Olarak</w:t>
      </w:r>
    </w:p>
    <w:p w14:paraId="7B3CB12E">
      <w:pPr>
        <w:pStyle w:val="5"/>
      </w:pPr>
      <w:r>
        <w:rPr>
          <w:spacing w:val="-1"/>
          <w:w w:val="95"/>
        </w:rPr>
        <w:t xml:space="preserve">Yükümlüler, </w:t>
      </w:r>
      <w:r>
        <w:rPr>
          <w:w w:val="95"/>
        </w:rPr>
        <w:t>şüpheli bir işlemle karşılaştıklarında, işlem hakkında yetki ve imkânları</w:t>
      </w:r>
      <w:r>
        <w:rPr>
          <w:spacing w:val="1"/>
          <w:w w:val="95"/>
        </w:rPr>
        <w:t xml:space="preserve"> </w:t>
      </w:r>
      <w:r>
        <w:rPr>
          <w:w w:val="95"/>
        </w:rPr>
        <w:t>ölçüsünde</w:t>
      </w:r>
      <w:r>
        <w:rPr>
          <w:spacing w:val="21"/>
          <w:w w:val="95"/>
        </w:rPr>
        <w:t xml:space="preserve"> </w:t>
      </w:r>
      <w:r>
        <w:rPr>
          <w:w w:val="95"/>
        </w:rPr>
        <w:t>araştırma</w:t>
      </w:r>
      <w:r>
        <w:rPr>
          <w:spacing w:val="23"/>
          <w:w w:val="95"/>
        </w:rPr>
        <w:t xml:space="preserve"> </w:t>
      </w:r>
      <w:r>
        <w:rPr>
          <w:w w:val="95"/>
        </w:rPr>
        <w:t>yaptıktan</w:t>
      </w:r>
      <w:r>
        <w:rPr>
          <w:spacing w:val="24"/>
          <w:w w:val="95"/>
        </w:rPr>
        <w:t xml:space="preserve"> </w:t>
      </w:r>
      <w:r>
        <w:rPr>
          <w:w w:val="95"/>
        </w:rPr>
        <w:t>sonra,</w:t>
      </w:r>
      <w:r>
        <w:rPr>
          <w:spacing w:val="21"/>
          <w:w w:val="95"/>
        </w:rPr>
        <w:t xml:space="preserve"> </w:t>
      </w:r>
      <w:r>
        <w:rPr>
          <w:w w:val="95"/>
        </w:rPr>
        <w:t>edinilen</w:t>
      </w:r>
      <w:r>
        <w:rPr>
          <w:spacing w:val="23"/>
          <w:w w:val="95"/>
        </w:rPr>
        <w:t xml:space="preserve"> </w:t>
      </w:r>
      <w:r>
        <w:rPr>
          <w:w w:val="95"/>
        </w:rPr>
        <w:t>bilgi</w:t>
      </w:r>
      <w:r>
        <w:rPr>
          <w:spacing w:val="23"/>
          <w:w w:val="95"/>
        </w:rPr>
        <w:t xml:space="preserve"> </w:t>
      </w:r>
      <w:r>
        <w:rPr>
          <w:w w:val="95"/>
        </w:rPr>
        <w:t>ve</w:t>
      </w:r>
      <w:r>
        <w:rPr>
          <w:spacing w:val="23"/>
          <w:w w:val="95"/>
        </w:rPr>
        <w:t xml:space="preserve"> </w:t>
      </w:r>
      <w:r>
        <w:rPr>
          <w:w w:val="95"/>
        </w:rPr>
        <w:t>bulgular</w:t>
      </w:r>
      <w:r>
        <w:rPr>
          <w:spacing w:val="22"/>
          <w:w w:val="95"/>
        </w:rPr>
        <w:t xml:space="preserve"> </w:t>
      </w:r>
      <w:r>
        <w:rPr>
          <w:w w:val="95"/>
        </w:rPr>
        <w:t>çerçevesinde,</w:t>
      </w:r>
      <w:r>
        <w:rPr>
          <w:spacing w:val="24"/>
          <w:w w:val="95"/>
        </w:rPr>
        <w:t xml:space="preserve"> </w:t>
      </w:r>
      <w:r>
        <w:rPr>
          <w:w w:val="95"/>
        </w:rPr>
        <w:t>Şüpheli</w:t>
      </w:r>
      <w:r>
        <w:rPr>
          <w:spacing w:val="-60"/>
          <w:w w:val="95"/>
        </w:rPr>
        <w:t xml:space="preserve"> </w:t>
      </w:r>
      <w:r>
        <w:rPr>
          <w:w w:val="90"/>
        </w:rPr>
        <w:t>İşlem</w:t>
      </w:r>
      <w:r>
        <w:rPr>
          <w:spacing w:val="14"/>
          <w:w w:val="90"/>
        </w:rPr>
        <w:t xml:space="preserve"> </w:t>
      </w:r>
      <w:r>
        <w:rPr>
          <w:w w:val="90"/>
        </w:rPr>
        <w:t>Bildirim</w:t>
      </w:r>
      <w:r>
        <w:rPr>
          <w:spacing w:val="15"/>
          <w:w w:val="90"/>
        </w:rPr>
        <w:t xml:space="preserve"> </w:t>
      </w:r>
      <w:r>
        <w:rPr>
          <w:w w:val="90"/>
        </w:rPr>
        <w:t>Formu</w:t>
      </w:r>
      <w:r>
        <w:rPr>
          <w:spacing w:val="15"/>
          <w:w w:val="90"/>
        </w:rPr>
        <w:t xml:space="preserve"> </w:t>
      </w:r>
      <w:r>
        <w:rPr>
          <w:w w:val="90"/>
        </w:rPr>
        <w:t>(ŞİBF)</w:t>
      </w:r>
      <w:r>
        <w:rPr>
          <w:spacing w:val="14"/>
          <w:w w:val="90"/>
        </w:rPr>
        <w:t xml:space="preserve"> </w:t>
      </w:r>
      <w:r>
        <w:rPr>
          <w:w w:val="90"/>
        </w:rPr>
        <w:t>doldurmak</w:t>
      </w:r>
      <w:r>
        <w:rPr>
          <w:spacing w:val="15"/>
          <w:w w:val="90"/>
        </w:rPr>
        <w:t xml:space="preserve"> </w:t>
      </w:r>
      <w:r>
        <w:rPr>
          <w:w w:val="90"/>
        </w:rPr>
        <w:t>suretiyle</w:t>
      </w:r>
      <w:r>
        <w:rPr>
          <w:spacing w:val="15"/>
          <w:w w:val="90"/>
        </w:rPr>
        <w:t xml:space="preserve"> </w:t>
      </w:r>
      <w:r>
        <w:rPr>
          <w:w w:val="90"/>
        </w:rPr>
        <w:t>MASAK'a</w:t>
      </w:r>
      <w:r>
        <w:rPr>
          <w:spacing w:val="15"/>
          <w:w w:val="90"/>
        </w:rPr>
        <w:t xml:space="preserve"> </w:t>
      </w:r>
      <w:r>
        <w:rPr>
          <w:w w:val="90"/>
        </w:rPr>
        <w:t>şüpheli</w:t>
      </w:r>
      <w:r>
        <w:rPr>
          <w:spacing w:val="14"/>
          <w:w w:val="90"/>
        </w:rPr>
        <w:t xml:space="preserve"> </w:t>
      </w:r>
      <w:r>
        <w:rPr>
          <w:w w:val="90"/>
        </w:rPr>
        <w:t>işlem</w:t>
      </w:r>
      <w:r>
        <w:rPr>
          <w:spacing w:val="17"/>
          <w:w w:val="90"/>
        </w:rPr>
        <w:t xml:space="preserve"> </w:t>
      </w:r>
      <w:r>
        <w:rPr>
          <w:w w:val="90"/>
        </w:rPr>
        <w:t>bildiriminde</w:t>
      </w:r>
      <w:r>
        <w:rPr>
          <w:spacing w:val="1"/>
          <w:w w:val="90"/>
        </w:rPr>
        <w:t xml:space="preserve"> </w:t>
      </w:r>
      <w:r>
        <w:t>bulunacaklardır.</w:t>
      </w:r>
    </w:p>
    <w:p w14:paraId="177CEEB5">
      <w:pPr>
        <w:pStyle w:val="5"/>
        <w:ind w:left="0"/>
      </w:pPr>
    </w:p>
    <w:p w14:paraId="798150F8">
      <w:pPr>
        <w:pStyle w:val="5"/>
        <w:spacing w:before="1"/>
      </w:pPr>
      <w:r>
        <w:rPr>
          <w:w w:val="95"/>
        </w:rPr>
        <w:t>Bildirim sürecinde, işlemin niteliği veya müşteri profiliyle ilgili daha ayrıntılı araştırma</w:t>
      </w:r>
      <w:r>
        <w:rPr>
          <w:spacing w:val="-61"/>
          <w:w w:val="95"/>
        </w:rPr>
        <w:t xml:space="preserve"> </w:t>
      </w:r>
      <w:r>
        <w:rPr>
          <w:spacing w:val="-1"/>
        </w:rPr>
        <w:t>yapılması</w:t>
      </w:r>
      <w:r>
        <w:rPr>
          <w:spacing w:val="-16"/>
        </w:rPr>
        <w:t xml:space="preserve"> </w:t>
      </w:r>
      <w:r>
        <w:rPr>
          <w:spacing w:val="-1"/>
        </w:rPr>
        <w:t>gerekebilir.</w:t>
      </w:r>
      <w:r>
        <w:rPr>
          <w:spacing w:val="-11"/>
        </w:rPr>
        <w:t xml:space="preserve"> </w:t>
      </w:r>
      <w:r>
        <w:rPr>
          <w:spacing w:val="-1"/>
        </w:rPr>
        <w:t>Yetki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imkânlar</w:t>
      </w:r>
      <w:r>
        <w:rPr>
          <w:spacing w:val="-15"/>
        </w:rPr>
        <w:t xml:space="preserve"> </w:t>
      </w:r>
      <w:r>
        <w:t>ölçüsünde</w:t>
      </w:r>
      <w:r>
        <w:rPr>
          <w:spacing w:val="-14"/>
        </w:rPr>
        <w:t xml:space="preserve"> </w:t>
      </w:r>
      <w:r>
        <w:t>yapılacak</w:t>
      </w:r>
      <w:r>
        <w:rPr>
          <w:spacing w:val="-13"/>
        </w:rPr>
        <w:t xml:space="preserve"> </w:t>
      </w:r>
      <w:r>
        <w:t>bu</w:t>
      </w:r>
      <w:r>
        <w:rPr>
          <w:spacing w:val="-16"/>
        </w:rPr>
        <w:t xml:space="preserve"> </w:t>
      </w:r>
      <w:r>
        <w:t>araştırmanın</w:t>
      </w:r>
      <w:r>
        <w:rPr>
          <w:spacing w:val="-14"/>
        </w:rPr>
        <w:t xml:space="preserve"> </w:t>
      </w:r>
      <w:r>
        <w:t>amacı,</w:t>
      </w:r>
      <w:r>
        <w:rPr>
          <w:spacing w:val="-63"/>
        </w:rPr>
        <w:t xml:space="preserve"> </w:t>
      </w:r>
      <w:r>
        <w:rPr>
          <w:w w:val="95"/>
        </w:rPr>
        <w:t>şüpheyi</w:t>
      </w:r>
      <w:r>
        <w:rPr>
          <w:spacing w:val="5"/>
          <w:w w:val="95"/>
        </w:rPr>
        <w:t xml:space="preserve"> </w:t>
      </w:r>
      <w:r>
        <w:rPr>
          <w:w w:val="95"/>
        </w:rPr>
        <w:t>destekleyecek</w:t>
      </w:r>
      <w:r>
        <w:rPr>
          <w:spacing w:val="4"/>
          <w:w w:val="95"/>
        </w:rPr>
        <w:t xml:space="preserve"> </w:t>
      </w:r>
      <w:r>
        <w:rPr>
          <w:w w:val="95"/>
        </w:rPr>
        <w:t>ek</w:t>
      </w:r>
      <w:r>
        <w:rPr>
          <w:spacing w:val="7"/>
          <w:w w:val="95"/>
        </w:rPr>
        <w:t xml:space="preserve"> </w:t>
      </w:r>
      <w:r>
        <w:rPr>
          <w:w w:val="95"/>
        </w:rPr>
        <w:t>bulguların</w:t>
      </w:r>
      <w:r>
        <w:rPr>
          <w:spacing w:val="7"/>
          <w:w w:val="95"/>
        </w:rPr>
        <w:t xml:space="preserve"> </w:t>
      </w:r>
      <w:r>
        <w:rPr>
          <w:w w:val="95"/>
        </w:rPr>
        <w:t>olup</w:t>
      </w:r>
      <w:r>
        <w:rPr>
          <w:spacing w:val="8"/>
          <w:w w:val="95"/>
        </w:rPr>
        <w:t xml:space="preserve"> </w:t>
      </w:r>
      <w:r>
        <w:rPr>
          <w:w w:val="95"/>
        </w:rPr>
        <w:t>olmadığını</w:t>
      </w:r>
      <w:r>
        <w:rPr>
          <w:spacing w:val="5"/>
          <w:w w:val="95"/>
        </w:rPr>
        <w:t xml:space="preserve"> </w:t>
      </w:r>
      <w:r>
        <w:rPr>
          <w:w w:val="95"/>
        </w:rPr>
        <w:t>tespit</w:t>
      </w:r>
      <w:r>
        <w:rPr>
          <w:spacing w:val="6"/>
          <w:w w:val="95"/>
        </w:rPr>
        <w:t xml:space="preserve"> </w:t>
      </w:r>
      <w:r>
        <w:rPr>
          <w:w w:val="95"/>
        </w:rPr>
        <w:t>etmektir.</w:t>
      </w:r>
      <w:r>
        <w:rPr>
          <w:spacing w:val="5"/>
          <w:w w:val="95"/>
        </w:rPr>
        <w:t xml:space="preserve"> </w:t>
      </w:r>
      <w:r>
        <w:rPr>
          <w:w w:val="95"/>
        </w:rPr>
        <w:t>Araştırmalar</w:t>
      </w:r>
      <w:r>
        <w:rPr>
          <w:spacing w:val="1"/>
          <w:w w:val="95"/>
        </w:rPr>
        <w:t xml:space="preserve"> </w:t>
      </w:r>
      <w:r>
        <w:rPr>
          <w:w w:val="95"/>
        </w:rPr>
        <w:t>yapılırken</w:t>
      </w:r>
      <w:r>
        <w:rPr>
          <w:spacing w:val="14"/>
          <w:w w:val="95"/>
        </w:rPr>
        <w:t xml:space="preserve"> </w:t>
      </w:r>
      <w:r>
        <w:rPr>
          <w:w w:val="95"/>
        </w:rPr>
        <w:t>müşterinin,</w:t>
      </w:r>
      <w:r>
        <w:rPr>
          <w:spacing w:val="10"/>
          <w:w w:val="95"/>
        </w:rPr>
        <w:t xml:space="preserve"> </w:t>
      </w:r>
      <w:r>
        <w:rPr>
          <w:w w:val="95"/>
        </w:rPr>
        <w:t>hakkında</w:t>
      </w:r>
      <w:r>
        <w:rPr>
          <w:spacing w:val="11"/>
          <w:w w:val="95"/>
        </w:rPr>
        <w:t xml:space="preserve"> </w:t>
      </w:r>
      <w:r>
        <w:rPr>
          <w:w w:val="95"/>
        </w:rPr>
        <w:t>bildirimde</w:t>
      </w:r>
      <w:r>
        <w:rPr>
          <w:spacing w:val="10"/>
          <w:w w:val="95"/>
        </w:rPr>
        <w:t xml:space="preserve"> </w:t>
      </w:r>
      <w:r>
        <w:rPr>
          <w:w w:val="95"/>
        </w:rPr>
        <w:t>bulunulacağından</w:t>
      </w:r>
      <w:r>
        <w:rPr>
          <w:spacing w:val="13"/>
          <w:w w:val="95"/>
        </w:rPr>
        <w:t xml:space="preserve"> </w:t>
      </w:r>
      <w:r>
        <w:rPr>
          <w:w w:val="95"/>
        </w:rPr>
        <w:t>şüphelenmesine</w:t>
      </w:r>
      <w:r>
        <w:rPr>
          <w:spacing w:val="12"/>
          <w:w w:val="95"/>
        </w:rPr>
        <w:t xml:space="preserve"> </w:t>
      </w:r>
      <w:r>
        <w:rPr>
          <w:w w:val="95"/>
        </w:rPr>
        <w:t>neden</w:t>
      </w:r>
      <w:r>
        <w:rPr>
          <w:spacing w:val="-60"/>
          <w:w w:val="95"/>
        </w:rPr>
        <w:t xml:space="preserve"> </w:t>
      </w:r>
      <w:r>
        <w:t>olacak</w:t>
      </w:r>
      <w:r>
        <w:rPr>
          <w:spacing w:val="-3"/>
        </w:rPr>
        <w:t xml:space="preserve"> </w:t>
      </w:r>
      <w:r>
        <w:t>tutum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davranışlardan</w:t>
      </w:r>
      <w:r>
        <w:rPr>
          <w:spacing w:val="-2"/>
        </w:rPr>
        <w:t xml:space="preserve"> </w:t>
      </w:r>
      <w:r>
        <w:t>kaçınılması</w:t>
      </w:r>
      <w:r>
        <w:rPr>
          <w:spacing w:val="-5"/>
        </w:rPr>
        <w:t xml:space="preserve"> </w:t>
      </w:r>
      <w:r>
        <w:t>gerekir.</w:t>
      </w:r>
    </w:p>
    <w:p w14:paraId="7F0BEDB2">
      <w:pPr>
        <w:pStyle w:val="5"/>
        <w:spacing w:before="11"/>
        <w:ind w:left="0"/>
        <w:rPr>
          <w:sz w:val="23"/>
        </w:rPr>
      </w:pPr>
    </w:p>
    <w:p w14:paraId="3F2BFD72">
      <w:pPr>
        <w:pStyle w:val="5"/>
      </w:pPr>
      <w:r>
        <w:rPr>
          <w:w w:val="95"/>
        </w:rPr>
        <w:t>Yükümlüler</w:t>
      </w:r>
      <w:r>
        <w:rPr>
          <w:spacing w:val="-7"/>
          <w:w w:val="95"/>
        </w:rPr>
        <w:t xml:space="preserve"> </w:t>
      </w:r>
      <w:r>
        <w:rPr>
          <w:w w:val="95"/>
        </w:rPr>
        <w:t>karşılaştıkları</w:t>
      </w:r>
      <w:r>
        <w:rPr>
          <w:spacing w:val="-8"/>
          <w:w w:val="95"/>
        </w:rPr>
        <w:t xml:space="preserve"> </w:t>
      </w:r>
      <w:r>
        <w:rPr>
          <w:w w:val="95"/>
        </w:rPr>
        <w:t>şüpheli</w:t>
      </w:r>
      <w:r>
        <w:rPr>
          <w:spacing w:val="-7"/>
          <w:w w:val="95"/>
        </w:rPr>
        <w:t xml:space="preserve"> </w:t>
      </w:r>
      <w:r>
        <w:rPr>
          <w:w w:val="95"/>
        </w:rPr>
        <w:t>işlemleri,</w:t>
      </w:r>
      <w:r>
        <w:rPr>
          <w:spacing w:val="-6"/>
          <w:w w:val="95"/>
        </w:rPr>
        <w:t xml:space="preserve"> </w:t>
      </w:r>
      <w:r>
        <w:rPr>
          <w:w w:val="95"/>
        </w:rPr>
        <w:t>herhangi</w:t>
      </w:r>
      <w:r>
        <w:rPr>
          <w:spacing w:val="-7"/>
          <w:w w:val="95"/>
        </w:rPr>
        <w:t xml:space="preserve"> </w:t>
      </w:r>
      <w:r>
        <w:rPr>
          <w:w w:val="95"/>
        </w:rPr>
        <w:t>bir</w:t>
      </w:r>
      <w:r>
        <w:rPr>
          <w:spacing w:val="-8"/>
          <w:w w:val="95"/>
        </w:rPr>
        <w:t xml:space="preserve"> </w:t>
      </w:r>
      <w:r>
        <w:rPr>
          <w:w w:val="95"/>
        </w:rPr>
        <w:t>parasal</w:t>
      </w:r>
      <w:r>
        <w:rPr>
          <w:spacing w:val="-7"/>
          <w:w w:val="95"/>
        </w:rPr>
        <w:t xml:space="preserve"> </w:t>
      </w:r>
      <w:r>
        <w:rPr>
          <w:w w:val="95"/>
        </w:rPr>
        <w:t>sınır</w:t>
      </w:r>
      <w:r>
        <w:rPr>
          <w:spacing w:val="-5"/>
          <w:w w:val="95"/>
        </w:rPr>
        <w:t xml:space="preserve"> </w:t>
      </w:r>
      <w:r>
        <w:rPr>
          <w:w w:val="95"/>
        </w:rPr>
        <w:t>gözetmeksizin</w:t>
      </w:r>
      <w:r>
        <w:rPr>
          <w:spacing w:val="-61"/>
          <w:w w:val="95"/>
        </w:rPr>
        <w:t xml:space="preserve"> </w:t>
      </w:r>
      <w:r>
        <w:t>ŞİBF</w:t>
      </w:r>
      <w:r>
        <w:rPr>
          <w:spacing w:val="-5"/>
        </w:rPr>
        <w:t xml:space="preserve"> </w:t>
      </w:r>
      <w:r>
        <w:t>doldurmak</w:t>
      </w:r>
      <w:r>
        <w:rPr>
          <w:spacing w:val="-5"/>
        </w:rPr>
        <w:t xml:space="preserve"> </w:t>
      </w:r>
      <w:r>
        <w:t>suretiyle</w:t>
      </w:r>
      <w:r>
        <w:rPr>
          <w:spacing w:val="-5"/>
        </w:rPr>
        <w:t xml:space="preserve"> </w:t>
      </w:r>
      <w:r>
        <w:t>MASAK'a</w:t>
      </w:r>
      <w:r>
        <w:rPr>
          <w:spacing w:val="-5"/>
        </w:rPr>
        <w:t xml:space="preserve"> </w:t>
      </w:r>
      <w:r>
        <w:t>bildireceklerdir.</w:t>
      </w:r>
    </w:p>
    <w:p w14:paraId="10FCCDDB">
      <w:pPr>
        <w:pStyle w:val="5"/>
        <w:ind w:left="0"/>
      </w:pPr>
    </w:p>
    <w:p w14:paraId="66F7EECD">
      <w:pPr>
        <w:pStyle w:val="5"/>
        <w:ind w:right="343"/>
      </w:pPr>
      <w:r>
        <w:t>Şüpheli işlem bildirimini gerektiren durumlarda yükümlüler, gerekli kimlik tespit</w:t>
      </w:r>
      <w:r>
        <w:rPr>
          <w:spacing w:val="1"/>
        </w:rPr>
        <w:t xml:space="preserve"> </w:t>
      </w:r>
      <w:r>
        <w:rPr>
          <w:w w:val="90"/>
        </w:rPr>
        <w:t>işlemlerini</w:t>
      </w:r>
      <w:r>
        <w:rPr>
          <w:spacing w:val="20"/>
          <w:w w:val="90"/>
        </w:rPr>
        <w:t xml:space="preserve"> </w:t>
      </w:r>
      <w:r>
        <w:rPr>
          <w:w w:val="90"/>
        </w:rPr>
        <w:t>de</w:t>
      </w:r>
      <w:r>
        <w:rPr>
          <w:spacing w:val="20"/>
          <w:w w:val="90"/>
        </w:rPr>
        <w:t xml:space="preserve"> </w:t>
      </w:r>
      <w:r>
        <w:rPr>
          <w:w w:val="90"/>
        </w:rPr>
        <w:t>yaparlar.</w:t>
      </w:r>
      <w:r>
        <w:rPr>
          <w:spacing w:val="18"/>
          <w:w w:val="90"/>
        </w:rPr>
        <w:t xml:space="preserve"> </w:t>
      </w:r>
      <w:r>
        <w:rPr>
          <w:w w:val="90"/>
        </w:rPr>
        <w:t>Bildirime</w:t>
      </w:r>
      <w:r>
        <w:rPr>
          <w:spacing w:val="23"/>
          <w:w w:val="90"/>
        </w:rPr>
        <w:t xml:space="preserve"> </w:t>
      </w:r>
      <w:r>
        <w:rPr>
          <w:w w:val="90"/>
        </w:rPr>
        <w:t>konu</w:t>
      </w:r>
      <w:r>
        <w:rPr>
          <w:spacing w:val="22"/>
          <w:w w:val="90"/>
        </w:rPr>
        <w:t xml:space="preserve"> </w:t>
      </w:r>
      <w:r>
        <w:rPr>
          <w:w w:val="90"/>
        </w:rPr>
        <w:t>şüpheli</w:t>
      </w:r>
      <w:r>
        <w:rPr>
          <w:spacing w:val="21"/>
          <w:w w:val="90"/>
        </w:rPr>
        <w:t xml:space="preserve"> </w:t>
      </w:r>
      <w:r>
        <w:rPr>
          <w:w w:val="90"/>
        </w:rPr>
        <w:t>işlemin</w:t>
      </w:r>
      <w:r>
        <w:rPr>
          <w:spacing w:val="22"/>
          <w:w w:val="90"/>
        </w:rPr>
        <w:t xml:space="preserve"> </w:t>
      </w:r>
      <w:r>
        <w:rPr>
          <w:w w:val="90"/>
        </w:rPr>
        <w:t>teşebbüs</w:t>
      </w:r>
      <w:r>
        <w:rPr>
          <w:spacing w:val="18"/>
          <w:w w:val="90"/>
        </w:rPr>
        <w:t xml:space="preserve"> </w:t>
      </w:r>
      <w:r>
        <w:rPr>
          <w:w w:val="90"/>
        </w:rPr>
        <w:t>aşamasında</w:t>
      </w:r>
      <w:r>
        <w:rPr>
          <w:spacing w:val="20"/>
          <w:w w:val="90"/>
        </w:rPr>
        <w:t xml:space="preserve"> </w:t>
      </w:r>
      <w:r>
        <w:rPr>
          <w:w w:val="90"/>
        </w:rPr>
        <w:t>kaldığı</w:t>
      </w:r>
      <w:r>
        <w:rPr>
          <w:spacing w:val="1"/>
          <w:w w:val="90"/>
        </w:rPr>
        <w:t xml:space="preserve"> </w:t>
      </w:r>
      <w:r>
        <w:rPr>
          <w:w w:val="95"/>
        </w:rPr>
        <w:t>ve gerçekleştirilmediği durumlarda da kimlik tespiti yükümlülüğü mümkün olduğu</w:t>
      </w:r>
      <w:r>
        <w:rPr>
          <w:spacing w:val="1"/>
          <w:w w:val="95"/>
        </w:rPr>
        <w:t xml:space="preserve"> </w:t>
      </w:r>
      <w:r>
        <w:t>ölçüde</w:t>
      </w:r>
      <w:r>
        <w:rPr>
          <w:spacing w:val="-3"/>
        </w:rPr>
        <w:t xml:space="preserve"> </w:t>
      </w:r>
      <w:r>
        <w:t>yerine getirilir.</w:t>
      </w:r>
    </w:p>
    <w:p w14:paraId="1E7C23C9">
      <w:pPr>
        <w:pStyle w:val="5"/>
        <w:spacing w:before="1"/>
        <w:ind w:left="0"/>
      </w:pPr>
    </w:p>
    <w:p w14:paraId="4C7ACB0C">
      <w:pPr>
        <w:pStyle w:val="5"/>
      </w:pPr>
      <w:r>
        <w:rPr>
          <w:w w:val="95"/>
        </w:rPr>
        <w:t>Bildirimde</w:t>
      </w:r>
      <w:r>
        <w:rPr>
          <w:spacing w:val="12"/>
          <w:w w:val="95"/>
        </w:rPr>
        <w:t xml:space="preserve"> </w:t>
      </w:r>
      <w:r>
        <w:rPr>
          <w:w w:val="95"/>
        </w:rPr>
        <w:t>bulunulan</w:t>
      </w:r>
      <w:r>
        <w:rPr>
          <w:spacing w:val="13"/>
          <w:w w:val="95"/>
        </w:rPr>
        <w:t xml:space="preserve"> </w:t>
      </w:r>
      <w:r>
        <w:rPr>
          <w:w w:val="95"/>
        </w:rPr>
        <w:t>işlemle</w:t>
      </w:r>
      <w:r>
        <w:rPr>
          <w:spacing w:val="15"/>
          <w:w w:val="95"/>
        </w:rPr>
        <w:t xml:space="preserve"> </w:t>
      </w:r>
      <w:r>
        <w:rPr>
          <w:w w:val="95"/>
        </w:rPr>
        <w:t>ilgili</w:t>
      </w:r>
      <w:r>
        <w:rPr>
          <w:spacing w:val="13"/>
          <w:w w:val="95"/>
        </w:rPr>
        <w:t xml:space="preserve"> </w:t>
      </w:r>
      <w:r>
        <w:rPr>
          <w:w w:val="95"/>
        </w:rPr>
        <w:t>olarak</w:t>
      </w:r>
      <w:r>
        <w:rPr>
          <w:spacing w:val="15"/>
          <w:w w:val="95"/>
        </w:rPr>
        <w:t xml:space="preserve"> </w:t>
      </w:r>
      <w:r>
        <w:rPr>
          <w:w w:val="95"/>
        </w:rPr>
        <w:t>yeni</w:t>
      </w:r>
      <w:r>
        <w:rPr>
          <w:spacing w:val="13"/>
          <w:w w:val="95"/>
        </w:rPr>
        <w:t xml:space="preserve"> </w:t>
      </w:r>
      <w:r>
        <w:rPr>
          <w:w w:val="95"/>
        </w:rPr>
        <w:t>bilgi</w:t>
      </w:r>
      <w:r>
        <w:rPr>
          <w:spacing w:val="17"/>
          <w:w w:val="95"/>
        </w:rPr>
        <w:t xml:space="preserve"> </w:t>
      </w:r>
      <w:r>
        <w:rPr>
          <w:w w:val="95"/>
        </w:rPr>
        <w:t>ve</w:t>
      </w:r>
      <w:r>
        <w:rPr>
          <w:spacing w:val="14"/>
          <w:w w:val="95"/>
        </w:rPr>
        <w:t xml:space="preserve"> </w:t>
      </w:r>
      <w:r>
        <w:rPr>
          <w:w w:val="95"/>
        </w:rPr>
        <w:t>bulgular</w:t>
      </w:r>
      <w:r>
        <w:rPr>
          <w:spacing w:val="14"/>
          <w:w w:val="95"/>
        </w:rPr>
        <w:t xml:space="preserve"> </w:t>
      </w:r>
      <w:r>
        <w:rPr>
          <w:w w:val="95"/>
        </w:rPr>
        <w:t>elde</w:t>
      </w:r>
      <w:r>
        <w:rPr>
          <w:spacing w:val="16"/>
          <w:w w:val="95"/>
        </w:rPr>
        <w:t xml:space="preserve"> </w:t>
      </w:r>
      <w:r>
        <w:rPr>
          <w:w w:val="95"/>
        </w:rPr>
        <w:t>edildiği</w:t>
      </w:r>
      <w:r>
        <w:rPr>
          <w:spacing w:val="13"/>
          <w:w w:val="95"/>
        </w:rPr>
        <w:t xml:space="preserve"> </w:t>
      </w:r>
      <w:r>
        <w:rPr>
          <w:w w:val="95"/>
        </w:rPr>
        <w:t>takdirde,</w:t>
      </w:r>
      <w:r>
        <w:rPr>
          <w:spacing w:val="1"/>
          <w:w w:val="95"/>
        </w:rPr>
        <w:t xml:space="preserve"> </w:t>
      </w:r>
      <w:r>
        <w:rPr>
          <w:w w:val="95"/>
        </w:rPr>
        <w:t>tekrar</w:t>
      </w:r>
      <w:r>
        <w:rPr>
          <w:spacing w:val="3"/>
          <w:w w:val="95"/>
        </w:rPr>
        <w:t xml:space="preserve"> </w:t>
      </w:r>
      <w:r>
        <w:rPr>
          <w:w w:val="95"/>
        </w:rPr>
        <w:t>ŞİBF doldurulur ve</w:t>
      </w:r>
      <w:r>
        <w:rPr>
          <w:spacing w:val="3"/>
          <w:w w:val="95"/>
        </w:rPr>
        <w:t xml:space="preserve"> </w:t>
      </w:r>
      <w:r>
        <w:rPr>
          <w:w w:val="95"/>
        </w:rPr>
        <w:t>daha</w:t>
      </w:r>
      <w:r>
        <w:rPr>
          <w:spacing w:val="2"/>
          <w:w w:val="95"/>
        </w:rPr>
        <w:t xml:space="preserve"> </w:t>
      </w:r>
      <w:r>
        <w:rPr>
          <w:w w:val="95"/>
        </w:rPr>
        <w:t>önce</w:t>
      </w:r>
      <w:r>
        <w:rPr>
          <w:spacing w:val="1"/>
          <w:w w:val="95"/>
        </w:rPr>
        <w:t xml:space="preserve"> </w:t>
      </w:r>
      <w:r>
        <w:rPr>
          <w:w w:val="95"/>
        </w:rPr>
        <w:t>yapılan</w:t>
      </w:r>
      <w:r>
        <w:rPr>
          <w:spacing w:val="4"/>
          <w:w w:val="95"/>
        </w:rPr>
        <w:t xml:space="preserve"> </w:t>
      </w:r>
      <w:r>
        <w:rPr>
          <w:w w:val="95"/>
        </w:rPr>
        <w:t>bildirime</w:t>
      </w:r>
      <w:r>
        <w:rPr>
          <w:spacing w:val="3"/>
          <w:w w:val="95"/>
        </w:rPr>
        <w:t xml:space="preserve"> </w:t>
      </w:r>
      <w:r>
        <w:rPr>
          <w:w w:val="95"/>
        </w:rPr>
        <w:t>ek</w:t>
      </w:r>
      <w:r>
        <w:rPr>
          <w:spacing w:val="1"/>
          <w:w w:val="95"/>
        </w:rPr>
        <w:t xml:space="preserve"> </w:t>
      </w:r>
      <w:r>
        <w:rPr>
          <w:w w:val="95"/>
        </w:rPr>
        <w:t>olduğu</w:t>
      </w:r>
      <w:r>
        <w:rPr>
          <w:spacing w:val="2"/>
          <w:w w:val="95"/>
        </w:rPr>
        <w:t xml:space="preserve"> </w:t>
      </w:r>
      <w:r>
        <w:rPr>
          <w:w w:val="95"/>
        </w:rPr>
        <w:t>belirtilerek</w:t>
      </w:r>
      <w:r>
        <w:rPr>
          <w:spacing w:val="1"/>
          <w:w w:val="95"/>
        </w:rPr>
        <w:t xml:space="preserve"> </w:t>
      </w:r>
      <w:r>
        <w:t>gecikilmeksizin</w:t>
      </w:r>
      <w:r>
        <w:rPr>
          <w:spacing w:val="-1"/>
        </w:rPr>
        <w:t xml:space="preserve"> </w:t>
      </w:r>
      <w:r>
        <w:t>MASAK'a gönderilir.</w:t>
      </w:r>
    </w:p>
    <w:p w14:paraId="7A8FD3A7">
      <w:pPr>
        <w:pStyle w:val="5"/>
        <w:ind w:left="0"/>
      </w:pPr>
    </w:p>
    <w:p w14:paraId="27F30480">
      <w:pPr>
        <w:pStyle w:val="5"/>
        <w:ind w:right="226"/>
      </w:pPr>
      <w:r>
        <w:rPr>
          <w:spacing w:val="-1"/>
          <w:w w:val="95"/>
        </w:rPr>
        <w:t>Birden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çok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işlem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bir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arada</w:t>
      </w:r>
      <w:r>
        <w:rPr>
          <w:spacing w:val="-12"/>
          <w:w w:val="95"/>
        </w:rPr>
        <w:t xml:space="preserve"> </w:t>
      </w:r>
      <w:r>
        <w:rPr>
          <w:w w:val="95"/>
        </w:rPr>
        <w:t>ele</w:t>
      </w:r>
      <w:r>
        <w:rPr>
          <w:spacing w:val="-11"/>
          <w:w w:val="95"/>
        </w:rPr>
        <w:t xml:space="preserve"> </w:t>
      </w:r>
      <w:r>
        <w:rPr>
          <w:w w:val="95"/>
        </w:rPr>
        <w:t>alınarak</w:t>
      </w:r>
      <w:r>
        <w:rPr>
          <w:spacing w:val="-12"/>
          <w:w w:val="95"/>
        </w:rPr>
        <w:t xml:space="preserve"> </w:t>
      </w:r>
      <w:r>
        <w:rPr>
          <w:w w:val="95"/>
        </w:rPr>
        <w:t>değerlendirildiğinde</w:t>
      </w:r>
      <w:r>
        <w:rPr>
          <w:spacing w:val="-11"/>
          <w:w w:val="95"/>
        </w:rPr>
        <w:t xml:space="preserve"> </w:t>
      </w:r>
      <w:r>
        <w:rPr>
          <w:w w:val="95"/>
        </w:rPr>
        <w:t>şüphe</w:t>
      </w:r>
      <w:r>
        <w:rPr>
          <w:spacing w:val="-12"/>
          <w:w w:val="95"/>
        </w:rPr>
        <w:t xml:space="preserve"> </w:t>
      </w:r>
      <w:r>
        <w:rPr>
          <w:w w:val="95"/>
        </w:rPr>
        <w:t>arz</w:t>
      </w:r>
      <w:r>
        <w:rPr>
          <w:spacing w:val="-13"/>
          <w:w w:val="95"/>
        </w:rPr>
        <w:t xml:space="preserve"> </w:t>
      </w:r>
      <w:r>
        <w:rPr>
          <w:w w:val="95"/>
        </w:rPr>
        <w:t>eden</w:t>
      </w:r>
      <w:r>
        <w:rPr>
          <w:spacing w:val="-10"/>
          <w:w w:val="95"/>
        </w:rPr>
        <w:t xml:space="preserve"> </w:t>
      </w:r>
      <w:r>
        <w:rPr>
          <w:w w:val="95"/>
        </w:rPr>
        <w:t>işlemler</w:t>
      </w:r>
      <w:r>
        <w:rPr>
          <w:spacing w:val="-60"/>
          <w:w w:val="95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tek</w:t>
      </w:r>
      <w:r>
        <w:rPr>
          <w:spacing w:val="-3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ŞİBF</w:t>
      </w:r>
      <w:r>
        <w:rPr>
          <w:spacing w:val="-3"/>
        </w:rPr>
        <w:t xml:space="preserve"> </w:t>
      </w:r>
      <w:r>
        <w:t>düzenlenir.</w:t>
      </w:r>
    </w:p>
    <w:p w14:paraId="24D15CE2">
      <w:pPr>
        <w:pStyle w:val="5"/>
        <w:ind w:left="0"/>
      </w:pPr>
    </w:p>
    <w:p w14:paraId="2DE08C90">
      <w:pPr>
        <w:pStyle w:val="5"/>
      </w:pPr>
      <w:r>
        <w:rPr>
          <w:w w:val="95"/>
        </w:rPr>
        <w:t>Şüpheyi</w:t>
      </w:r>
      <w:r>
        <w:rPr>
          <w:spacing w:val="-7"/>
          <w:w w:val="95"/>
        </w:rPr>
        <w:t xml:space="preserve"> </w:t>
      </w:r>
      <w:r>
        <w:rPr>
          <w:w w:val="95"/>
        </w:rPr>
        <w:t>destekleyen</w:t>
      </w:r>
      <w:r>
        <w:rPr>
          <w:spacing w:val="-7"/>
          <w:w w:val="95"/>
        </w:rPr>
        <w:t xml:space="preserve"> </w:t>
      </w:r>
      <w:r>
        <w:rPr>
          <w:w w:val="95"/>
        </w:rPr>
        <w:t>bilgi</w:t>
      </w:r>
      <w:r>
        <w:rPr>
          <w:spacing w:val="-3"/>
          <w:w w:val="95"/>
        </w:rPr>
        <w:t xml:space="preserve"> </w:t>
      </w:r>
      <w:r>
        <w:rPr>
          <w:w w:val="95"/>
        </w:rPr>
        <w:t>ve</w:t>
      </w:r>
      <w:r>
        <w:rPr>
          <w:spacing w:val="-5"/>
          <w:w w:val="95"/>
        </w:rPr>
        <w:t xml:space="preserve"> </w:t>
      </w:r>
      <w:r>
        <w:rPr>
          <w:w w:val="95"/>
        </w:rPr>
        <w:t>belgeler</w:t>
      </w:r>
      <w:r>
        <w:rPr>
          <w:spacing w:val="-6"/>
          <w:w w:val="95"/>
        </w:rPr>
        <w:t xml:space="preserve"> </w:t>
      </w:r>
      <w:r>
        <w:rPr>
          <w:w w:val="95"/>
        </w:rPr>
        <w:t>ŞİBF'ye</w:t>
      </w:r>
      <w:r>
        <w:rPr>
          <w:spacing w:val="-6"/>
          <w:w w:val="95"/>
        </w:rPr>
        <w:t xml:space="preserve"> </w:t>
      </w:r>
      <w:r>
        <w:rPr>
          <w:w w:val="95"/>
        </w:rPr>
        <w:t>ek</w:t>
      </w:r>
      <w:r>
        <w:rPr>
          <w:spacing w:val="-5"/>
          <w:w w:val="95"/>
        </w:rPr>
        <w:t xml:space="preserve"> </w:t>
      </w:r>
      <w:r>
        <w:rPr>
          <w:w w:val="95"/>
        </w:rPr>
        <w:t>yapılır.</w:t>
      </w:r>
    </w:p>
    <w:p w14:paraId="72DD4890">
      <w:pPr>
        <w:pStyle w:val="5"/>
        <w:ind w:left="0"/>
      </w:pPr>
    </w:p>
    <w:p w14:paraId="26C3CE8E">
      <w:pPr>
        <w:pStyle w:val="5"/>
        <w:ind w:right="226"/>
      </w:pPr>
      <w:r>
        <w:t>Yükümlüler, işleme konu malvarlığının suç gelirlerinin aklanması ve terörün</w:t>
      </w:r>
      <w:r>
        <w:rPr>
          <w:spacing w:val="1"/>
        </w:rPr>
        <w:t xml:space="preserve"> </w:t>
      </w:r>
      <w:r>
        <w:t>finansmanıyla ilgili olduğuna dair belge veya ciddi emare bulunması halinde,</w:t>
      </w:r>
      <w:r>
        <w:rPr>
          <w:spacing w:val="1"/>
        </w:rPr>
        <w:t xml:space="preserve"> </w:t>
      </w:r>
      <w:r>
        <w:rPr>
          <w:spacing w:val="-1"/>
        </w:rPr>
        <w:t xml:space="preserve">MASAK'ı şüpheli işlem bildirim formuyla (çok ivedi- kaydı içerecek </w:t>
      </w:r>
      <w:r>
        <w:t>şekilde)</w:t>
      </w:r>
      <w:r>
        <w:rPr>
          <w:spacing w:val="1"/>
        </w:rPr>
        <w:t xml:space="preserve"> </w:t>
      </w:r>
      <w:r>
        <w:t>bilgilendirinceye kadar, talep edilen işlemi gerçekleştirmekten imtina ederler.</w:t>
      </w:r>
      <w:r>
        <w:rPr>
          <w:spacing w:val="1"/>
        </w:rPr>
        <w:t xml:space="preserve"> </w:t>
      </w:r>
      <w:r>
        <w:rPr>
          <w:spacing w:val="-1"/>
          <w:w w:val="95"/>
        </w:rPr>
        <w:t>Şüphelenilen</w:t>
      </w:r>
      <w:r>
        <w:rPr>
          <w:spacing w:val="-10"/>
          <w:w w:val="95"/>
        </w:rPr>
        <w:t xml:space="preserve"> </w:t>
      </w:r>
      <w:r>
        <w:rPr>
          <w:w w:val="95"/>
        </w:rPr>
        <w:t>bu</w:t>
      </w:r>
      <w:r>
        <w:rPr>
          <w:spacing w:val="-10"/>
          <w:w w:val="95"/>
        </w:rPr>
        <w:t xml:space="preserve"> </w:t>
      </w:r>
      <w:r>
        <w:rPr>
          <w:w w:val="95"/>
        </w:rPr>
        <w:t>işlemi</w:t>
      </w:r>
      <w:r>
        <w:rPr>
          <w:spacing w:val="-11"/>
          <w:w w:val="95"/>
        </w:rPr>
        <w:t xml:space="preserve"> </w:t>
      </w:r>
      <w:r>
        <w:rPr>
          <w:w w:val="95"/>
        </w:rPr>
        <w:t>gerçekleştirmekten</w:t>
      </w:r>
      <w:r>
        <w:rPr>
          <w:spacing w:val="-10"/>
          <w:w w:val="95"/>
        </w:rPr>
        <w:t xml:space="preserve"> </w:t>
      </w:r>
      <w:r>
        <w:rPr>
          <w:w w:val="95"/>
        </w:rPr>
        <w:t>kaçınmanın</w:t>
      </w:r>
      <w:r>
        <w:rPr>
          <w:spacing w:val="-9"/>
          <w:w w:val="95"/>
        </w:rPr>
        <w:t xml:space="preserve"> </w:t>
      </w:r>
      <w:r>
        <w:rPr>
          <w:w w:val="95"/>
        </w:rPr>
        <w:t>imkânsız</w:t>
      </w:r>
      <w:r>
        <w:rPr>
          <w:spacing w:val="-13"/>
          <w:w w:val="95"/>
        </w:rPr>
        <w:t xml:space="preserve"> </w:t>
      </w:r>
      <w:r>
        <w:rPr>
          <w:w w:val="95"/>
        </w:rPr>
        <w:t>olduğu</w:t>
      </w:r>
      <w:r>
        <w:rPr>
          <w:spacing w:val="-9"/>
          <w:w w:val="95"/>
        </w:rPr>
        <w:t xml:space="preserve"> </w:t>
      </w:r>
      <w:r>
        <w:rPr>
          <w:w w:val="95"/>
        </w:rPr>
        <w:t>ya</w:t>
      </w:r>
      <w:r>
        <w:rPr>
          <w:spacing w:val="-10"/>
          <w:w w:val="95"/>
        </w:rPr>
        <w:t xml:space="preserve"> </w:t>
      </w:r>
      <w:r>
        <w:rPr>
          <w:w w:val="95"/>
        </w:rPr>
        <w:t>da</w:t>
      </w:r>
      <w:r>
        <w:rPr>
          <w:spacing w:val="-10"/>
          <w:w w:val="95"/>
        </w:rPr>
        <w:t xml:space="preserve"> </w:t>
      </w:r>
      <w:r>
        <w:rPr>
          <w:w w:val="95"/>
        </w:rPr>
        <w:t>işlemi</w:t>
      </w:r>
      <w:r>
        <w:rPr>
          <w:spacing w:val="-60"/>
          <w:w w:val="95"/>
        </w:rPr>
        <w:t xml:space="preserve"> </w:t>
      </w:r>
      <w:r>
        <w:rPr>
          <w:w w:val="95"/>
        </w:rPr>
        <w:t>gerçekleştirmekten</w:t>
      </w:r>
      <w:r>
        <w:rPr>
          <w:spacing w:val="14"/>
          <w:w w:val="95"/>
        </w:rPr>
        <w:t xml:space="preserve"> </w:t>
      </w:r>
      <w:r>
        <w:rPr>
          <w:w w:val="95"/>
        </w:rPr>
        <w:t>imtina</w:t>
      </w:r>
      <w:r>
        <w:rPr>
          <w:spacing w:val="15"/>
          <w:w w:val="95"/>
        </w:rPr>
        <w:t xml:space="preserve"> </w:t>
      </w:r>
      <w:r>
        <w:rPr>
          <w:w w:val="95"/>
        </w:rPr>
        <w:t>etmenin</w:t>
      </w:r>
      <w:r>
        <w:rPr>
          <w:spacing w:val="15"/>
          <w:w w:val="95"/>
        </w:rPr>
        <w:t xml:space="preserve"> </w:t>
      </w:r>
      <w:r>
        <w:rPr>
          <w:w w:val="95"/>
        </w:rPr>
        <w:t>işlemin</w:t>
      </w:r>
      <w:r>
        <w:rPr>
          <w:spacing w:val="13"/>
          <w:w w:val="95"/>
        </w:rPr>
        <w:t xml:space="preserve"> </w:t>
      </w:r>
      <w:r>
        <w:rPr>
          <w:w w:val="95"/>
        </w:rPr>
        <w:t>faydalanıcılarını</w:t>
      </w:r>
      <w:r>
        <w:rPr>
          <w:spacing w:val="12"/>
          <w:w w:val="95"/>
        </w:rPr>
        <w:t xml:space="preserve"> </w:t>
      </w:r>
      <w:r>
        <w:rPr>
          <w:w w:val="95"/>
        </w:rPr>
        <w:t>tespit</w:t>
      </w:r>
      <w:r>
        <w:rPr>
          <w:spacing w:val="14"/>
          <w:w w:val="95"/>
        </w:rPr>
        <w:t xml:space="preserve"> </w:t>
      </w:r>
      <w:r>
        <w:rPr>
          <w:w w:val="95"/>
        </w:rPr>
        <w:t>etme</w:t>
      </w:r>
      <w:r>
        <w:rPr>
          <w:spacing w:val="15"/>
          <w:w w:val="95"/>
        </w:rPr>
        <w:t xml:space="preserve"> </w:t>
      </w:r>
      <w:r>
        <w:rPr>
          <w:w w:val="95"/>
        </w:rPr>
        <w:t>çabalarını</w:t>
      </w:r>
      <w:r>
        <w:rPr>
          <w:spacing w:val="1"/>
          <w:w w:val="95"/>
        </w:rPr>
        <w:t xml:space="preserve"> </w:t>
      </w:r>
      <w:r>
        <w:rPr>
          <w:w w:val="95"/>
        </w:rPr>
        <w:t>engelleyebileceği</w:t>
      </w:r>
      <w:r>
        <w:rPr>
          <w:spacing w:val="13"/>
          <w:w w:val="95"/>
        </w:rPr>
        <w:t xml:space="preserve"> </w:t>
      </w:r>
      <w:r>
        <w:rPr>
          <w:w w:val="95"/>
        </w:rPr>
        <w:t>durumlarda</w:t>
      </w:r>
      <w:r>
        <w:rPr>
          <w:spacing w:val="13"/>
          <w:w w:val="95"/>
        </w:rPr>
        <w:t xml:space="preserve"> </w:t>
      </w:r>
      <w:r>
        <w:rPr>
          <w:w w:val="95"/>
        </w:rPr>
        <w:t>bilgilendirme,</w:t>
      </w:r>
      <w:r>
        <w:rPr>
          <w:spacing w:val="13"/>
          <w:w w:val="95"/>
        </w:rPr>
        <w:t xml:space="preserve"> </w:t>
      </w:r>
      <w:r>
        <w:rPr>
          <w:w w:val="95"/>
        </w:rPr>
        <w:t>işlemden</w:t>
      </w:r>
      <w:r>
        <w:rPr>
          <w:spacing w:val="13"/>
          <w:w w:val="95"/>
        </w:rPr>
        <w:t xml:space="preserve"> </w:t>
      </w:r>
      <w:r>
        <w:rPr>
          <w:w w:val="95"/>
        </w:rPr>
        <w:t>hemen</w:t>
      </w:r>
      <w:r>
        <w:rPr>
          <w:spacing w:val="13"/>
          <w:w w:val="95"/>
        </w:rPr>
        <w:t xml:space="preserve"> </w:t>
      </w:r>
      <w:r>
        <w:rPr>
          <w:w w:val="95"/>
        </w:rPr>
        <w:t>sonra</w:t>
      </w:r>
      <w:r>
        <w:rPr>
          <w:spacing w:val="11"/>
          <w:w w:val="95"/>
        </w:rPr>
        <w:t xml:space="preserve"> </w:t>
      </w:r>
      <w:r>
        <w:rPr>
          <w:w w:val="95"/>
        </w:rPr>
        <w:t>da</w:t>
      </w:r>
      <w:r>
        <w:rPr>
          <w:spacing w:val="15"/>
          <w:w w:val="95"/>
        </w:rPr>
        <w:t xml:space="preserve"> </w:t>
      </w:r>
      <w:r>
        <w:rPr>
          <w:w w:val="95"/>
        </w:rPr>
        <w:t>yapılabilir.</w:t>
      </w:r>
    </w:p>
    <w:p w14:paraId="75DF51E4">
      <w:pPr>
        <w:pStyle w:val="5"/>
        <w:spacing w:before="1"/>
        <w:ind w:left="0"/>
      </w:pPr>
    </w:p>
    <w:p w14:paraId="598C5788">
      <w:pPr>
        <w:pStyle w:val="5"/>
      </w:pPr>
      <w:r>
        <w:rPr>
          <w:w w:val="95"/>
        </w:rPr>
        <w:t>Şüpheli</w:t>
      </w:r>
      <w:r>
        <w:rPr>
          <w:spacing w:val="24"/>
          <w:w w:val="95"/>
        </w:rPr>
        <w:t xml:space="preserve"> </w:t>
      </w:r>
      <w:r>
        <w:rPr>
          <w:w w:val="95"/>
        </w:rPr>
        <w:t>işlem</w:t>
      </w:r>
      <w:r>
        <w:rPr>
          <w:spacing w:val="25"/>
          <w:w w:val="95"/>
        </w:rPr>
        <w:t xml:space="preserve"> </w:t>
      </w:r>
      <w:r>
        <w:rPr>
          <w:w w:val="95"/>
        </w:rPr>
        <w:t>bildirimlerinde</w:t>
      </w:r>
      <w:r>
        <w:rPr>
          <w:spacing w:val="26"/>
          <w:w w:val="95"/>
        </w:rPr>
        <w:t xml:space="preserve"> </w:t>
      </w:r>
      <w:r>
        <w:rPr>
          <w:w w:val="95"/>
        </w:rPr>
        <w:t>tüm</w:t>
      </w:r>
      <w:r>
        <w:rPr>
          <w:spacing w:val="26"/>
          <w:w w:val="95"/>
        </w:rPr>
        <w:t xml:space="preserve"> </w:t>
      </w:r>
      <w:r>
        <w:rPr>
          <w:w w:val="95"/>
        </w:rPr>
        <w:t>yükümlüler</w:t>
      </w:r>
      <w:r>
        <w:rPr>
          <w:spacing w:val="26"/>
          <w:w w:val="95"/>
        </w:rPr>
        <w:t xml:space="preserve"> </w:t>
      </w:r>
      <w:r>
        <w:rPr>
          <w:w w:val="95"/>
        </w:rPr>
        <w:t>tarafından</w:t>
      </w:r>
      <w:r>
        <w:rPr>
          <w:spacing w:val="23"/>
          <w:w w:val="95"/>
        </w:rPr>
        <w:t xml:space="preserve"> </w:t>
      </w:r>
      <w:r>
        <w:rPr>
          <w:w w:val="95"/>
        </w:rPr>
        <w:t>göz</w:t>
      </w:r>
      <w:r>
        <w:rPr>
          <w:spacing w:val="21"/>
          <w:w w:val="95"/>
        </w:rPr>
        <w:t xml:space="preserve"> </w:t>
      </w:r>
      <w:r>
        <w:rPr>
          <w:w w:val="95"/>
        </w:rPr>
        <w:t>önünde</w:t>
      </w:r>
      <w:r>
        <w:rPr>
          <w:spacing w:val="23"/>
          <w:w w:val="95"/>
        </w:rPr>
        <w:t xml:space="preserve"> </w:t>
      </w:r>
      <w:r>
        <w:rPr>
          <w:w w:val="95"/>
        </w:rPr>
        <w:t>bulundurulması</w:t>
      </w:r>
      <w:r>
        <w:rPr>
          <w:spacing w:val="1"/>
          <w:w w:val="95"/>
        </w:rPr>
        <w:t xml:space="preserve"> </w:t>
      </w:r>
      <w:r>
        <w:t>gereken yukarıdaki hususların yanı sıra bildirim sürecinde dikkate alınacak diğer</w:t>
      </w:r>
      <w:r>
        <w:rPr>
          <w:spacing w:val="1"/>
        </w:rPr>
        <w:t xml:space="preserve"> </w:t>
      </w:r>
      <w:r>
        <w:t>hususlar</w:t>
      </w:r>
      <w:r>
        <w:rPr>
          <w:spacing w:val="-7"/>
        </w:rPr>
        <w:t xml:space="preserve"> </w:t>
      </w:r>
      <w:r>
        <w:t>yükümlüler</w:t>
      </w:r>
      <w:r>
        <w:rPr>
          <w:spacing w:val="-7"/>
        </w:rPr>
        <w:t xml:space="preserve"> </w:t>
      </w:r>
      <w:r>
        <w:t>itibariyle</w:t>
      </w:r>
      <w:r>
        <w:rPr>
          <w:spacing w:val="-7"/>
        </w:rPr>
        <w:t xml:space="preserve"> </w:t>
      </w:r>
      <w:r>
        <w:t>aşağıda</w:t>
      </w:r>
      <w:r>
        <w:rPr>
          <w:spacing w:val="-7"/>
        </w:rPr>
        <w:t xml:space="preserve"> </w:t>
      </w:r>
      <w:r>
        <w:t>gösterilmiştir.</w:t>
      </w:r>
    </w:p>
    <w:p w14:paraId="07B48FD7">
      <w:pPr>
        <w:pStyle w:val="5"/>
        <w:ind w:left="0"/>
      </w:pPr>
    </w:p>
    <w:p w14:paraId="23F02D03">
      <w:pPr>
        <w:pStyle w:val="5"/>
      </w:pPr>
      <w:r>
        <w:rPr>
          <w:w w:val="95"/>
        </w:rPr>
        <w:t>Tüzel</w:t>
      </w:r>
      <w:r>
        <w:rPr>
          <w:spacing w:val="7"/>
          <w:w w:val="95"/>
        </w:rPr>
        <w:t xml:space="preserve"> </w:t>
      </w:r>
      <w:r>
        <w:rPr>
          <w:w w:val="95"/>
        </w:rPr>
        <w:t>kişi</w:t>
      </w:r>
      <w:r>
        <w:rPr>
          <w:spacing w:val="8"/>
          <w:w w:val="95"/>
        </w:rPr>
        <w:t xml:space="preserve"> </w:t>
      </w:r>
      <w:r>
        <w:rPr>
          <w:w w:val="95"/>
        </w:rPr>
        <w:t>yükümlünün</w:t>
      </w:r>
      <w:r>
        <w:rPr>
          <w:spacing w:val="6"/>
          <w:w w:val="95"/>
        </w:rPr>
        <w:t xml:space="preserve"> </w:t>
      </w:r>
      <w:r>
        <w:rPr>
          <w:w w:val="95"/>
        </w:rPr>
        <w:t>kanuni</w:t>
      </w:r>
      <w:r>
        <w:rPr>
          <w:spacing w:val="8"/>
          <w:w w:val="95"/>
        </w:rPr>
        <w:t xml:space="preserve"> </w:t>
      </w:r>
      <w:r>
        <w:rPr>
          <w:w w:val="95"/>
        </w:rPr>
        <w:t>temsilcileri,</w:t>
      </w:r>
      <w:r>
        <w:rPr>
          <w:spacing w:val="8"/>
          <w:w w:val="95"/>
        </w:rPr>
        <w:t xml:space="preserve"> </w:t>
      </w:r>
      <w:r>
        <w:rPr>
          <w:w w:val="95"/>
        </w:rPr>
        <w:t>tüzel</w:t>
      </w:r>
      <w:r>
        <w:rPr>
          <w:spacing w:val="8"/>
          <w:w w:val="95"/>
        </w:rPr>
        <w:t xml:space="preserve"> </w:t>
      </w:r>
      <w:r>
        <w:rPr>
          <w:w w:val="95"/>
        </w:rPr>
        <w:t>kişiliği</w:t>
      </w:r>
      <w:r>
        <w:rPr>
          <w:spacing w:val="7"/>
          <w:w w:val="95"/>
        </w:rPr>
        <w:t xml:space="preserve"> </w:t>
      </w:r>
      <w:r>
        <w:rPr>
          <w:w w:val="95"/>
        </w:rPr>
        <w:t>bulunmayanların</w:t>
      </w:r>
      <w:r>
        <w:rPr>
          <w:spacing w:val="17"/>
          <w:w w:val="95"/>
        </w:rPr>
        <w:t xml:space="preserve"> </w:t>
      </w:r>
      <w:r>
        <w:rPr>
          <w:w w:val="95"/>
        </w:rPr>
        <w:t>yöneticileri</w:t>
      </w:r>
    </w:p>
    <w:p w14:paraId="769CE1A2">
      <w:pPr>
        <w:spacing w:after="0"/>
        <w:sectPr>
          <w:pgSz w:w="11910" w:h="16840"/>
          <w:pgMar w:top="1320" w:right="1300" w:bottom="1200" w:left="1300" w:header="0" w:footer="1000" w:gutter="0"/>
          <w:cols w:space="720" w:num="1"/>
        </w:sectPr>
      </w:pPr>
    </w:p>
    <w:p w14:paraId="0AA578F1">
      <w:pPr>
        <w:pStyle w:val="5"/>
        <w:spacing w:before="75"/>
      </w:pPr>
      <w:r>
        <w:t>veya</w:t>
      </w:r>
      <w:r>
        <w:rPr>
          <w:spacing w:val="-4"/>
        </w:rPr>
        <w:t xml:space="preserve"> </w:t>
      </w:r>
      <w:r>
        <w:t>bunlar</w:t>
      </w:r>
      <w:r>
        <w:rPr>
          <w:spacing w:val="-5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yetkili</w:t>
      </w:r>
      <w:r>
        <w:rPr>
          <w:spacing w:val="-4"/>
        </w:rPr>
        <w:t xml:space="preserve"> </w:t>
      </w:r>
      <w:r>
        <w:t>kılınan</w:t>
      </w:r>
      <w:r>
        <w:rPr>
          <w:spacing w:val="-4"/>
        </w:rPr>
        <w:t xml:space="preserve"> </w:t>
      </w:r>
      <w:r>
        <w:t>görevlilerce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getirilir.</w:t>
      </w:r>
    </w:p>
    <w:p w14:paraId="539035C4">
      <w:pPr>
        <w:pStyle w:val="5"/>
        <w:spacing w:before="1"/>
        <w:ind w:left="0"/>
      </w:pPr>
    </w:p>
    <w:p w14:paraId="4431D7A5">
      <w:pPr>
        <w:pStyle w:val="5"/>
      </w:pPr>
      <w:r>
        <w:t xml:space="preserve">Bu </w:t>
      </w:r>
      <w:r>
        <w:rPr>
          <w:spacing w:val="-2"/>
        </w:rPr>
        <w:t>y</w:t>
      </w:r>
      <w:r>
        <w:t>ükü</w:t>
      </w:r>
      <w:r>
        <w:rPr>
          <w:spacing w:val="1"/>
        </w:rPr>
        <w:t>m</w:t>
      </w:r>
      <w:r>
        <w:rPr>
          <w:spacing w:val="-1"/>
        </w:rPr>
        <w:t>lü</w:t>
      </w:r>
      <w:r>
        <w:rPr>
          <w:spacing w:val="-3"/>
        </w:rPr>
        <w:t>l</w:t>
      </w:r>
      <w:r>
        <w:t xml:space="preserve">er, </w:t>
      </w:r>
      <w:r>
        <w:rPr>
          <w:w w:val="67"/>
        </w:rPr>
        <w:t>ş</w:t>
      </w:r>
      <w:r>
        <w:rPr>
          <w:spacing w:val="-2"/>
          <w:w w:val="67"/>
        </w:rPr>
        <w:t>ü</w:t>
      </w:r>
      <w:r>
        <w:t>phe</w:t>
      </w:r>
      <w:r>
        <w:rPr>
          <w:spacing w:val="-1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-1"/>
          <w:w w:val="82"/>
        </w:rPr>
        <w:t>işle</w:t>
      </w:r>
      <w:r>
        <w:rPr>
          <w:spacing w:val="1"/>
          <w:w w:val="82"/>
        </w:rPr>
        <w:t>m</w:t>
      </w:r>
      <w:r>
        <w:rPr>
          <w:spacing w:val="-1"/>
        </w:rPr>
        <w:t>ler</w:t>
      </w:r>
      <w:r>
        <w:t>i</w:t>
      </w:r>
      <w:r>
        <w:rPr>
          <w:spacing w:val="-1"/>
        </w:rPr>
        <w:t xml:space="preserve"> </w:t>
      </w:r>
      <w:r>
        <w:rPr>
          <w:w w:val="66"/>
        </w:rPr>
        <w:t>Ş</w:t>
      </w:r>
      <w:r>
        <w:rPr>
          <w:spacing w:val="-2"/>
          <w:w w:val="27"/>
        </w:rPr>
        <w:t>İ</w:t>
      </w:r>
      <w:r>
        <w:t>BF dü</w:t>
      </w:r>
      <w:r>
        <w:rPr>
          <w:spacing w:val="-3"/>
        </w:rPr>
        <w:t>z</w:t>
      </w:r>
      <w:r>
        <w:t>en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3"/>
        </w:rPr>
        <w:t>y</w:t>
      </w:r>
      <w:r>
        <w:t xml:space="preserve">erek </w:t>
      </w:r>
      <w:r>
        <w:rPr>
          <w:spacing w:val="-1"/>
        </w:rPr>
        <w:t>M</w:t>
      </w:r>
      <w:r>
        <w:t xml:space="preserve">ASAK'a </w:t>
      </w:r>
      <w:r>
        <w:rPr>
          <w:spacing w:val="1"/>
        </w:rPr>
        <w:t>b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ler</w:t>
      </w:r>
      <w:r>
        <w:t>.</w:t>
      </w:r>
      <w:r>
        <w:rPr>
          <w:spacing w:val="-1"/>
        </w:rPr>
        <w:t xml:space="preserve"> </w:t>
      </w:r>
      <w:r>
        <w:rPr>
          <w:spacing w:val="1"/>
          <w:w w:val="66"/>
        </w:rPr>
        <w:t>Ş</w:t>
      </w:r>
      <w:r>
        <w:rPr>
          <w:w w:val="56"/>
        </w:rPr>
        <w:t>İ</w:t>
      </w:r>
      <w:r>
        <w:rPr>
          <w:spacing w:val="1"/>
          <w:w w:val="56"/>
        </w:rPr>
        <w:t>B</w:t>
      </w:r>
      <w:r>
        <w:t xml:space="preserve">F </w:t>
      </w:r>
      <w:r>
        <w:rPr>
          <w:w w:val="95"/>
        </w:rPr>
        <w:t>düzenlendikten</w:t>
      </w:r>
      <w:r>
        <w:rPr>
          <w:spacing w:val="5"/>
          <w:w w:val="95"/>
        </w:rPr>
        <w:t xml:space="preserve"> </w:t>
      </w:r>
      <w:r>
        <w:rPr>
          <w:w w:val="95"/>
        </w:rPr>
        <w:t>sonra</w:t>
      </w:r>
      <w:r>
        <w:rPr>
          <w:spacing w:val="4"/>
          <w:w w:val="95"/>
        </w:rPr>
        <w:t xml:space="preserve"> </w:t>
      </w:r>
      <w:r>
        <w:rPr>
          <w:w w:val="95"/>
        </w:rPr>
        <w:t>form,</w:t>
      </w:r>
      <w:r>
        <w:rPr>
          <w:spacing w:val="6"/>
          <w:w w:val="95"/>
        </w:rPr>
        <w:t xml:space="preserve"> </w:t>
      </w:r>
      <w:r>
        <w:rPr>
          <w:w w:val="95"/>
        </w:rPr>
        <w:t>işlemi</w:t>
      </w:r>
      <w:r>
        <w:rPr>
          <w:spacing w:val="5"/>
          <w:w w:val="95"/>
        </w:rPr>
        <w:t xml:space="preserve"> </w:t>
      </w:r>
      <w:r>
        <w:rPr>
          <w:w w:val="95"/>
        </w:rPr>
        <w:t>gerçekleştiren</w:t>
      </w:r>
      <w:r>
        <w:rPr>
          <w:spacing w:val="6"/>
          <w:w w:val="95"/>
        </w:rPr>
        <w:t xml:space="preserve"> </w:t>
      </w:r>
      <w:r>
        <w:rPr>
          <w:w w:val="95"/>
        </w:rPr>
        <w:t>veya</w:t>
      </w:r>
      <w:r>
        <w:rPr>
          <w:spacing w:val="6"/>
          <w:w w:val="95"/>
        </w:rPr>
        <w:t xml:space="preserve"> </w:t>
      </w:r>
      <w:r>
        <w:rPr>
          <w:w w:val="95"/>
        </w:rPr>
        <w:t>tespit</w:t>
      </w:r>
      <w:r>
        <w:rPr>
          <w:spacing w:val="4"/>
          <w:w w:val="95"/>
        </w:rPr>
        <w:t xml:space="preserve"> </w:t>
      </w:r>
      <w:r>
        <w:rPr>
          <w:w w:val="95"/>
        </w:rPr>
        <w:t>eden</w:t>
      </w:r>
      <w:r>
        <w:rPr>
          <w:spacing w:val="6"/>
          <w:w w:val="95"/>
        </w:rPr>
        <w:t xml:space="preserve"> </w:t>
      </w:r>
      <w:r>
        <w:rPr>
          <w:w w:val="95"/>
        </w:rPr>
        <w:t>kişi</w:t>
      </w:r>
      <w:r>
        <w:rPr>
          <w:spacing w:val="5"/>
          <w:w w:val="95"/>
        </w:rPr>
        <w:t xml:space="preserve"> </w:t>
      </w:r>
      <w:r>
        <w:rPr>
          <w:w w:val="95"/>
        </w:rPr>
        <w:t>veya</w:t>
      </w:r>
      <w:r>
        <w:rPr>
          <w:spacing w:val="6"/>
          <w:w w:val="95"/>
        </w:rPr>
        <w:t xml:space="preserve"> </w:t>
      </w:r>
      <w:r>
        <w:rPr>
          <w:w w:val="95"/>
        </w:rPr>
        <w:t>görevli</w:t>
      </w:r>
      <w:r>
        <w:rPr>
          <w:spacing w:val="5"/>
          <w:w w:val="95"/>
        </w:rPr>
        <w:t xml:space="preserve"> </w:t>
      </w:r>
      <w:r>
        <w:rPr>
          <w:w w:val="95"/>
        </w:rPr>
        <w:t>ile</w:t>
      </w:r>
      <w:r>
        <w:rPr>
          <w:spacing w:val="-61"/>
          <w:w w:val="95"/>
        </w:rPr>
        <w:t xml:space="preserve"> </w:t>
      </w:r>
      <w:r>
        <w:rPr>
          <w:spacing w:val="-1"/>
        </w:rPr>
        <w:t>birlikte</w:t>
      </w:r>
      <w:r>
        <w:rPr>
          <w:spacing w:val="-13"/>
        </w:rPr>
        <w:t xml:space="preserve"> </w:t>
      </w:r>
      <w:r>
        <w:rPr>
          <w:spacing w:val="-1"/>
        </w:rPr>
        <w:t>varsa</w:t>
      </w:r>
      <w:r>
        <w:rPr>
          <w:spacing w:val="-14"/>
        </w:rPr>
        <w:t xml:space="preserve"> </w:t>
      </w:r>
      <w:r>
        <w:rPr>
          <w:spacing w:val="-1"/>
        </w:rPr>
        <w:t>bu</w:t>
      </w:r>
      <w:r>
        <w:rPr>
          <w:spacing w:val="-14"/>
        </w:rPr>
        <w:t xml:space="preserve"> </w:t>
      </w:r>
      <w:r>
        <w:rPr>
          <w:spacing w:val="-1"/>
        </w:rPr>
        <w:t>işlemin</w:t>
      </w:r>
      <w:r>
        <w:rPr>
          <w:spacing w:val="-14"/>
        </w:rPr>
        <w:t xml:space="preserve"> </w:t>
      </w:r>
      <w:r>
        <w:rPr>
          <w:spacing w:val="-1"/>
        </w:rPr>
        <w:t>sonuçlandırılması</w:t>
      </w:r>
      <w:r>
        <w:rPr>
          <w:spacing w:val="-15"/>
        </w:rPr>
        <w:t xml:space="preserve"> </w:t>
      </w:r>
      <w:r>
        <w:rPr>
          <w:spacing w:val="-1"/>
        </w:rPr>
        <w:t>konusunda</w:t>
      </w:r>
      <w:r>
        <w:rPr>
          <w:spacing w:val="-14"/>
        </w:rPr>
        <w:t xml:space="preserve"> </w:t>
      </w:r>
      <w:r>
        <w:t>imza</w:t>
      </w:r>
      <w:r>
        <w:rPr>
          <w:spacing w:val="-13"/>
        </w:rPr>
        <w:t xml:space="preserve"> </w:t>
      </w:r>
      <w:r>
        <w:t>yetkisine</w:t>
      </w:r>
      <w:r>
        <w:rPr>
          <w:spacing w:val="-13"/>
        </w:rPr>
        <w:t xml:space="preserve"> </w:t>
      </w:r>
      <w:r>
        <w:t>sahip</w:t>
      </w:r>
      <w:r>
        <w:rPr>
          <w:spacing w:val="-14"/>
        </w:rPr>
        <w:t xml:space="preserve"> </w:t>
      </w:r>
      <w:r>
        <w:t>bir</w:t>
      </w:r>
      <w:r>
        <w:rPr>
          <w:spacing w:val="-16"/>
        </w:rPr>
        <w:t xml:space="preserve"> </w:t>
      </w:r>
      <w:r>
        <w:t>kişi</w:t>
      </w:r>
    </w:p>
    <w:p w14:paraId="60979157">
      <w:pPr>
        <w:pStyle w:val="5"/>
      </w:pPr>
      <w:r>
        <w:t>tarafından</w:t>
      </w:r>
      <w:r>
        <w:rPr>
          <w:spacing w:val="-5"/>
        </w:rPr>
        <w:t xml:space="preserve"> </w:t>
      </w:r>
      <w:r>
        <w:t>imzalanır.</w:t>
      </w:r>
    </w:p>
    <w:p w14:paraId="2D262092">
      <w:pPr>
        <w:pStyle w:val="5"/>
        <w:ind w:left="0"/>
      </w:pPr>
    </w:p>
    <w:p w14:paraId="30346E0C">
      <w:pPr>
        <w:pStyle w:val="2"/>
        <w:spacing w:before="0"/>
      </w:pPr>
      <w:r>
        <w:t>Şüpheli</w:t>
      </w:r>
      <w:r>
        <w:rPr>
          <w:spacing w:val="-4"/>
        </w:rPr>
        <w:t xml:space="preserve"> </w:t>
      </w:r>
      <w:r>
        <w:t>İşlem</w:t>
      </w:r>
      <w:r>
        <w:rPr>
          <w:spacing w:val="-6"/>
        </w:rPr>
        <w:t xml:space="preserve"> </w:t>
      </w:r>
      <w:r>
        <w:t>Bildirim</w:t>
      </w:r>
      <w:r>
        <w:rPr>
          <w:spacing w:val="-4"/>
        </w:rPr>
        <w:t xml:space="preserve"> </w:t>
      </w:r>
      <w:r>
        <w:t>Formlarının</w:t>
      </w:r>
      <w:r>
        <w:rPr>
          <w:spacing w:val="-3"/>
        </w:rPr>
        <w:t xml:space="preserve"> </w:t>
      </w:r>
      <w:r>
        <w:t>Düzenlenmesi</w:t>
      </w:r>
    </w:p>
    <w:p w14:paraId="4E782A67">
      <w:pPr>
        <w:pStyle w:val="5"/>
        <w:ind w:left="0"/>
        <w:rPr>
          <w:rFonts w:ascii="Arial"/>
          <w:b/>
        </w:rPr>
      </w:pPr>
    </w:p>
    <w:p w14:paraId="758D7D8A">
      <w:pPr>
        <w:pStyle w:val="5"/>
        <w:ind w:right="455"/>
      </w:pPr>
      <w:r>
        <w:rPr>
          <w:w w:val="95"/>
        </w:rPr>
        <w:t>Şüpheli işlem bildiriminde bulunacak yükümlülerce ŞİBF doldurulur. Bildirime konu</w:t>
      </w:r>
      <w:r>
        <w:rPr>
          <w:spacing w:val="-61"/>
          <w:w w:val="95"/>
        </w:rPr>
        <w:t xml:space="preserve"> </w:t>
      </w:r>
      <w:r>
        <w:rPr>
          <w:w w:val="95"/>
        </w:rPr>
        <w:t>şüpheli</w:t>
      </w:r>
      <w:r>
        <w:rPr>
          <w:spacing w:val="4"/>
          <w:w w:val="95"/>
        </w:rPr>
        <w:t xml:space="preserve"> </w:t>
      </w:r>
      <w:r>
        <w:rPr>
          <w:w w:val="95"/>
        </w:rPr>
        <w:t>işlemin,</w:t>
      </w:r>
      <w:r>
        <w:rPr>
          <w:spacing w:val="4"/>
          <w:w w:val="95"/>
        </w:rPr>
        <w:t xml:space="preserve"> </w:t>
      </w:r>
      <w:r>
        <w:rPr>
          <w:w w:val="95"/>
        </w:rPr>
        <w:t>birden</w:t>
      </w:r>
      <w:r>
        <w:rPr>
          <w:spacing w:val="3"/>
          <w:w w:val="95"/>
        </w:rPr>
        <w:t xml:space="preserve"> </w:t>
      </w:r>
      <w:r>
        <w:rPr>
          <w:w w:val="95"/>
        </w:rPr>
        <w:t>çok</w:t>
      </w:r>
      <w:r>
        <w:rPr>
          <w:spacing w:val="6"/>
          <w:w w:val="95"/>
        </w:rPr>
        <w:t xml:space="preserve"> </w:t>
      </w:r>
      <w:r>
        <w:rPr>
          <w:w w:val="95"/>
        </w:rPr>
        <w:t>işlemi</w:t>
      </w:r>
      <w:r>
        <w:rPr>
          <w:spacing w:val="4"/>
          <w:w w:val="95"/>
        </w:rPr>
        <w:t xml:space="preserve"> </w:t>
      </w:r>
      <w:r>
        <w:rPr>
          <w:w w:val="95"/>
        </w:rPr>
        <w:t>ihtiva</w:t>
      </w:r>
      <w:r>
        <w:rPr>
          <w:spacing w:val="8"/>
          <w:w w:val="95"/>
        </w:rPr>
        <w:t xml:space="preserve"> </w:t>
      </w:r>
      <w:r>
        <w:rPr>
          <w:w w:val="95"/>
        </w:rPr>
        <w:t>etmesi</w:t>
      </w:r>
      <w:r>
        <w:rPr>
          <w:spacing w:val="5"/>
          <w:w w:val="95"/>
        </w:rPr>
        <w:t xml:space="preserve"> </w:t>
      </w:r>
      <w:r>
        <w:rPr>
          <w:w w:val="95"/>
        </w:rPr>
        <w:t>durumunda,</w:t>
      </w:r>
      <w:r>
        <w:rPr>
          <w:spacing w:val="2"/>
          <w:w w:val="95"/>
        </w:rPr>
        <w:t xml:space="preserve"> </w:t>
      </w:r>
      <w:r>
        <w:rPr>
          <w:w w:val="95"/>
        </w:rPr>
        <w:t>formun</w:t>
      </w:r>
      <w:r>
        <w:rPr>
          <w:spacing w:val="3"/>
          <w:w w:val="95"/>
        </w:rPr>
        <w:t xml:space="preserve"> </w:t>
      </w:r>
      <w:r>
        <w:rPr>
          <w:w w:val="95"/>
        </w:rPr>
        <w:t>ilgili</w:t>
      </w:r>
      <w:r>
        <w:rPr>
          <w:spacing w:val="5"/>
          <w:w w:val="95"/>
        </w:rPr>
        <w:t xml:space="preserve"> </w:t>
      </w:r>
      <w:r>
        <w:rPr>
          <w:w w:val="95"/>
        </w:rPr>
        <w:t>alanlarının</w:t>
      </w:r>
      <w:r>
        <w:rPr>
          <w:spacing w:val="1"/>
          <w:w w:val="95"/>
        </w:rPr>
        <w:t xml:space="preserve"> </w:t>
      </w:r>
      <w:r>
        <w:rPr>
          <w:w w:val="95"/>
        </w:rPr>
        <w:t>çoğaltılarak kullanılması mümkündür. MASAK ŞİBF'nin şekil ve muhteviyatında</w:t>
      </w:r>
      <w:r>
        <w:rPr>
          <w:spacing w:val="1"/>
          <w:w w:val="95"/>
        </w:rPr>
        <w:t xml:space="preserve"> </w:t>
      </w:r>
      <w:r>
        <w:t>değişiklik</w:t>
      </w:r>
      <w:r>
        <w:rPr>
          <w:spacing w:val="-1"/>
        </w:rPr>
        <w:t xml:space="preserve"> </w:t>
      </w:r>
      <w:r>
        <w:t>yapmaya</w:t>
      </w:r>
      <w:r>
        <w:rPr>
          <w:spacing w:val="-3"/>
        </w:rPr>
        <w:t xml:space="preserve"> </w:t>
      </w:r>
      <w:r>
        <w:t>yetkilidir.</w:t>
      </w:r>
    </w:p>
    <w:p w14:paraId="1B2B98BA">
      <w:pPr>
        <w:pStyle w:val="5"/>
        <w:spacing w:before="1"/>
        <w:ind w:left="0"/>
      </w:pPr>
    </w:p>
    <w:p w14:paraId="5CB7A83E">
      <w:pPr>
        <w:pStyle w:val="5"/>
      </w:pPr>
      <w:r>
        <w:t>Formun</w:t>
      </w:r>
      <w:r>
        <w:rPr>
          <w:spacing w:val="-5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ila</w:t>
      </w:r>
      <w:r>
        <w:rPr>
          <w:spacing w:val="-2"/>
        </w:rPr>
        <w:t xml:space="preserve"> </w:t>
      </w:r>
      <w:r>
        <w:t>(G)</w:t>
      </w:r>
      <w:r>
        <w:rPr>
          <w:spacing w:val="-2"/>
        </w:rPr>
        <w:t xml:space="preserve"> </w:t>
      </w:r>
      <w:r>
        <w:t>bölümleri,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üzerindeki</w:t>
      </w:r>
      <w:r>
        <w:rPr>
          <w:spacing w:val="-5"/>
        </w:rPr>
        <w:t xml:space="preserve"> </w:t>
      </w:r>
      <w:r>
        <w:t>açıklamalar</w:t>
      </w:r>
      <w:r>
        <w:rPr>
          <w:spacing w:val="-4"/>
        </w:rPr>
        <w:t xml:space="preserve"> </w:t>
      </w:r>
      <w:r>
        <w:t>dikkate</w:t>
      </w:r>
      <w:r>
        <w:rPr>
          <w:spacing w:val="-3"/>
        </w:rPr>
        <w:t xml:space="preserve"> </w:t>
      </w:r>
      <w:r>
        <w:t>alınarak</w:t>
      </w:r>
      <w:r>
        <w:rPr>
          <w:spacing w:val="-2"/>
        </w:rPr>
        <w:t xml:space="preserve"> </w:t>
      </w:r>
      <w:r>
        <w:t>doldurulur.</w:t>
      </w:r>
    </w:p>
    <w:p w14:paraId="322C8424">
      <w:pPr>
        <w:pStyle w:val="5"/>
        <w:ind w:left="0"/>
      </w:pPr>
    </w:p>
    <w:p w14:paraId="7ED694E9">
      <w:pPr>
        <w:pStyle w:val="5"/>
      </w:pPr>
      <w:r>
        <w:rPr>
          <w:w w:val="95"/>
        </w:rPr>
        <w:t>Formun</w:t>
      </w:r>
      <w:r>
        <w:rPr>
          <w:spacing w:val="-8"/>
          <w:w w:val="95"/>
        </w:rPr>
        <w:t xml:space="preserve"> </w:t>
      </w:r>
      <w:r>
        <w:rPr>
          <w:w w:val="95"/>
        </w:rPr>
        <w:t>(H)</w:t>
      </w:r>
      <w:r>
        <w:rPr>
          <w:spacing w:val="-6"/>
          <w:w w:val="95"/>
        </w:rPr>
        <w:t xml:space="preserve"> </w:t>
      </w:r>
      <w:r>
        <w:rPr>
          <w:w w:val="95"/>
        </w:rPr>
        <w:t>bölümünde</w:t>
      </w:r>
      <w:r>
        <w:rPr>
          <w:spacing w:val="-7"/>
          <w:w w:val="95"/>
        </w:rPr>
        <w:t xml:space="preserve"> </w:t>
      </w:r>
      <w:r>
        <w:rPr>
          <w:w w:val="95"/>
        </w:rPr>
        <w:t>şüpheli</w:t>
      </w:r>
      <w:r>
        <w:rPr>
          <w:spacing w:val="-7"/>
          <w:w w:val="95"/>
        </w:rPr>
        <w:t xml:space="preserve"> </w:t>
      </w:r>
      <w:r>
        <w:rPr>
          <w:w w:val="95"/>
        </w:rPr>
        <w:t>işlem</w:t>
      </w:r>
      <w:r>
        <w:rPr>
          <w:spacing w:val="-5"/>
          <w:w w:val="95"/>
        </w:rPr>
        <w:t xml:space="preserve"> </w:t>
      </w:r>
      <w:r>
        <w:rPr>
          <w:w w:val="95"/>
        </w:rPr>
        <w:t>tipleri</w:t>
      </w:r>
      <w:r>
        <w:rPr>
          <w:spacing w:val="-8"/>
          <w:w w:val="95"/>
        </w:rPr>
        <w:t xml:space="preserve"> </w:t>
      </w:r>
      <w:r>
        <w:rPr>
          <w:w w:val="95"/>
        </w:rPr>
        <w:t>başlıklar</w:t>
      </w:r>
      <w:r>
        <w:rPr>
          <w:spacing w:val="-6"/>
          <w:w w:val="95"/>
        </w:rPr>
        <w:t xml:space="preserve"> </w:t>
      </w:r>
      <w:r>
        <w:rPr>
          <w:w w:val="95"/>
        </w:rPr>
        <w:t>halinde</w:t>
      </w:r>
      <w:r>
        <w:rPr>
          <w:spacing w:val="-6"/>
          <w:w w:val="95"/>
        </w:rPr>
        <w:t xml:space="preserve"> </w:t>
      </w:r>
      <w:r>
        <w:rPr>
          <w:w w:val="95"/>
        </w:rPr>
        <w:t>gruplandırılmış</w:t>
      </w:r>
      <w:r>
        <w:rPr>
          <w:spacing w:val="-6"/>
          <w:w w:val="95"/>
        </w:rPr>
        <w:t xml:space="preserve"> </w:t>
      </w:r>
      <w:r>
        <w:rPr>
          <w:w w:val="95"/>
        </w:rPr>
        <w:t>olup,</w:t>
      </w:r>
      <w:r>
        <w:rPr>
          <w:spacing w:val="-60"/>
          <w:w w:val="95"/>
        </w:rPr>
        <w:t xml:space="preserve"> </w:t>
      </w:r>
      <w:r>
        <w:t>bildirime</w:t>
      </w:r>
      <w:r>
        <w:rPr>
          <w:spacing w:val="-6"/>
        </w:rPr>
        <w:t xml:space="preserve"> </w:t>
      </w:r>
      <w:r>
        <w:t>konu</w:t>
      </w:r>
      <w:r>
        <w:rPr>
          <w:spacing w:val="-5"/>
        </w:rPr>
        <w:t xml:space="preserve"> </w:t>
      </w:r>
      <w:r>
        <w:t>şüpheli</w:t>
      </w:r>
      <w:r>
        <w:rPr>
          <w:spacing w:val="-6"/>
        </w:rPr>
        <w:t xml:space="preserve"> </w:t>
      </w:r>
      <w:r>
        <w:t>işlem</w:t>
      </w:r>
      <w:r>
        <w:rPr>
          <w:spacing w:val="-4"/>
        </w:rPr>
        <w:t xml:space="preserve"> </w:t>
      </w:r>
      <w:r>
        <w:t>tipi</w:t>
      </w:r>
      <w:r>
        <w:rPr>
          <w:spacing w:val="-7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bölümde</w:t>
      </w:r>
      <w:r>
        <w:rPr>
          <w:spacing w:val="-5"/>
        </w:rPr>
        <w:t xml:space="preserve"> </w:t>
      </w:r>
      <w:r>
        <w:t>gösterilir.</w:t>
      </w:r>
    </w:p>
    <w:p w14:paraId="1B9DDCD5">
      <w:pPr>
        <w:pStyle w:val="5"/>
        <w:ind w:left="0"/>
      </w:pPr>
    </w:p>
    <w:p w14:paraId="1A98D896">
      <w:pPr>
        <w:pStyle w:val="5"/>
        <w:ind w:right="353"/>
      </w:pPr>
      <w:r>
        <w:rPr>
          <w:w w:val="95"/>
        </w:rPr>
        <w:t>Bildirime</w:t>
      </w:r>
      <w:r>
        <w:rPr>
          <w:spacing w:val="3"/>
          <w:w w:val="95"/>
        </w:rPr>
        <w:t xml:space="preserve"> </w:t>
      </w:r>
      <w:r>
        <w:rPr>
          <w:w w:val="95"/>
        </w:rPr>
        <w:t>konu</w:t>
      </w:r>
      <w:r>
        <w:rPr>
          <w:spacing w:val="3"/>
          <w:w w:val="95"/>
        </w:rPr>
        <w:t xml:space="preserve"> </w:t>
      </w:r>
      <w:r>
        <w:rPr>
          <w:w w:val="95"/>
        </w:rPr>
        <w:t>şüpheli</w:t>
      </w:r>
      <w:r>
        <w:rPr>
          <w:spacing w:val="3"/>
          <w:w w:val="95"/>
        </w:rPr>
        <w:t xml:space="preserve"> </w:t>
      </w:r>
      <w:r>
        <w:rPr>
          <w:w w:val="95"/>
        </w:rPr>
        <w:t>işlem,</w:t>
      </w:r>
      <w:r>
        <w:rPr>
          <w:spacing w:val="1"/>
          <w:w w:val="95"/>
        </w:rPr>
        <w:t xml:space="preserve"> </w:t>
      </w:r>
      <w:r>
        <w:rPr>
          <w:w w:val="95"/>
        </w:rPr>
        <w:t>belirtilen</w:t>
      </w:r>
      <w:r>
        <w:rPr>
          <w:spacing w:val="4"/>
          <w:w w:val="95"/>
        </w:rPr>
        <w:t xml:space="preserve"> </w:t>
      </w:r>
      <w:r>
        <w:rPr>
          <w:w w:val="95"/>
        </w:rPr>
        <w:t>gruplardan</w:t>
      </w:r>
      <w:r>
        <w:rPr>
          <w:spacing w:val="2"/>
          <w:w w:val="95"/>
        </w:rPr>
        <w:t xml:space="preserve"> </w:t>
      </w:r>
      <w:r>
        <w:rPr>
          <w:w w:val="95"/>
        </w:rPr>
        <w:t>hangisine</w:t>
      </w:r>
      <w:r>
        <w:rPr>
          <w:spacing w:val="1"/>
          <w:w w:val="95"/>
        </w:rPr>
        <w:t xml:space="preserve"> </w:t>
      </w:r>
      <w:r>
        <w:rPr>
          <w:w w:val="95"/>
        </w:rPr>
        <w:t>uygun</w:t>
      </w:r>
      <w:r>
        <w:rPr>
          <w:spacing w:val="4"/>
          <w:w w:val="95"/>
        </w:rPr>
        <w:t xml:space="preserve"> </w:t>
      </w:r>
      <w:r>
        <w:rPr>
          <w:w w:val="95"/>
        </w:rPr>
        <w:t>düşüyorsa</w:t>
      </w:r>
      <w:r>
        <w:rPr>
          <w:spacing w:val="1"/>
          <w:w w:val="95"/>
        </w:rPr>
        <w:t xml:space="preserve"> </w:t>
      </w:r>
      <w:r>
        <w:rPr>
          <w:w w:val="95"/>
        </w:rPr>
        <w:t>öncelikle ilgili gruba ilişkin seçeneğin önündeki boş karenin içine (X) işareti konulur.</w:t>
      </w:r>
      <w:r>
        <w:rPr>
          <w:spacing w:val="-61"/>
          <w:w w:val="95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>h</w:t>
      </w:r>
      <w:r>
        <w:t xml:space="preserve">a </w:t>
      </w:r>
      <w:r>
        <w:rPr>
          <w:spacing w:val="-2"/>
        </w:rPr>
        <w:t>s</w:t>
      </w:r>
      <w:r>
        <w:t xml:space="preserve">onra </w:t>
      </w:r>
      <w:r>
        <w:rPr>
          <w:spacing w:val="-2"/>
        </w:rPr>
        <w:t>s</w:t>
      </w:r>
      <w:r>
        <w:t>öz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>o</w:t>
      </w:r>
      <w:r>
        <w:t>nu</w:t>
      </w:r>
      <w:r>
        <w:rPr>
          <w:spacing w:val="-3"/>
        </w:rPr>
        <w:t>s</w:t>
      </w:r>
      <w:r>
        <w:t>u s</w:t>
      </w:r>
      <w:r>
        <w:rPr>
          <w:spacing w:val="1"/>
        </w:rPr>
        <w:t>e</w:t>
      </w:r>
      <w:r>
        <w:t>ç</w:t>
      </w:r>
      <w:r>
        <w:rPr>
          <w:spacing w:val="-2"/>
        </w:rPr>
        <w:t>e</w:t>
      </w:r>
      <w:r>
        <w:t>ne</w:t>
      </w:r>
      <w:r>
        <w:rPr>
          <w:spacing w:val="-2"/>
          <w:w w:val="55"/>
        </w:rPr>
        <w:t>ğ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"</w:t>
      </w:r>
      <w:r>
        <w:rPr>
          <w:w w:val="66"/>
        </w:rPr>
        <w:t>Ş</w:t>
      </w:r>
      <w:r>
        <w:t>ü</w:t>
      </w:r>
      <w:r>
        <w:rPr>
          <w:spacing w:val="-2"/>
        </w:rPr>
        <w:t>p</w:t>
      </w:r>
      <w:r>
        <w:t>he</w:t>
      </w:r>
      <w:r>
        <w:rPr>
          <w:spacing w:val="-1"/>
        </w:rPr>
        <w:t>l</w:t>
      </w:r>
      <w:r>
        <w:t>i</w:t>
      </w:r>
      <w:r>
        <w:rPr>
          <w:spacing w:val="-1"/>
        </w:rPr>
        <w:t xml:space="preserve"> </w:t>
      </w:r>
      <w:r>
        <w:rPr>
          <w:spacing w:val="-2"/>
          <w:w w:val="27"/>
        </w:rPr>
        <w:t>İ</w:t>
      </w:r>
      <w:r>
        <w:rPr>
          <w:w w:val="80"/>
        </w:rPr>
        <w:t>şlem</w:t>
      </w:r>
      <w: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t xml:space="preserve">p </w:t>
      </w:r>
      <w:r>
        <w:rPr>
          <w:spacing w:val="-3"/>
        </w:rPr>
        <w:t>N</w:t>
      </w:r>
      <w:r>
        <w:t>u</w:t>
      </w:r>
      <w:r>
        <w:rPr>
          <w:spacing w:val="-1"/>
        </w:rPr>
        <w:t>m</w:t>
      </w:r>
      <w:r>
        <w:t>aras</w:t>
      </w:r>
      <w:r>
        <w:rPr>
          <w:spacing w:val="-2"/>
        </w:rPr>
        <w:t>ı</w:t>
      </w:r>
      <w:r>
        <w:t>"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>ı</w:t>
      </w:r>
      <w:r>
        <w:t>s</w:t>
      </w:r>
      <w:r>
        <w:rPr>
          <w:spacing w:val="1"/>
        </w:rPr>
        <w:t>m</w:t>
      </w:r>
      <w:r>
        <w:rPr>
          <w:spacing w:val="-2"/>
        </w:rPr>
        <w:t>ı</w:t>
      </w:r>
      <w:r>
        <w:t>na,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t>b</w:t>
      </w:r>
      <w:r>
        <w:rPr>
          <w:spacing w:val="-1"/>
        </w:rPr>
        <w:t>li</w:t>
      </w:r>
      <w:r>
        <w:rPr>
          <w:w w:val="55"/>
        </w:rPr>
        <w:t xml:space="preserve">ğ </w:t>
      </w:r>
      <w:r>
        <w:t>ekinde</w:t>
      </w:r>
      <w:r>
        <w:rPr>
          <w:spacing w:val="-8"/>
        </w:rPr>
        <w:t xml:space="preserve"> </w:t>
      </w:r>
      <w:r>
        <w:t>(EK:1)</w:t>
      </w:r>
      <w:r>
        <w:rPr>
          <w:spacing w:val="-6"/>
        </w:rPr>
        <w:t xml:space="preserve"> </w:t>
      </w:r>
      <w:r>
        <w:t>yer</w:t>
      </w:r>
      <w:r>
        <w:rPr>
          <w:spacing w:val="-6"/>
        </w:rPr>
        <w:t xml:space="preserve"> </w:t>
      </w:r>
      <w:r>
        <w:t>alan</w:t>
      </w:r>
      <w:r>
        <w:rPr>
          <w:spacing w:val="-7"/>
        </w:rPr>
        <w:t xml:space="preserve"> </w:t>
      </w:r>
      <w:r>
        <w:t>şüpheli</w:t>
      </w:r>
      <w:r>
        <w:rPr>
          <w:spacing w:val="-7"/>
        </w:rPr>
        <w:t xml:space="preserve"> </w:t>
      </w:r>
      <w:r>
        <w:t>işlem</w:t>
      </w:r>
      <w:r>
        <w:rPr>
          <w:spacing w:val="-5"/>
        </w:rPr>
        <w:t xml:space="preserve"> </w:t>
      </w:r>
      <w:r>
        <w:t>tipinin</w:t>
      </w:r>
      <w:r>
        <w:rPr>
          <w:spacing w:val="-6"/>
        </w:rPr>
        <w:t xml:space="preserve"> </w:t>
      </w:r>
      <w:r>
        <w:t>numarası</w:t>
      </w:r>
      <w:r>
        <w:rPr>
          <w:spacing w:val="-8"/>
        </w:rPr>
        <w:t xml:space="preserve"> </w:t>
      </w:r>
      <w:r>
        <w:t>yazılır.</w:t>
      </w:r>
    </w:p>
    <w:p w14:paraId="44D44409">
      <w:pPr>
        <w:pStyle w:val="5"/>
        <w:ind w:left="0"/>
      </w:pPr>
    </w:p>
    <w:p w14:paraId="31CC17B3">
      <w:pPr>
        <w:pStyle w:val="5"/>
      </w:pPr>
      <w:r>
        <w:rPr>
          <w:w w:val="95"/>
        </w:rPr>
        <w:t>Yükümlü</w:t>
      </w:r>
      <w:r>
        <w:rPr>
          <w:spacing w:val="5"/>
          <w:w w:val="95"/>
        </w:rPr>
        <w:t xml:space="preserve"> </w:t>
      </w:r>
      <w:r>
        <w:rPr>
          <w:w w:val="95"/>
        </w:rPr>
        <w:t>nezdinde</w:t>
      </w:r>
      <w:r>
        <w:rPr>
          <w:spacing w:val="7"/>
          <w:w w:val="95"/>
        </w:rPr>
        <w:t xml:space="preserve"> </w:t>
      </w:r>
      <w:r>
        <w:rPr>
          <w:w w:val="95"/>
        </w:rPr>
        <w:t>gerçekleştirilen</w:t>
      </w:r>
      <w:r>
        <w:rPr>
          <w:spacing w:val="7"/>
          <w:w w:val="95"/>
        </w:rPr>
        <w:t xml:space="preserve"> </w:t>
      </w:r>
      <w:r>
        <w:rPr>
          <w:w w:val="95"/>
        </w:rPr>
        <w:t>şüpheli</w:t>
      </w:r>
      <w:r>
        <w:rPr>
          <w:spacing w:val="6"/>
          <w:w w:val="95"/>
        </w:rPr>
        <w:t xml:space="preserve"> </w:t>
      </w:r>
      <w:r>
        <w:rPr>
          <w:w w:val="95"/>
        </w:rPr>
        <w:t>bir</w:t>
      </w:r>
      <w:r>
        <w:rPr>
          <w:spacing w:val="3"/>
          <w:w w:val="95"/>
        </w:rPr>
        <w:t xml:space="preserve"> </w:t>
      </w:r>
      <w:r>
        <w:rPr>
          <w:w w:val="95"/>
        </w:rPr>
        <w:t>işlemin,</w:t>
      </w:r>
      <w:r>
        <w:rPr>
          <w:spacing w:val="6"/>
          <w:w w:val="95"/>
        </w:rPr>
        <w:t xml:space="preserve"> </w:t>
      </w:r>
      <w:r>
        <w:rPr>
          <w:w w:val="95"/>
        </w:rPr>
        <w:t>farklı</w:t>
      </w:r>
      <w:r>
        <w:rPr>
          <w:spacing w:val="4"/>
          <w:w w:val="95"/>
        </w:rPr>
        <w:t xml:space="preserve"> </w:t>
      </w:r>
      <w:r>
        <w:rPr>
          <w:w w:val="95"/>
        </w:rPr>
        <w:t>bölümler</w:t>
      </w:r>
      <w:r>
        <w:rPr>
          <w:spacing w:val="6"/>
          <w:w w:val="95"/>
        </w:rPr>
        <w:t xml:space="preserve"> </w:t>
      </w:r>
      <w:r>
        <w:rPr>
          <w:w w:val="95"/>
        </w:rPr>
        <w:t>altında</w:t>
      </w:r>
      <w:r>
        <w:rPr>
          <w:spacing w:val="7"/>
          <w:w w:val="95"/>
        </w:rPr>
        <w:t xml:space="preserve"> </w:t>
      </w:r>
      <w:r>
        <w:rPr>
          <w:w w:val="95"/>
        </w:rPr>
        <w:t>sayılan</w:t>
      </w:r>
      <w:r>
        <w:rPr>
          <w:spacing w:val="-60"/>
          <w:w w:val="95"/>
        </w:rPr>
        <w:t xml:space="preserve"> </w:t>
      </w:r>
      <w:r>
        <w:t>(genel mahiyette, sektörel mahiyette veya terörün finansmanı ile bağlantılı) tiplerle</w:t>
      </w:r>
      <w:r>
        <w:rPr>
          <w:spacing w:val="1"/>
        </w:rPr>
        <w:t xml:space="preserve"> </w:t>
      </w:r>
      <w:r>
        <w:rPr>
          <w:w w:val="95"/>
        </w:rPr>
        <w:t>ilişkili</w:t>
      </w:r>
      <w:r>
        <w:rPr>
          <w:spacing w:val="3"/>
          <w:w w:val="95"/>
        </w:rPr>
        <w:t xml:space="preserve"> </w:t>
      </w:r>
      <w:r>
        <w:rPr>
          <w:w w:val="95"/>
        </w:rPr>
        <w:t>olması</w:t>
      </w:r>
      <w:r>
        <w:rPr>
          <w:spacing w:val="3"/>
          <w:w w:val="95"/>
        </w:rPr>
        <w:t xml:space="preserve"> </w:t>
      </w:r>
      <w:r>
        <w:rPr>
          <w:w w:val="95"/>
        </w:rPr>
        <w:t>mümkündür.</w:t>
      </w:r>
      <w:r>
        <w:rPr>
          <w:spacing w:val="4"/>
          <w:w w:val="95"/>
        </w:rPr>
        <w:t xml:space="preserve"> </w:t>
      </w:r>
      <w:r>
        <w:rPr>
          <w:w w:val="95"/>
        </w:rPr>
        <w:t>Bu</w:t>
      </w:r>
      <w:r>
        <w:rPr>
          <w:spacing w:val="3"/>
          <w:w w:val="95"/>
        </w:rPr>
        <w:t xml:space="preserve"> </w:t>
      </w:r>
      <w:r>
        <w:rPr>
          <w:w w:val="95"/>
        </w:rPr>
        <w:t>durumda,</w:t>
      </w:r>
      <w:r>
        <w:rPr>
          <w:spacing w:val="5"/>
          <w:w w:val="95"/>
        </w:rPr>
        <w:t xml:space="preserve"> </w:t>
      </w:r>
      <w:r>
        <w:rPr>
          <w:w w:val="95"/>
        </w:rPr>
        <w:t>ilgisine</w:t>
      </w:r>
      <w:r>
        <w:rPr>
          <w:spacing w:val="4"/>
          <w:w w:val="95"/>
        </w:rPr>
        <w:t xml:space="preserve"> </w:t>
      </w:r>
      <w:r>
        <w:rPr>
          <w:w w:val="95"/>
        </w:rPr>
        <w:t>göre,</w:t>
      </w:r>
      <w:r>
        <w:rPr>
          <w:spacing w:val="6"/>
          <w:w w:val="95"/>
        </w:rPr>
        <w:t xml:space="preserve"> </w:t>
      </w:r>
      <w:r>
        <w:rPr>
          <w:w w:val="95"/>
        </w:rPr>
        <w:t>birden</w:t>
      </w:r>
      <w:r>
        <w:rPr>
          <w:spacing w:val="3"/>
          <w:w w:val="95"/>
        </w:rPr>
        <w:t xml:space="preserve"> </w:t>
      </w:r>
      <w:r>
        <w:rPr>
          <w:w w:val="95"/>
        </w:rPr>
        <w:t>fazla</w:t>
      </w:r>
      <w:r>
        <w:rPr>
          <w:spacing w:val="4"/>
          <w:w w:val="95"/>
        </w:rPr>
        <w:t xml:space="preserve"> </w:t>
      </w:r>
      <w:r>
        <w:rPr>
          <w:w w:val="95"/>
        </w:rPr>
        <w:t>şüpheli</w:t>
      </w:r>
      <w:r>
        <w:rPr>
          <w:spacing w:val="4"/>
          <w:w w:val="95"/>
        </w:rPr>
        <w:t xml:space="preserve"> </w:t>
      </w:r>
      <w:r>
        <w:rPr>
          <w:w w:val="95"/>
        </w:rPr>
        <w:t>işlem</w:t>
      </w:r>
      <w:r>
        <w:rPr>
          <w:spacing w:val="6"/>
          <w:w w:val="95"/>
        </w:rPr>
        <w:t xml:space="preserve"> </w:t>
      </w:r>
      <w:r>
        <w:rPr>
          <w:w w:val="95"/>
        </w:rPr>
        <w:t>tipi</w:t>
      </w:r>
      <w:r>
        <w:rPr>
          <w:spacing w:val="1"/>
          <w:w w:val="95"/>
        </w:rPr>
        <w:t xml:space="preserve"> </w:t>
      </w:r>
      <w:r>
        <w:t>işaretlenebilir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gerekli</w:t>
      </w:r>
      <w:r>
        <w:rPr>
          <w:spacing w:val="-9"/>
        </w:rPr>
        <w:t xml:space="preserve"> </w:t>
      </w:r>
      <w:r>
        <w:t>hususlar</w:t>
      </w:r>
      <w:r>
        <w:rPr>
          <w:spacing w:val="-5"/>
        </w:rPr>
        <w:t xml:space="preserve"> </w:t>
      </w:r>
      <w:r>
        <w:t>AÇIKLAMA</w:t>
      </w:r>
      <w:r>
        <w:rPr>
          <w:spacing w:val="-8"/>
        </w:rPr>
        <w:t xml:space="preserve"> </w:t>
      </w:r>
      <w:r>
        <w:t>kısmında</w:t>
      </w:r>
      <w:r>
        <w:rPr>
          <w:spacing w:val="-5"/>
        </w:rPr>
        <w:t xml:space="preserve"> </w:t>
      </w:r>
      <w:r>
        <w:t>belirtilir.</w:t>
      </w:r>
    </w:p>
    <w:p w14:paraId="2F4E1664">
      <w:pPr>
        <w:pStyle w:val="5"/>
        <w:ind w:left="0"/>
      </w:pPr>
    </w:p>
    <w:p w14:paraId="0B4744F4">
      <w:pPr>
        <w:pStyle w:val="5"/>
        <w:ind w:right="359"/>
      </w:pPr>
      <w:r>
        <w:rPr>
          <w:spacing w:val="-1"/>
          <w:w w:val="95"/>
        </w:rPr>
        <w:t xml:space="preserve">İşaretleme yapılırken, terörün </w:t>
      </w:r>
      <w:r>
        <w:rPr>
          <w:w w:val="95"/>
        </w:rPr>
        <w:t>finansmanı şüphesini barındıran bir işlem, Terörün</w:t>
      </w:r>
      <w:r>
        <w:rPr>
          <w:spacing w:val="-61"/>
          <w:w w:val="95"/>
        </w:rPr>
        <w:t xml:space="preserve"> </w:t>
      </w:r>
      <w:r>
        <w:t>F</w:t>
      </w:r>
      <w:r>
        <w:rPr>
          <w:spacing w:val="-1"/>
        </w:rPr>
        <w:t>i</w:t>
      </w:r>
      <w:r>
        <w:t>nan</w:t>
      </w:r>
      <w:r>
        <w:rPr>
          <w:spacing w:val="-3"/>
        </w:rPr>
        <w:t>s</w:t>
      </w:r>
      <w:r>
        <w:rPr>
          <w:spacing w:val="1"/>
        </w:rPr>
        <w:t>m</w:t>
      </w:r>
      <w:r>
        <w:t>anı</w:t>
      </w:r>
      <w:r>
        <w:rPr>
          <w:spacing w:val="-2"/>
        </w:rPr>
        <w:t xml:space="preserve"> </w:t>
      </w:r>
      <w:r>
        <w:rPr>
          <w:spacing w:val="-1"/>
        </w:rPr>
        <w:t>il</w:t>
      </w:r>
      <w:r>
        <w:t xml:space="preserve">e </w:t>
      </w:r>
      <w:r>
        <w:rPr>
          <w:spacing w:val="-2"/>
        </w:rPr>
        <w:t>B</w:t>
      </w:r>
      <w:r>
        <w:t>a</w:t>
      </w:r>
      <w:r>
        <w:rPr>
          <w:spacing w:val="-2"/>
          <w:w w:val="55"/>
        </w:rPr>
        <w:t>ğ</w:t>
      </w:r>
      <w:r>
        <w:rPr>
          <w:spacing w:val="-1"/>
        </w:rPr>
        <w:t>la</w:t>
      </w:r>
      <w:r>
        <w:rPr>
          <w:spacing w:val="1"/>
        </w:rPr>
        <w:t>n</w:t>
      </w:r>
      <w:r>
        <w:rPr>
          <w:spacing w:val="-2"/>
        </w:rPr>
        <w:t>tı</w:t>
      </w:r>
      <w:r>
        <w:rPr>
          <w:spacing w:val="1"/>
        </w:rPr>
        <w:t>l</w:t>
      </w:r>
      <w:r>
        <w:t>ı</w:t>
      </w:r>
      <w:r>
        <w:rPr>
          <w:spacing w:val="-2"/>
        </w:rPr>
        <w:t xml:space="preserve"> </w:t>
      </w:r>
      <w:r>
        <w:rPr>
          <w:w w:val="66"/>
        </w:rPr>
        <w:t>Ş</w:t>
      </w:r>
      <w:r>
        <w:t>üphe</w:t>
      </w:r>
      <w:r>
        <w:rPr>
          <w:spacing w:val="-1"/>
        </w:rPr>
        <w:t>l</w:t>
      </w:r>
      <w:r>
        <w:t>i</w:t>
      </w:r>
      <w:r>
        <w:rPr>
          <w:spacing w:val="-1"/>
        </w:rPr>
        <w:t xml:space="preserve"> </w:t>
      </w:r>
      <w:r>
        <w:rPr>
          <w:w w:val="27"/>
        </w:rPr>
        <w:t>İ</w:t>
      </w:r>
      <w:r>
        <w:rPr>
          <w:w w:val="71"/>
        </w:rPr>
        <w:t>şl</w:t>
      </w:r>
      <w:r>
        <w:rPr>
          <w:spacing w:val="-2"/>
          <w:w w:val="71"/>
        </w:rPr>
        <w:t>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ip</w:t>
      </w:r>
      <w:r>
        <w:rPr>
          <w:spacing w:val="-3"/>
        </w:rPr>
        <w:t>l</w:t>
      </w:r>
      <w:r>
        <w:t>er</w:t>
      </w:r>
      <w:r>
        <w:rPr>
          <w:spacing w:val="4"/>
        </w:rPr>
        <w:t>i</w:t>
      </w:r>
      <w:r>
        <w:rPr>
          <w:w w:val="75"/>
        </w:rPr>
        <w:t></w:t>
      </w:r>
      <w:r>
        <w:t xml:space="preserve"> </w:t>
      </w:r>
      <w:r>
        <w:rPr>
          <w:spacing w:val="1"/>
        </w:rPr>
        <w:t>b</w:t>
      </w:r>
      <w:r>
        <w:t>ö</w:t>
      </w:r>
      <w:r>
        <w:rPr>
          <w:spacing w:val="-1"/>
        </w:rPr>
        <w:t>l</w:t>
      </w:r>
      <w:r>
        <w:rPr>
          <w:spacing w:val="-2"/>
        </w:rPr>
        <w:t>ü</w:t>
      </w:r>
      <w:r>
        <w:rPr>
          <w:spacing w:val="1"/>
        </w:rPr>
        <w:t>m</w:t>
      </w:r>
      <w:r>
        <w:rPr>
          <w:spacing w:val="-2"/>
        </w:rPr>
        <w:t>ü</w:t>
      </w:r>
      <w:r>
        <w:t>nde</w:t>
      </w:r>
      <w:r>
        <w:rPr>
          <w:spacing w:val="-2"/>
        </w:rPr>
        <w:t xml:space="preserve"> y</w:t>
      </w:r>
      <w:r>
        <w:t>er a</w:t>
      </w:r>
      <w:r>
        <w:rPr>
          <w:spacing w:val="-1"/>
        </w:rPr>
        <w:t>la</w:t>
      </w:r>
      <w:r>
        <w:t>n</w:t>
      </w:r>
      <w:r>
        <w:rPr>
          <w:spacing w:val="-1"/>
        </w:rPr>
        <w:t xml:space="preserve"> </w:t>
      </w:r>
      <w:r>
        <w:t>tip</w:t>
      </w:r>
      <w:r>
        <w:rPr>
          <w:spacing w:val="-1"/>
        </w:rPr>
        <w:t>lerl</w:t>
      </w:r>
      <w:r>
        <w:t xml:space="preserve">e </w:t>
      </w:r>
      <w:r>
        <w:rPr>
          <w:spacing w:val="1"/>
        </w:rPr>
        <w:t>a</w:t>
      </w:r>
      <w:r>
        <w:t>ç</w:t>
      </w:r>
      <w:r>
        <w:rPr>
          <w:spacing w:val="-2"/>
        </w:rPr>
        <w:t>ı</w:t>
      </w:r>
      <w:r>
        <w:t xml:space="preserve">k </w:t>
      </w:r>
      <w:r>
        <w:rPr>
          <w:spacing w:val="1"/>
        </w:rPr>
        <w:t>b</w:t>
      </w:r>
      <w:r>
        <w:rPr>
          <w:spacing w:val="-1"/>
        </w:rPr>
        <w:t xml:space="preserve">ir </w:t>
      </w:r>
      <w:r>
        <w:rPr>
          <w:w w:val="95"/>
        </w:rPr>
        <w:t>şekilde örtüşüyor ise bu tip işaretlenir. Ancak yapılmak istenen işlem genel veya</w:t>
      </w:r>
      <w:r>
        <w:rPr>
          <w:spacing w:val="1"/>
          <w:w w:val="95"/>
        </w:rPr>
        <w:t xml:space="preserve"> </w:t>
      </w:r>
      <w:r>
        <w:rPr>
          <w:w w:val="95"/>
        </w:rPr>
        <w:t>sektörel</w:t>
      </w:r>
      <w:r>
        <w:rPr>
          <w:spacing w:val="13"/>
          <w:w w:val="95"/>
        </w:rPr>
        <w:t xml:space="preserve"> </w:t>
      </w:r>
      <w:r>
        <w:rPr>
          <w:w w:val="95"/>
        </w:rPr>
        <w:t>mahiyette</w:t>
      </w:r>
      <w:r>
        <w:rPr>
          <w:spacing w:val="15"/>
          <w:w w:val="95"/>
        </w:rPr>
        <w:t xml:space="preserve"> </w:t>
      </w:r>
      <w:r>
        <w:rPr>
          <w:w w:val="95"/>
        </w:rPr>
        <w:t>şüpheli</w:t>
      </w:r>
      <w:r>
        <w:rPr>
          <w:spacing w:val="16"/>
          <w:w w:val="95"/>
        </w:rPr>
        <w:t xml:space="preserve"> </w:t>
      </w:r>
      <w:r>
        <w:rPr>
          <w:w w:val="95"/>
        </w:rPr>
        <w:t>işlem</w:t>
      </w:r>
      <w:r>
        <w:rPr>
          <w:spacing w:val="18"/>
          <w:w w:val="95"/>
        </w:rPr>
        <w:t xml:space="preserve"> </w:t>
      </w:r>
      <w:r>
        <w:rPr>
          <w:w w:val="95"/>
        </w:rPr>
        <w:t>tipleri</w:t>
      </w:r>
      <w:r>
        <w:rPr>
          <w:spacing w:val="16"/>
          <w:w w:val="95"/>
        </w:rPr>
        <w:t xml:space="preserve"> </w:t>
      </w:r>
      <w:r>
        <w:rPr>
          <w:w w:val="95"/>
        </w:rPr>
        <w:t>arasında</w:t>
      </w:r>
      <w:r>
        <w:rPr>
          <w:spacing w:val="17"/>
          <w:w w:val="95"/>
        </w:rPr>
        <w:t xml:space="preserve"> </w:t>
      </w:r>
      <w:r>
        <w:rPr>
          <w:w w:val="95"/>
        </w:rPr>
        <w:t>sayılmakla</w:t>
      </w:r>
      <w:r>
        <w:rPr>
          <w:spacing w:val="18"/>
          <w:w w:val="95"/>
        </w:rPr>
        <w:t xml:space="preserve"> </w:t>
      </w:r>
      <w:r>
        <w:rPr>
          <w:w w:val="95"/>
        </w:rPr>
        <w:t>birlikte</w:t>
      </w:r>
      <w:r>
        <w:rPr>
          <w:spacing w:val="18"/>
          <w:w w:val="95"/>
        </w:rPr>
        <w:t xml:space="preserve"> </w:t>
      </w:r>
      <w:r>
        <w:rPr>
          <w:w w:val="95"/>
        </w:rPr>
        <w:t>özellikle</w:t>
      </w:r>
      <w:r>
        <w:rPr>
          <w:spacing w:val="17"/>
          <w:w w:val="95"/>
        </w:rPr>
        <w:t xml:space="preserve"> </w:t>
      </w:r>
      <w:r>
        <w:rPr>
          <w:w w:val="95"/>
        </w:rPr>
        <w:t>terörün</w:t>
      </w:r>
      <w:r>
        <w:rPr>
          <w:spacing w:val="1"/>
          <w:w w:val="95"/>
        </w:rPr>
        <w:t xml:space="preserve"> </w:t>
      </w:r>
      <w:r>
        <w:rPr>
          <w:w w:val="95"/>
        </w:rPr>
        <w:t>finansmanı şüphesi barındırıyor ise ilgili şüpheli işlem tipi işaretlenir ve bu husus</w:t>
      </w:r>
      <w:r>
        <w:rPr>
          <w:spacing w:val="1"/>
          <w:w w:val="95"/>
        </w:rPr>
        <w:t xml:space="preserve"> </w:t>
      </w:r>
      <w:r>
        <w:t>AÇIKLAMA</w:t>
      </w:r>
      <w:r>
        <w:rPr>
          <w:spacing w:val="1"/>
        </w:rPr>
        <w:t xml:space="preserve"> </w:t>
      </w:r>
      <w:r>
        <w:t>kısmında özellikle belirtilir.</w:t>
      </w:r>
    </w:p>
    <w:p w14:paraId="5E130967">
      <w:pPr>
        <w:pStyle w:val="5"/>
        <w:ind w:left="0"/>
      </w:pPr>
    </w:p>
    <w:p w14:paraId="70FFA47E">
      <w:pPr>
        <w:pStyle w:val="5"/>
        <w:spacing w:before="1"/>
        <w:ind w:right="226"/>
      </w:pPr>
      <w:r>
        <w:rPr>
          <w:w w:val="95"/>
        </w:rPr>
        <w:t>Şüpheli</w:t>
      </w:r>
      <w:r>
        <w:rPr>
          <w:spacing w:val="8"/>
          <w:w w:val="95"/>
        </w:rPr>
        <w:t xml:space="preserve"> </w:t>
      </w:r>
      <w:r>
        <w:rPr>
          <w:w w:val="95"/>
        </w:rPr>
        <w:t>işlem,</w:t>
      </w:r>
      <w:r>
        <w:rPr>
          <w:spacing w:val="7"/>
          <w:w w:val="95"/>
        </w:rPr>
        <w:t xml:space="preserve"> </w:t>
      </w:r>
      <w:r>
        <w:rPr>
          <w:w w:val="95"/>
        </w:rPr>
        <w:t>üç</w:t>
      </w:r>
      <w:r>
        <w:rPr>
          <w:spacing w:val="7"/>
          <w:w w:val="95"/>
        </w:rPr>
        <w:t xml:space="preserve"> </w:t>
      </w:r>
      <w:r>
        <w:rPr>
          <w:w w:val="95"/>
        </w:rPr>
        <w:t>bölüm</w:t>
      </w:r>
      <w:r>
        <w:rPr>
          <w:spacing w:val="11"/>
          <w:w w:val="95"/>
        </w:rPr>
        <w:t xml:space="preserve"> </w:t>
      </w:r>
      <w:r>
        <w:rPr>
          <w:w w:val="95"/>
        </w:rPr>
        <w:t>halinde</w:t>
      </w:r>
      <w:r>
        <w:rPr>
          <w:spacing w:val="12"/>
          <w:w w:val="95"/>
        </w:rPr>
        <w:t xml:space="preserve"> </w:t>
      </w:r>
      <w:r>
        <w:rPr>
          <w:w w:val="95"/>
        </w:rPr>
        <w:t>sayılan</w:t>
      </w:r>
      <w:r>
        <w:rPr>
          <w:spacing w:val="10"/>
          <w:w w:val="95"/>
        </w:rPr>
        <w:t xml:space="preserve"> </w:t>
      </w:r>
      <w:r>
        <w:rPr>
          <w:w w:val="95"/>
        </w:rPr>
        <w:t>tiplerin</w:t>
      </w:r>
      <w:r>
        <w:rPr>
          <w:spacing w:val="9"/>
          <w:w w:val="95"/>
        </w:rPr>
        <w:t xml:space="preserve"> </w:t>
      </w:r>
      <w:r>
        <w:rPr>
          <w:w w:val="95"/>
        </w:rPr>
        <w:t>hiçbirine</w:t>
      </w:r>
      <w:r>
        <w:rPr>
          <w:spacing w:val="8"/>
          <w:w w:val="95"/>
        </w:rPr>
        <w:t xml:space="preserve"> </w:t>
      </w:r>
      <w:r>
        <w:rPr>
          <w:w w:val="95"/>
        </w:rPr>
        <w:t>uymuyorsa,</w:t>
      </w:r>
      <w:r>
        <w:rPr>
          <w:spacing w:val="9"/>
          <w:w w:val="95"/>
        </w:rPr>
        <w:t xml:space="preserve"> </w:t>
      </w:r>
      <w:r>
        <w:rPr>
          <w:w w:val="95"/>
        </w:rPr>
        <w:t>duyulan</w:t>
      </w:r>
      <w:r>
        <w:rPr>
          <w:spacing w:val="11"/>
          <w:w w:val="95"/>
        </w:rPr>
        <w:t xml:space="preserve"> </w:t>
      </w:r>
      <w:r>
        <w:rPr>
          <w:w w:val="95"/>
        </w:rPr>
        <w:t>şüphe</w:t>
      </w:r>
      <w:r>
        <w:rPr>
          <w:spacing w:val="-61"/>
          <w:w w:val="95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işlemin</w:t>
      </w:r>
      <w:r>
        <w:rPr>
          <w:spacing w:val="-9"/>
        </w:rPr>
        <w:t xml:space="preserve"> </w:t>
      </w:r>
      <w:r>
        <w:t>mahiyetine</w:t>
      </w:r>
      <w:r>
        <w:rPr>
          <w:spacing w:val="-10"/>
        </w:rPr>
        <w:t xml:space="preserve"> </w:t>
      </w:r>
      <w:r>
        <w:t>ilişkin</w:t>
      </w:r>
      <w:r>
        <w:rPr>
          <w:spacing w:val="-9"/>
        </w:rPr>
        <w:t xml:space="preserve"> </w:t>
      </w:r>
      <w:r>
        <w:t>ayrıntılı</w:t>
      </w:r>
      <w:r>
        <w:rPr>
          <w:spacing w:val="-11"/>
        </w:rPr>
        <w:t xml:space="preserve"> </w:t>
      </w:r>
      <w:r>
        <w:t>bilgi,</w:t>
      </w:r>
      <w:r>
        <w:rPr>
          <w:spacing w:val="-11"/>
        </w:rPr>
        <w:t xml:space="preserve"> </w:t>
      </w:r>
      <w:r>
        <w:t>*AÇIKLAMA*</w:t>
      </w:r>
      <w:r>
        <w:rPr>
          <w:spacing w:val="-5"/>
        </w:rPr>
        <w:t xml:space="preserve"> </w:t>
      </w:r>
      <w:r>
        <w:t>kısmına</w:t>
      </w:r>
      <w:r>
        <w:rPr>
          <w:spacing w:val="-11"/>
        </w:rPr>
        <w:t xml:space="preserve"> </w:t>
      </w:r>
      <w:r>
        <w:t>yazılır.</w:t>
      </w:r>
    </w:p>
    <w:p w14:paraId="30CE4412">
      <w:pPr>
        <w:pStyle w:val="5"/>
        <w:spacing w:before="3"/>
        <w:ind w:left="0"/>
      </w:pPr>
    </w:p>
    <w:p w14:paraId="2F7D2825">
      <w:pPr>
        <w:pStyle w:val="2"/>
        <w:spacing w:before="0"/>
      </w:pPr>
      <w:r>
        <w:t>Şüpheli</w:t>
      </w:r>
      <w:r>
        <w:rPr>
          <w:spacing w:val="-1"/>
        </w:rPr>
        <w:t xml:space="preserve"> </w:t>
      </w:r>
      <w:r>
        <w:t>İşlem</w:t>
      </w:r>
      <w:r>
        <w:rPr>
          <w:spacing w:val="-4"/>
        </w:rPr>
        <w:t xml:space="preserve"> </w:t>
      </w:r>
      <w:r>
        <w:t>Tipleri</w:t>
      </w:r>
    </w:p>
    <w:p w14:paraId="3407F65E">
      <w:pPr>
        <w:pStyle w:val="5"/>
        <w:spacing w:before="4"/>
        <w:ind w:left="0"/>
        <w:rPr>
          <w:rFonts w:ascii="Arial"/>
          <w:b/>
        </w:rPr>
      </w:pPr>
    </w:p>
    <w:p w14:paraId="266F1E00">
      <w:pPr>
        <w:pStyle w:val="8"/>
        <w:numPr>
          <w:ilvl w:val="0"/>
          <w:numId w:val="17"/>
        </w:numPr>
        <w:tabs>
          <w:tab w:val="left" w:pos="836"/>
          <w:tab w:val="left" w:pos="837"/>
        </w:tabs>
        <w:spacing w:before="1" w:after="0" w:line="240" w:lineRule="auto"/>
        <w:ind w:left="836" w:right="0" w:hanging="361"/>
        <w:jc w:val="left"/>
        <w:rPr>
          <w:sz w:val="24"/>
        </w:rPr>
      </w:pPr>
      <w:r>
        <w:rPr>
          <w:sz w:val="24"/>
        </w:rPr>
        <w:t>G</w:t>
      </w:r>
      <w:r>
        <w:rPr>
          <w:spacing w:val="1"/>
          <w:sz w:val="24"/>
        </w:rPr>
        <w:t>e</w:t>
      </w:r>
      <w:r>
        <w:rPr>
          <w:sz w:val="24"/>
        </w:rPr>
        <w:t>nel</w:t>
      </w:r>
      <w:r>
        <w:rPr>
          <w:spacing w:val="-1"/>
          <w:sz w:val="24"/>
        </w:rPr>
        <w:t xml:space="preserve"> M</w:t>
      </w:r>
      <w:r>
        <w:rPr>
          <w:spacing w:val="-2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i</w:t>
      </w:r>
      <w:r>
        <w:rPr>
          <w:spacing w:val="-3"/>
          <w:sz w:val="24"/>
        </w:rPr>
        <w:t>y</w:t>
      </w:r>
      <w:r>
        <w:rPr>
          <w:sz w:val="24"/>
        </w:rPr>
        <w:t xml:space="preserve">ette </w:t>
      </w:r>
      <w:r>
        <w:rPr>
          <w:spacing w:val="-2"/>
          <w:w w:val="66"/>
          <w:sz w:val="24"/>
        </w:rPr>
        <w:t>Ş</w:t>
      </w:r>
      <w:r>
        <w:rPr>
          <w:sz w:val="24"/>
        </w:rPr>
        <w:t>üp</w:t>
      </w:r>
      <w:r>
        <w:rPr>
          <w:spacing w:val="-2"/>
          <w:sz w:val="24"/>
        </w:rPr>
        <w:t>h</w:t>
      </w:r>
      <w:r>
        <w:rPr>
          <w:sz w:val="24"/>
        </w:rPr>
        <w:t>e</w:t>
      </w:r>
      <w:r>
        <w:rPr>
          <w:spacing w:val="-1"/>
          <w:sz w:val="24"/>
        </w:rPr>
        <w:t>l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w w:val="27"/>
          <w:sz w:val="24"/>
        </w:rPr>
        <w:t>İ</w:t>
      </w:r>
      <w:r>
        <w:rPr>
          <w:w w:val="80"/>
          <w:sz w:val="24"/>
        </w:rPr>
        <w:t>şlem</w:t>
      </w:r>
      <w:r>
        <w:rPr>
          <w:sz w:val="24"/>
        </w:rPr>
        <w:t xml:space="preserve"> </w:t>
      </w:r>
      <w:r>
        <w:rPr>
          <w:spacing w:val="1"/>
          <w:sz w:val="24"/>
        </w:rPr>
        <w:t>T</w:t>
      </w:r>
      <w:r>
        <w:rPr>
          <w:spacing w:val="-3"/>
          <w:sz w:val="24"/>
        </w:rPr>
        <w:t>i</w:t>
      </w:r>
      <w:r>
        <w:rPr>
          <w:sz w:val="24"/>
        </w:rPr>
        <w:t>p</w:t>
      </w:r>
      <w:r>
        <w:rPr>
          <w:spacing w:val="-1"/>
          <w:sz w:val="24"/>
        </w:rPr>
        <w:t>leri</w:t>
      </w:r>
    </w:p>
    <w:p w14:paraId="231B8AC1">
      <w:pPr>
        <w:pStyle w:val="8"/>
        <w:numPr>
          <w:ilvl w:val="0"/>
          <w:numId w:val="17"/>
        </w:numPr>
        <w:tabs>
          <w:tab w:val="left" w:pos="836"/>
          <w:tab w:val="left" w:pos="837"/>
        </w:tabs>
        <w:spacing w:before="0" w:after="0" w:line="240" w:lineRule="auto"/>
        <w:ind w:left="836" w:right="0" w:hanging="361"/>
        <w:jc w:val="left"/>
        <w:rPr>
          <w:sz w:val="24"/>
        </w:rPr>
      </w:pPr>
      <w:r>
        <w:rPr>
          <w:sz w:val="24"/>
        </w:rPr>
        <w:t>Sekt</w:t>
      </w:r>
      <w:r>
        <w:rPr>
          <w:spacing w:val="1"/>
          <w:sz w:val="24"/>
        </w:rPr>
        <w:t>ö</w:t>
      </w:r>
      <w:r>
        <w:rPr>
          <w:sz w:val="24"/>
        </w:rPr>
        <w:t>rel M</w:t>
      </w:r>
      <w:r>
        <w:rPr>
          <w:spacing w:val="-2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i</w:t>
      </w:r>
      <w:r>
        <w:rPr>
          <w:spacing w:val="-3"/>
          <w:sz w:val="24"/>
        </w:rPr>
        <w:t>y</w:t>
      </w:r>
      <w:r>
        <w:rPr>
          <w:sz w:val="24"/>
        </w:rPr>
        <w:t xml:space="preserve">ette </w:t>
      </w:r>
      <w:r>
        <w:rPr>
          <w:spacing w:val="-2"/>
          <w:w w:val="66"/>
          <w:sz w:val="24"/>
        </w:rPr>
        <w:t>Ş</w:t>
      </w:r>
      <w:r>
        <w:rPr>
          <w:spacing w:val="-2"/>
          <w:sz w:val="24"/>
        </w:rPr>
        <w:t>ü</w:t>
      </w:r>
      <w:r>
        <w:rPr>
          <w:sz w:val="24"/>
        </w:rPr>
        <w:t>phe</w:t>
      </w:r>
      <w:r>
        <w:rPr>
          <w:spacing w:val="-1"/>
          <w:sz w:val="24"/>
        </w:rPr>
        <w:t>l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w w:val="27"/>
          <w:sz w:val="24"/>
        </w:rPr>
        <w:t>İ</w:t>
      </w:r>
      <w:r>
        <w:rPr>
          <w:w w:val="71"/>
          <w:sz w:val="24"/>
        </w:rPr>
        <w:t>şl</w:t>
      </w:r>
      <w:r>
        <w:rPr>
          <w:spacing w:val="-2"/>
          <w:w w:val="71"/>
          <w:sz w:val="24"/>
        </w:rPr>
        <w:t>e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ipl</w:t>
      </w:r>
      <w:r>
        <w:rPr>
          <w:sz w:val="24"/>
        </w:rPr>
        <w:t>eri</w:t>
      </w:r>
    </w:p>
    <w:p w14:paraId="45E0FDDB">
      <w:pPr>
        <w:pStyle w:val="8"/>
        <w:numPr>
          <w:ilvl w:val="0"/>
          <w:numId w:val="17"/>
        </w:numPr>
        <w:tabs>
          <w:tab w:val="left" w:pos="836"/>
          <w:tab w:val="left" w:pos="837"/>
        </w:tabs>
        <w:spacing w:before="0" w:after="0" w:line="240" w:lineRule="auto"/>
        <w:ind w:left="836" w:right="0" w:hanging="361"/>
        <w:jc w:val="left"/>
        <w:rPr>
          <w:sz w:val="24"/>
        </w:rPr>
      </w:pPr>
      <w:r>
        <w:rPr>
          <w:spacing w:val="1"/>
          <w:sz w:val="24"/>
        </w:rPr>
        <w:t>T</w:t>
      </w:r>
      <w:r>
        <w:rPr>
          <w:sz w:val="24"/>
        </w:rPr>
        <w:t>erör</w:t>
      </w:r>
      <w:r>
        <w:rPr>
          <w:spacing w:val="-2"/>
          <w:sz w:val="24"/>
        </w:rPr>
        <w:t>ü</w:t>
      </w:r>
      <w:r>
        <w:rPr>
          <w:sz w:val="24"/>
        </w:rPr>
        <w:t>n Fin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-3"/>
          <w:sz w:val="24"/>
        </w:rPr>
        <w:t>s</w:t>
      </w:r>
      <w:r>
        <w:rPr>
          <w:spacing w:val="1"/>
          <w:sz w:val="24"/>
        </w:rPr>
        <w:t>m</w:t>
      </w:r>
      <w:r>
        <w:rPr>
          <w:sz w:val="24"/>
        </w:rPr>
        <w:t>anı</w:t>
      </w:r>
      <w:r>
        <w:rPr>
          <w:spacing w:val="-2"/>
          <w:sz w:val="24"/>
        </w:rPr>
        <w:t xml:space="preserve"> </w:t>
      </w:r>
      <w:r>
        <w:rPr>
          <w:w w:val="27"/>
          <w:sz w:val="24"/>
        </w:rPr>
        <w:t>İ</w:t>
      </w:r>
      <w:r>
        <w:rPr>
          <w:spacing w:val="-3"/>
          <w:sz w:val="24"/>
        </w:rPr>
        <w:t>l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Ba</w:t>
      </w:r>
      <w:r>
        <w:rPr>
          <w:spacing w:val="-2"/>
          <w:w w:val="55"/>
          <w:sz w:val="24"/>
        </w:rPr>
        <w:t>ğ</w:t>
      </w:r>
      <w:r>
        <w:rPr>
          <w:spacing w:val="-1"/>
          <w:sz w:val="24"/>
        </w:rPr>
        <w:t>la</w:t>
      </w:r>
      <w:r>
        <w:rPr>
          <w:spacing w:val="1"/>
          <w:sz w:val="24"/>
        </w:rPr>
        <w:t>n</w:t>
      </w:r>
      <w:r>
        <w:rPr>
          <w:sz w:val="24"/>
        </w:rPr>
        <w:t>t</w:t>
      </w:r>
      <w:r>
        <w:rPr>
          <w:spacing w:val="-2"/>
          <w:sz w:val="24"/>
        </w:rPr>
        <w:t>ı</w:t>
      </w:r>
      <w:r>
        <w:rPr>
          <w:spacing w:val="-1"/>
          <w:sz w:val="24"/>
        </w:rPr>
        <w:t>l</w:t>
      </w:r>
      <w:r>
        <w:rPr>
          <w:sz w:val="24"/>
        </w:rPr>
        <w:t>ı</w:t>
      </w:r>
      <w:r>
        <w:rPr>
          <w:spacing w:val="-3"/>
          <w:sz w:val="24"/>
        </w:rPr>
        <w:t xml:space="preserve"> </w:t>
      </w:r>
      <w:r>
        <w:rPr>
          <w:w w:val="66"/>
          <w:sz w:val="24"/>
        </w:rPr>
        <w:t>Ş</w:t>
      </w:r>
      <w:r>
        <w:rPr>
          <w:sz w:val="24"/>
        </w:rPr>
        <w:t>üp</w:t>
      </w:r>
      <w:r>
        <w:rPr>
          <w:spacing w:val="-2"/>
          <w:sz w:val="24"/>
        </w:rPr>
        <w:t>h</w:t>
      </w:r>
      <w:r>
        <w:rPr>
          <w:sz w:val="24"/>
        </w:rPr>
        <w:t>e</w:t>
      </w:r>
      <w:r>
        <w:rPr>
          <w:spacing w:val="-1"/>
          <w:sz w:val="24"/>
        </w:rPr>
        <w:t>l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w w:val="27"/>
          <w:sz w:val="24"/>
        </w:rPr>
        <w:t>İ</w:t>
      </w:r>
      <w:r>
        <w:rPr>
          <w:w w:val="80"/>
          <w:sz w:val="24"/>
        </w:rPr>
        <w:t>şlem</w:t>
      </w:r>
      <w:r>
        <w:rPr>
          <w:sz w:val="24"/>
        </w:rPr>
        <w:t xml:space="preserve"> 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ip</w:t>
      </w:r>
      <w:r>
        <w:rPr>
          <w:spacing w:val="-3"/>
          <w:sz w:val="24"/>
        </w:rPr>
        <w:t>l</w:t>
      </w:r>
      <w:r>
        <w:rPr>
          <w:sz w:val="24"/>
        </w:rPr>
        <w:t>eri</w:t>
      </w:r>
    </w:p>
    <w:p w14:paraId="00E29887">
      <w:pPr>
        <w:pStyle w:val="5"/>
        <w:spacing w:before="4"/>
        <w:ind w:left="0"/>
      </w:pPr>
    </w:p>
    <w:p w14:paraId="5D5F09B4">
      <w:pPr>
        <w:pStyle w:val="2"/>
        <w:spacing w:before="0"/>
      </w:pPr>
      <w:r>
        <w:t>GENEL</w:t>
      </w:r>
      <w:r>
        <w:rPr>
          <w:spacing w:val="-5"/>
        </w:rPr>
        <w:t xml:space="preserve"> </w:t>
      </w:r>
      <w:r>
        <w:t>MAHİYETTE</w:t>
      </w:r>
      <w:r>
        <w:rPr>
          <w:spacing w:val="-3"/>
        </w:rPr>
        <w:t xml:space="preserve"> </w:t>
      </w:r>
      <w:r>
        <w:t>ŞÜPHELİ</w:t>
      </w:r>
      <w:r>
        <w:rPr>
          <w:spacing w:val="-4"/>
        </w:rPr>
        <w:t xml:space="preserve"> </w:t>
      </w:r>
      <w:r>
        <w:t>İŞLEM</w:t>
      </w:r>
      <w:r>
        <w:rPr>
          <w:spacing w:val="-3"/>
        </w:rPr>
        <w:t xml:space="preserve"> </w:t>
      </w:r>
      <w:r>
        <w:t>TİPLERİ</w:t>
      </w:r>
    </w:p>
    <w:p w14:paraId="52BFC8E2">
      <w:pPr>
        <w:pStyle w:val="5"/>
        <w:ind w:left="0"/>
        <w:rPr>
          <w:rFonts w:ascii="Arial"/>
          <w:b/>
        </w:rPr>
      </w:pPr>
    </w:p>
    <w:p w14:paraId="0F7E4044">
      <w:pPr>
        <w:pStyle w:val="8"/>
        <w:numPr>
          <w:ilvl w:val="0"/>
          <w:numId w:val="18"/>
        </w:numPr>
        <w:tabs>
          <w:tab w:val="left" w:pos="385"/>
        </w:tabs>
        <w:spacing w:before="0" w:after="0" w:line="240" w:lineRule="auto"/>
        <w:ind w:left="384" w:right="0" w:hanging="26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Müşteri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Profiline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İlişkin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Tipler</w:t>
      </w:r>
    </w:p>
    <w:p w14:paraId="58DC1B69">
      <w:pPr>
        <w:pStyle w:val="5"/>
        <w:ind w:left="0"/>
        <w:rPr>
          <w:rFonts w:ascii="Arial"/>
          <w:b/>
        </w:rPr>
      </w:pPr>
    </w:p>
    <w:p w14:paraId="5B4F990B">
      <w:pPr>
        <w:pStyle w:val="8"/>
        <w:numPr>
          <w:ilvl w:val="1"/>
          <w:numId w:val="18"/>
        </w:numPr>
        <w:tabs>
          <w:tab w:val="left" w:pos="587"/>
        </w:tabs>
        <w:spacing w:before="0" w:after="0" w:line="240" w:lineRule="auto"/>
        <w:ind w:left="586" w:right="0" w:hanging="471"/>
        <w:jc w:val="left"/>
        <w:rPr>
          <w:sz w:val="24"/>
        </w:rPr>
      </w:pPr>
      <w:r>
        <w:rPr>
          <w:w w:val="95"/>
          <w:sz w:val="24"/>
        </w:rPr>
        <w:t>Müşterilerin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yükümlülere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başvurularında;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ibrazı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ya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tevdii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gereken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belgelerin</w:t>
      </w:r>
    </w:p>
    <w:p w14:paraId="4819A39B">
      <w:pPr>
        <w:spacing w:after="0" w:line="240" w:lineRule="auto"/>
        <w:jc w:val="left"/>
        <w:rPr>
          <w:sz w:val="24"/>
        </w:rPr>
        <w:sectPr>
          <w:pgSz w:w="11910" w:h="16840"/>
          <w:pgMar w:top="1320" w:right="1300" w:bottom="1200" w:left="1300" w:header="0" w:footer="1000" w:gutter="0"/>
          <w:cols w:space="720" w:num="1"/>
        </w:sectPr>
      </w:pPr>
    </w:p>
    <w:p w14:paraId="736E507E">
      <w:pPr>
        <w:pStyle w:val="5"/>
        <w:spacing w:before="75"/>
      </w:pPr>
      <w:r>
        <w:rPr>
          <w:spacing w:val="-1"/>
        </w:rPr>
        <w:t>yetersiz</w:t>
      </w:r>
      <w:r>
        <w:rPr>
          <w:spacing w:val="-15"/>
        </w:rPr>
        <w:t xml:space="preserve"> </w:t>
      </w:r>
      <w:r>
        <w:rPr>
          <w:spacing w:val="-1"/>
        </w:rPr>
        <w:t>bilgiler</w:t>
      </w:r>
      <w:r>
        <w:rPr>
          <w:spacing w:val="-13"/>
        </w:rPr>
        <w:t xml:space="preserve"> </w:t>
      </w:r>
      <w:r>
        <w:rPr>
          <w:spacing w:val="-1"/>
        </w:rPr>
        <w:t>içermesi,</w:t>
      </w:r>
      <w:r>
        <w:rPr>
          <w:spacing w:val="-12"/>
        </w:rPr>
        <w:t xml:space="preserve"> </w:t>
      </w:r>
      <w:r>
        <w:rPr>
          <w:spacing w:val="-1"/>
        </w:rPr>
        <w:t>verdikleri</w:t>
      </w:r>
      <w:r>
        <w:rPr>
          <w:spacing w:val="-14"/>
        </w:rPr>
        <w:t xml:space="preserve"> </w:t>
      </w:r>
      <w:r>
        <w:t>bilgilerin</w:t>
      </w:r>
      <w:r>
        <w:rPr>
          <w:spacing w:val="-12"/>
        </w:rPr>
        <w:t xml:space="preserve"> </w:t>
      </w:r>
      <w:r>
        <w:t>birbiriyle</w:t>
      </w:r>
      <w:r>
        <w:rPr>
          <w:spacing w:val="-12"/>
        </w:rPr>
        <w:t xml:space="preserve"> </w:t>
      </w:r>
      <w:r>
        <w:t>çelişkili</w:t>
      </w:r>
      <w:r>
        <w:rPr>
          <w:spacing w:val="-14"/>
        </w:rPr>
        <w:t xml:space="preserve"> </w:t>
      </w:r>
      <w:r>
        <w:t>olması</w:t>
      </w:r>
      <w:r>
        <w:rPr>
          <w:spacing w:val="-13"/>
        </w:rPr>
        <w:t xml:space="preserve"> </w:t>
      </w:r>
      <w:r>
        <w:t>veya</w:t>
      </w:r>
      <w:r>
        <w:rPr>
          <w:spacing w:val="-13"/>
        </w:rPr>
        <w:t xml:space="preserve"> </w:t>
      </w:r>
      <w:r>
        <w:t>bilgilerin</w:t>
      </w:r>
      <w:r>
        <w:rPr>
          <w:spacing w:val="-63"/>
        </w:rPr>
        <w:t xml:space="preserve"> </w:t>
      </w:r>
      <w:r>
        <w:t>verilmesinde</w:t>
      </w:r>
      <w:r>
        <w:rPr>
          <w:spacing w:val="-1"/>
        </w:rPr>
        <w:t xml:space="preserve"> </w:t>
      </w:r>
      <w:r>
        <w:t>isteksiz</w:t>
      </w:r>
      <w:r>
        <w:rPr>
          <w:spacing w:val="-3"/>
        </w:rPr>
        <w:t xml:space="preserve"> </w:t>
      </w:r>
      <w:r>
        <w:t>davranılması.</w:t>
      </w:r>
    </w:p>
    <w:p w14:paraId="580B5946">
      <w:pPr>
        <w:pStyle w:val="5"/>
        <w:spacing w:before="1"/>
        <w:ind w:left="0"/>
      </w:pPr>
    </w:p>
    <w:p w14:paraId="360EF5C0">
      <w:pPr>
        <w:pStyle w:val="8"/>
        <w:numPr>
          <w:ilvl w:val="1"/>
          <w:numId w:val="18"/>
        </w:numPr>
        <w:tabs>
          <w:tab w:val="left" w:pos="585"/>
        </w:tabs>
        <w:spacing w:before="0" w:after="0" w:line="240" w:lineRule="auto"/>
        <w:ind w:left="116" w:right="359" w:firstLine="0"/>
        <w:jc w:val="left"/>
        <w:rPr>
          <w:sz w:val="24"/>
        </w:rPr>
      </w:pPr>
      <w:r>
        <w:rPr>
          <w:w w:val="95"/>
          <w:sz w:val="24"/>
        </w:rPr>
        <w:t>İşlem yapılması için para veya çeşitli hediyeler teklif edilmesi ya da müşteri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hakkında suç gelirlerinin aklanması veya terörün finanse edilmesiyle ilgili olarak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medyada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menfi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haberler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çıkmış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olması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gibi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şüphe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duyulmasını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gerektiren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somut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durumun</w:t>
      </w:r>
      <w:r>
        <w:rPr>
          <w:spacing w:val="-4"/>
          <w:sz w:val="24"/>
        </w:rPr>
        <w:t xml:space="preserve"> </w:t>
      </w:r>
      <w:r>
        <w:rPr>
          <w:sz w:val="24"/>
        </w:rPr>
        <w:t>varlığı.</w:t>
      </w:r>
    </w:p>
    <w:p w14:paraId="329EDAA5">
      <w:pPr>
        <w:pStyle w:val="5"/>
        <w:ind w:left="0"/>
      </w:pPr>
    </w:p>
    <w:p w14:paraId="5E730A1E">
      <w:pPr>
        <w:pStyle w:val="8"/>
        <w:numPr>
          <w:ilvl w:val="1"/>
          <w:numId w:val="18"/>
        </w:numPr>
        <w:tabs>
          <w:tab w:val="left" w:pos="587"/>
        </w:tabs>
        <w:spacing w:before="0" w:after="0" w:line="240" w:lineRule="auto"/>
        <w:ind w:left="116" w:right="176" w:firstLine="0"/>
        <w:jc w:val="left"/>
        <w:rPr>
          <w:sz w:val="24"/>
        </w:rPr>
      </w:pPr>
      <w:r>
        <w:rPr>
          <w:w w:val="90"/>
          <w:sz w:val="24"/>
        </w:rPr>
        <w:t>Müşterinin,</w:t>
      </w:r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genel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müşteri</w:t>
      </w:r>
      <w:r>
        <w:rPr>
          <w:spacing w:val="33"/>
          <w:w w:val="90"/>
          <w:sz w:val="24"/>
        </w:rPr>
        <w:t xml:space="preserve"> </w:t>
      </w:r>
      <w:r>
        <w:rPr>
          <w:w w:val="90"/>
          <w:sz w:val="24"/>
        </w:rPr>
        <w:t>davranış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modellerinin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dışına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çıkması</w:t>
      </w:r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örneğin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hakkında</w:t>
      </w:r>
      <w:r>
        <w:rPr>
          <w:spacing w:val="-57"/>
          <w:w w:val="90"/>
          <w:sz w:val="24"/>
        </w:rPr>
        <w:t xml:space="preserve"> </w:t>
      </w:r>
      <w:r>
        <w:rPr>
          <w:spacing w:val="-1"/>
          <w:sz w:val="24"/>
        </w:rPr>
        <w:t xml:space="preserve">şüpheli işlem bildiriminde </w:t>
      </w:r>
      <w:r>
        <w:rPr>
          <w:sz w:val="24"/>
        </w:rPr>
        <w:t>bulunulmasını engellemek amacıyla bazen çok yakın,</w:t>
      </w:r>
      <w:r>
        <w:rPr>
          <w:spacing w:val="1"/>
          <w:sz w:val="24"/>
        </w:rPr>
        <w:t xml:space="preserve"> </w:t>
      </w:r>
      <w:r>
        <w:rPr>
          <w:sz w:val="24"/>
        </w:rPr>
        <w:t>bazen</w:t>
      </w:r>
      <w:r>
        <w:rPr>
          <w:spacing w:val="-1"/>
          <w:sz w:val="24"/>
        </w:rPr>
        <w:t xml:space="preserve"> </w:t>
      </w:r>
      <w:r>
        <w:rPr>
          <w:sz w:val="24"/>
        </w:rPr>
        <w:t>tehditkar</w:t>
      </w:r>
      <w:r>
        <w:rPr>
          <w:spacing w:val="-3"/>
          <w:sz w:val="24"/>
        </w:rPr>
        <w:t xml:space="preserve"> </w:t>
      </w:r>
      <w:r>
        <w:rPr>
          <w:sz w:val="24"/>
        </w:rPr>
        <w:t>tavır takınmaları.</w:t>
      </w:r>
    </w:p>
    <w:p w14:paraId="0873A3C2">
      <w:pPr>
        <w:pStyle w:val="5"/>
        <w:ind w:left="0"/>
      </w:pPr>
    </w:p>
    <w:p w14:paraId="37C703AA">
      <w:pPr>
        <w:pStyle w:val="8"/>
        <w:numPr>
          <w:ilvl w:val="1"/>
          <w:numId w:val="18"/>
        </w:numPr>
        <w:tabs>
          <w:tab w:val="left" w:pos="587"/>
        </w:tabs>
        <w:spacing w:before="0" w:after="0" w:line="240" w:lineRule="auto"/>
        <w:ind w:left="116" w:right="869" w:firstLine="0"/>
        <w:jc w:val="left"/>
        <w:rPr>
          <w:sz w:val="24"/>
        </w:rPr>
      </w:pPr>
      <w:r>
        <w:rPr>
          <w:w w:val="95"/>
          <w:sz w:val="24"/>
        </w:rPr>
        <w:t>Müşterilerin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işi/mesleği,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mali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durumu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işlemleri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arasında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makul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orantı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bulunmaması.</w:t>
      </w:r>
    </w:p>
    <w:p w14:paraId="106B7E59">
      <w:pPr>
        <w:pStyle w:val="5"/>
        <w:spacing w:before="1"/>
        <w:ind w:left="0"/>
      </w:pPr>
    </w:p>
    <w:p w14:paraId="111A6AD3">
      <w:pPr>
        <w:pStyle w:val="8"/>
        <w:numPr>
          <w:ilvl w:val="1"/>
          <w:numId w:val="18"/>
        </w:numPr>
        <w:tabs>
          <w:tab w:val="left" w:pos="587"/>
        </w:tabs>
        <w:spacing w:before="0" w:after="0" w:line="240" w:lineRule="auto"/>
        <w:ind w:left="116" w:right="936" w:firstLine="0"/>
        <w:jc w:val="left"/>
        <w:rPr>
          <w:sz w:val="24"/>
        </w:rPr>
      </w:pPr>
      <w:r>
        <w:rPr>
          <w:w w:val="90"/>
          <w:sz w:val="24"/>
        </w:rPr>
        <w:t>Müşterilerin,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riskli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kişi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veya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kuruluşlar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ile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ticari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ya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başkaca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bir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ilişkisinin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bulunması.</w:t>
      </w:r>
    </w:p>
    <w:p w14:paraId="35C21CDF">
      <w:pPr>
        <w:pStyle w:val="5"/>
        <w:ind w:left="0"/>
      </w:pPr>
    </w:p>
    <w:p w14:paraId="195D162D">
      <w:pPr>
        <w:pStyle w:val="8"/>
        <w:numPr>
          <w:ilvl w:val="1"/>
          <w:numId w:val="18"/>
        </w:numPr>
        <w:tabs>
          <w:tab w:val="left" w:pos="585"/>
        </w:tabs>
        <w:spacing w:before="0" w:after="0" w:line="240" w:lineRule="auto"/>
        <w:ind w:left="116" w:right="704" w:firstLine="0"/>
        <w:jc w:val="left"/>
        <w:rPr>
          <w:sz w:val="24"/>
        </w:rPr>
      </w:pPr>
      <w:r>
        <w:rPr>
          <w:w w:val="95"/>
          <w:sz w:val="24"/>
        </w:rPr>
        <w:t>Şirketlerin,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faaliyet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gösterilen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sektördeki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diğer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kuruluşlara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veya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genel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olarak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şirket yapılanmalarına nazaran mutad olmayan sermaye, ortaklık, yönetim ve</w:t>
      </w:r>
      <w:r>
        <w:rPr>
          <w:spacing w:val="1"/>
          <w:sz w:val="24"/>
        </w:rPr>
        <w:t xml:space="preserve"> </w:t>
      </w:r>
      <w:r>
        <w:rPr>
          <w:sz w:val="24"/>
        </w:rPr>
        <w:t>istihdam yapısına sahip olması.</w:t>
      </w:r>
    </w:p>
    <w:p w14:paraId="5BEB7D8B">
      <w:pPr>
        <w:pStyle w:val="5"/>
        <w:ind w:left="0"/>
      </w:pPr>
    </w:p>
    <w:p w14:paraId="6896C7D4">
      <w:pPr>
        <w:pStyle w:val="2"/>
        <w:numPr>
          <w:ilvl w:val="0"/>
          <w:numId w:val="18"/>
        </w:numPr>
        <w:tabs>
          <w:tab w:val="left" w:pos="385"/>
        </w:tabs>
        <w:spacing w:before="0" w:after="0" w:line="240" w:lineRule="auto"/>
        <w:ind w:left="384" w:right="0" w:hanging="269"/>
        <w:jc w:val="left"/>
      </w:pPr>
      <w:r>
        <w:t>İşlemlere</w:t>
      </w:r>
      <w:r>
        <w:rPr>
          <w:spacing w:val="-3"/>
        </w:rPr>
        <w:t xml:space="preserve"> </w:t>
      </w:r>
      <w:r>
        <w:t>İlişkin</w:t>
      </w:r>
      <w:r>
        <w:rPr>
          <w:spacing w:val="-2"/>
        </w:rPr>
        <w:t xml:space="preserve"> </w:t>
      </w:r>
      <w:r>
        <w:t>Tipler</w:t>
      </w:r>
    </w:p>
    <w:p w14:paraId="73A987F6">
      <w:pPr>
        <w:pStyle w:val="5"/>
        <w:ind w:left="0"/>
        <w:rPr>
          <w:rFonts w:ascii="Arial"/>
          <w:b/>
        </w:rPr>
      </w:pPr>
    </w:p>
    <w:p w14:paraId="048CC3D6">
      <w:pPr>
        <w:pStyle w:val="8"/>
        <w:numPr>
          <w:ilvl w:val="1"/>
          <w:numId w:val="18"/>
        </w:numPr>
        <w:tabs>
          <w:tab w:val="left" w:pos="585"/>
        </w:tabs>
        <w:spacing w:before="0" w:after="0" w:line="240" w:lineRule="auto"/>
        <w:ind w:left="116" w:right="398" w:firstLine="0"/>
        <w:jc w:val="left"/>
        <w:rPr>
          <w:sz w:val="24"/>
        </w:rPr>
      </w:pPr>
      <w:r>
        <w:rPr>
          <w:w w:val="95"/>
          <w:sz w:val="24"/>
        </w:rPr>
        <w:t>Ticari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faaliyet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gösteren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kişi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veya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kuruluşların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faaliyetleri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kapsamında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olağan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olarak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tekrarı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gereken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işlemlerin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münferit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işlem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olarak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kalması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ya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aksine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olağan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ticari</w:t>
      </w:r>
      <w:r>
        <w:rPr>
          <w:spacing w:val="-7"/>
          <w:sz w:val="24"/>
        </w:rPr>
        <w:t xml:space="preserve"> </w:t>
      </w:r>
      <w:r>
        <w:rPr>
          <w:sz w:val="24"/>
        </w:rPr>
        <w:t>hayatta</w:t>
      </w:r>
      <w:r>
        <w:rPr>
          <w:spacing w:val="-5"/>
          <w:sz w:val="24"/>
        </w:rPr>
        <w:t xml:space="preserve"> </w:t>
      </w:r>
      <w:r>
        <w:rPr>
          <w:sz w:val="24"/>
        </w:rPr>
        <w:t>sık</w:t>
      </w:r>
      <w:r>
        <w:rPr>
          <w:spacing w:val="-4"/>
          <w:sz w:val="24"/>
        </w:rPr>
        <w:t xml:space="preserve"> </w:t>
      </w:r>
      <w:r>
        <w:rPr>
          <w:sz w:val="24"/>
        </w:rPr>
        <w:t>yapılmayan</w:t>
      </w:r>
      <w:r>
        <w:rPr>
          <w:spacing w:val="-5"/>
          <w:sz w:val="24"/>
        </w:rPr>
        <w:t xml:space="preserve"> </w:t>
      </w:r>
      <w:r>
        <w:rPr>
          <w:sz w:val="24"/>
        </w:rPr>
        <w:t>işlemlerin</w:t>
      </w:r>
      <w:r>
        <w:rPr>
          <w:spacing w:val="-5"/>
          <w:sz w:val="24"/>
        </w:rPr>
        <w:t xml:space="preserve"> </w:t>
      </w:r>
      <w:r>
        <w:rPr>
          <w:sz w:val="24"/>
        </w:rPr>
        <w:t>sürekli</w:t>
      </w:r>
      <w:r>
        <w:rPr>
          <w:spacing w:val="-5"/>
          <w:sz w:val="24"/>
        </w:rPr>
        <w:t xml:space="preserve"> </w:t>
      </w:r>
      <w:r>
        <w:rPr>
          <w:sz w:val="24"/>
        </w:rPr>
        <w:t>olarak</w:t>
      </w:r>
      <w:r>
        <w:rPr>
          <w:spacing w:val="-5"/>
          <w:sz w:val="24"/>
        </w:rPr>
        <w:t xml:space="preserve"> </w:t>
      </w:r>
      <w:r>
        <w:rPr>
          <w:sz w:val="24"/>
        </w:rPr>
        <w:t>tekrarlanması.</w:t>
      </w:r>
    </w:p>
    <w:p w14:paraId="201A0DEC">
      <w:pPr>
        <w:pStyle w:val="5"/>
        <w:ind w:left="0"/>
      </w:pPr>
    </w:p>
    <w:p w14:paraId="0A99B4C5">
      <w:pPr>
        <w:pStyle w:val="8"/>
        <w:numPr>
          <w:ilvl w:val="1"/>
          <w:numId w:val="18"/>
        </w:numPr>
        <w:tabs>
          <w:tab w:val="left" w:pos="587"/>
        </w:tabs>
        <w:spacing w:before="0" w:after="0" w:line="240" w:lineRule="auto"/>
        <w:ind w:left="116" w:right="801" w:firstLine="0"/>
        <w:jc w:val="left"/>
        <w:rPr>
          <w:sz w:val="24"/>
        </w:rPr>
      </w:pPr>
      <w:r>
        <w:rPr>
          <w:sz w:val="24"/>
        </w:rPr>
        <w:t>Mutad uygulamalarda toplu yapılması gereken mali işlemlerin, tespit ve</w:t>
      </w:r>
      <w:r>
        <w:rPr>
          <w:spacing w:val="1"/>
          <w:sz w:val="24"/>
        </w:rPr>
        <w:t xml:space="preserve"> </w:t>
      </w:r>
      <w:r>
        <w:rPr>
          <w:sz w:val="24"/>
        </w:rPr>
        <w:t>bildirimlerden</w:t>
      </w:r>
      <w:r>
        <w:rPr>
          <w:spacing w:val="-5"/>
          <w:sz w:val="24"/>
        </w:rPr>
        <w:t xml:space="preserve"> </w:t>
      </w:r>
      <w:r>
        <w:rPr>
          <w:sz w:val="24"/>
        </w:rPr>
        <w:t>kaçınmak</w:t>
      </w:r>
      <w:r>
        <w:rPr>
          <w:spacing w:val="-4"/>
          <w:sz w:val="24"/>
        </w:rPr>
        <w:t xml:space="preserve"> </w:t>
      </w:r>
      <w:r>
        <w:rPr>
          <w:sz w:val="24"/>
        </w:rPr>
        <w:t>amacıyla,</w:t>
      </w:r>
      <w:r>
        <w:rPr>
          <w:spacing w:val="-5"/>
          <w:sz w:val="24"/>
        </w:rPr>
        <w:t xml:space="preserve"> </w:t>
      </w:r>
      <w:r>
        <w:rPr>
          <w:sz w:val="24"/>
        </w:rPr>
        <w:t>mantıklı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gerekçesi</w:t>
      </w:r>
      <w:r>
        <w:rPr>
          <w:spacing w:val="-5"/>
          <w:sz w:val="24"/>
        </w:rPr>
        <w:t xml:space="preserve"> </w:t>
      </w:r>
      <w:r>
        <w:rPr>
          <w:sz w:val="24"/>
        </w:rPr>
        <w:t>olmaksızın</w:t>
      </w:r>
      <w:r>
        <w:rPr>
          <w:spacing w:val="-4"/>
          <w:sz w:val="24"/>
        </w:rPr>
        <w:t xml:space="preserve"> </w:t>
      </w:r>
      <w:r>
        <w:rPr>
          <w:sz w:val="24"/>
        </w:rPr>
        <w:t>bölünmesi.</w:t>
      </w:r>
    </w:p>
    <w:p w14:paraId="47E781DB">
      <w:pPr>
        <w:pStyle w:val="5"/>
        <w:ind w:left="0"/>
      </w:pPr>
    </w:p>
    <w:p w14:paraId="5E97E43D">
      <w:pPr>
        <w:pStyle w:val="8"/>
        <w:numPr>
          <w:ilvl w:val="1"/>
          <w:numId w:val="18"/>
        </w:numPr>
        <w:tabs>
          <w:tab w:val="left" w:pos="587"/>
        </w:tabs>
        <w:spacing w:before="1" w:after="0" w:line="240" w:lineRule="auto"/>
        <w:ind w:left="116" w:right="386" w:firstLine="0"/>
        <w:jc w:val="left"/>
        <w:rPr>
          <w:sz w:val="24"/>
        </w:rPr>
      </w:pPr>
      <w:r>
        <w:rPr>
          <w:sz w:val="24"/>
        </w:rPr>
        <w:t>Yapılan</w:t>
      </w:r>
      <w:r>
        <w:rPr>
          <w:spacing w:val="-13"/>
          <w:sz w:val="24"/>
        </w:rPr>
        <w:t xml:space="preserve"> </w:t>
      </w:r>
      <w:r>
        <w:rPr>
          <w:sz w:val="24"/>
        </w:rPr>
        <w:t>ya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yapılmak</w:t>
      </w:r>
      <w:r>
        <w:rPr>
          <w:spacing w:val="-14"/>
          <w:sz w:val="24"/>
        </w:rPr>
        <w:t xml:space="preserve"> </w:t>
      </w:r>
      <w:r>
        <w:rPr>
          <w:sz w:val="24"/>
        </w:rPr>
        <w:t>istenen</w:t>
      </w:r>
      <w:r>
        <w:rPr>
          <w:spacing w:val="-14"/>
          <w:sz w:val="24"/>
        </w:rPr>
        <w:t xml:space="preserve"> </w:t>
      </w:r>
      <w:r>
        <w:rPr>
          <w:sz w:val="24"/>
        </w:rPr>
        <w:t>işlemin</w:t>
      </w:r>
      <w:r>
        <w:rPr>
          <w:spacing w:val="-13"/>
          <w:sz w:val="24"/>
        </w:rPr>
        <w:t xml:space="preserve"> </w:t>
      </w:r>
      <w:r>
        <w:rPr>
          <w:sz w:val="24"/>
        </w:rPr>
        <w:t>mutad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makul</w:t>
      </w:r>
      <w:r>
        <w:rPr>
          <w:spacing w:val="-14"/>
          <w:sz w:val="24"/>
        </w:rPr>
        <w:t xml:space="preserve"> </w:t>
      </w:r>
      <w:r>
        <w:rPr>
          <w:sz w:val="24"/>
        </w:rPr>
        <w:t>hukuki</w:t>
      </w:r>
      <w:r>
        <w:rPr>
          <w:spacing w:val="-14"/>
          <w:sz w:val="24"/>
        </w:rPr>
        <w:t xml:space="preserve"> </w:t>
      </w:r>
      <w:r>
        <w:rPr>
          <w:sz w:val="24"/>
        </w:rPr>
        <w:t>veya</w:t>
      </w:r>
      <w:r>
        <w:rPr>
          <w:spacing w:val="-14"/>
          <w:sz w:val="24"/>
        </w:rPr>
        <w:t xml:space="preserve"> </w:t>
      </w:r>
      <w:r>
        <w:rPr>
          <w:sz w:val="24"/>
        </w:rPr>
        <w:t>ekonomik</w:t>
      </w:r>
      <w:r>
        <w:rPr>
          <w:spacing w:val="-63"/>
          <w:sz w:val="24"/>
        </w:rPr>
        <w:t xml:space="preserve"> </w:t>
      </w: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gerekçesi</w:t>
      </w:r>
      <w:r>
        <w:rPr>
          <w:spacing w:val="-2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mantığının</w:t>
      </w:r>
      <w:r>
        <w:rPr>
          <w:spacing w:val="-2"/>
          <w:sz w:val="24"/>
        </w:rPr>
        <w:t xml:space="preserve"> </w:t>
      </w:r>
      <w:r>
        <w:rPr>
          <w:sz w:val="24"/>
        </w:rPr>
        <w:t>olmaması.</w:t>
      </w:r>
    </w:p>
    <w:p w14:paraId="7C8ED28C">
      <w:pPr>
        <w:pStyle w:val="5"/>
        <w:spacing w:before="11"/>
        <w:ind w:left="0"/>
        <w:rPr>
          <w:sz w:val="23"/>
        </w:rPr>
      </w:pPr>
    </w:p>
    <w:p w14:paraId="44930F37">
      <w:pPr>
        <w:pStyle w:val="8"/>
        <w:numPr>
          <w:ilvl w:val="1"/>
          <w:numId w:val="18"/>
        </w:numPr>
        <w:tabs>
          <w:tab w:val="left" w:pos="587"/>
        </w:tabs>
        <w:spacing w:before="0" w:after="0" w:line="240" w:lineRule="auto"/>
        <w:ind w:left="116" w:right="218" w:firstLine="0"/>
        <w:jc w:val="left"/>
        <w:rPr>
          <w:sz w:val="24"/>
        </w:rPr>
      </w:pPr>
      <w:r>
        <w:rPr>
          <w:sz w:val="24"/>
        </w:rPr>
        <w:t>Müşterinin küçük küpürlerle yüksek tutarda nakit ödeme yapması veya sık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kullanılmayan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döviz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ödeme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yapmak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istemesi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gibi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ödeme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araçlarının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alışılmışın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kullanılması.</w:t>
      </w:r>
    </w:p>
    <w:p w14:paraId="6C92F616">
      <w:pPr>
        <w:pStyle w:val="5"/>
        <w:ind w:left="0"/>
      </w:pPr>
    </w:p>
    <w:p w14:paraId="63E504C9">
      <w:pPr>
        <w:pStyle w:val="2"/>
        <w:spacing w:before="0"/>
      </w:pPr>
      <w:r>
        <w:t>ŞÜPHELİ</w:t>
      </w:r>
      <w:r>
        <w:rPr>
          <w:spacing w:val="-4"/>
        </w:rPr>
        <w:t xml:space="preserve"> </w:t>
      </w:r>
      <w:r>
        <w:t>İŞLEM</w:t>
      </w:r>
      <w:r>
        <w:rPr>
          <w:spacing w:val="-3"/>
        </w:rPr>
        <w:t xml:space="preserve"> </w:t>
      </w:r>
      <w:r>
        <w:t>TİPLERİ</w:t>
      </w:r>
    </w:p>
    <w:p w14:paraId="24C7C95D">
      <w:pPr>
        <w:pStyle w:val="5"/>
        <w:spacing w:before="1"/>
        <w:ind w:left="0"/>
        <w:rPr>
          <w:rFonts w:ascii="Arial"/>
          <w:b/>
        </w:rPr>
      </w:pPr>
    </w:p>
    <w:p w14:paraId="259CF7A6">
      <w:pPr>
        <w:pStyle w:val="8"/>
        <w:numPr>
          <w:ilvl w:val="0"/>
          <w:numId w:val="18"/>
        </w:numPr>
        <w:tabs>
          <w:tab w:val="left" w:pos="385"/>
        </w:tabs>
        <w:spacing w:before="0" w:after="0" w:line="240" w:lineRule="auto"/>
        <w:ind w:left="116" w:right="100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Şüpheli Müşteri Davranışları ile Yetersiz-Yanıltıcı-Sahte Bilgi ve Belge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Verilmesine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İlişkin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Göstergeler</w:t>
      </w:r>
    </w:p>
    <w:p w14:paraId="49B3A6FD">
      <w:pPr>
        <w:pStyle w:val="5"/>
        <w:ind w:left="0"/>
        <w:rPr>
          <w:rFonts w:ascii="Arial"/>
          <w:b/>
        </w:rPr>
      </w:pPr>
    </w:p>
    <w:p w14:paraId="29FA39DF">
      <w:pPr>
        <w:pStyle w:val="8"/>
        <w:numPr>
          <w:ilvl w:val="1"/>
          <w:numId w:val="18"/>
        </w:numPr>
        <w:tabs>
          <w:tab w:val="left" w:pos="587"/>
        </w:tabs>
        <w:spacing w:before="0" w:after="0" w:line="240" w:lineRule="auto"/>
        <w:ind w:left="116" w:right="890" w:firstLine="0"/>
        <w:jc w:val="left"/>
        <w:rPr>
          <w:sz w:val="24"/>
        </w:rPr>
      </w:pPr>
      <w:r>
        <w:rPr>
          <w:w w:val="95"/>
          <w:sz w:val="24"/>
        </w:rPr>
        <w:t>Müşterinin işlem yapmadan önce, kimlik tespiti ve şüpheli işlem bildirim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zorunluluğu,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işlem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limitleri,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kurumun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aklama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mücadelede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kontrol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yöntemleri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hakkında</w:t>
      </w:r>
      <w:r>
        <w:rPr>
          <w:spacing w:val="-7"/>
          <w:sz w:val="24"/>
        </w:rPr>
        <w:t xml:space="preserve"> </w:t>
      </w:r>
      <w:r>
        <w:rPr>
          <w:sz w:val="24"/>
        </w:rPr>
        <w:t>bilgi</w:t>
      </w:r>
      <w:r>
        <w:rPr>
          <w:spacing w:val="-6"/>
          <w:sz w:val="24"/>
        </w:rPr>
        <w:t xml:space="preserve"> </w:t>
      </w:r>
      <w:r>
        <w:rPr>
          <w:sz w:val="24"/>
        </w:rPr>
        <w:t>edinmeye</w:t>
      </w:r>
      <w:r>
        <w:rPr>
          <w:spacing w:val="-4"/>
          <w:sz w:val="24"/>
        </w:rPr>
        <w:t xml:space="preserve"> </w:t>
      </w:r>
      <w:r>
        <w:rPr>
          <w:sz w:val="24"/>
        </w:rPr>
        <w:t>çalışması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bu</w:t>
      </w:r>
      <w:r>
        <w:rPr>
          <w:spacing w:val="-5"/>
          <w:sz w:val="24"/>
        </w:rPr>
        <w:t xml:space="preserve"> </w:t>
      </w:r>
      <w:r>
        <w:rPr>
          <w:sz w:val="24"/>
        </w:rPr>
        <w:t>yönde</w:t>
      </w:r>
      <w:r>
        <w:rPr>
          <w:spacing w:val="-5"/>
          <w:sz w:val="24"/>
        </w:rPr>
        <w:t xml:space="preserve"> </w:t>
      </w:r>
      <w:r>
        <w:rPr>
          <w:sz w:val="24"/>
        </w:rPr>
        <w:t>sorular</w:t>
      </w:r>
      <w:r>
        <w:rPr>
          <w:spacing w:val="-4"/>
          <w:sz w:val="24"/>
        </w:rPr>
        <w:t xml:space="preserve"> </w:t>
      </w:r>
      <w:r>
        <w:rPr>
          <w:sz w:val="24"/>
        </w:rPr>
        <w:t>sorması.</w:t>
      </w:r>
    </w:p>
    <w:p w14:paraId="07C3FF91">
      <w:pPr>
        <w:pStyle w:val="5"/>
        <w:ind w:left="0"/>
      </w:pPr>
    </w:p>
    <w:p w14:paraId="31EABA67">
      <w:pPr>
        <w:pStyle w:val="8"/>
        <w:numPr>
          <w:ilvl w:val="1"/>
          <w:numId w:val="18"/>
        </w:numPr>
        <w:tabs>
          <w:tab w:val="left" w:pos="587"/>
        </w:tabs>
        <w:spacing w:before="0" w:after="0" w:line="240" w:lineRule="auto"/>
        <w:ind w:left="116" w:right="247" w:firstLine="0"/>
        <w:jc w:val="left"/>
        <w:rPr>
          <w:sz w:val="24"/>
        </w:rPr>
      </w:pPr>
      <w:r>
        <w:rPr>
          <w:w w:val="95"/>
          <w:sz w:val="24"/>
        </w:rPr>
        <w:t>Müşteriden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faaliyeti,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mesleği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ya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kimlik,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adres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telefon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gibi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kişisel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bilgilerinin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alınmasında</w:t>
      </w:r>
      <w:r>
        <w:rPr>
          <w:spacing w:val="-4"/>
          <w:sz w:val="24"/>
        </w:rPr>
        <w:t xml:space="preserve"> </w:t>
      </w:r>
      <w:r>
        <w:rPr>
          <w:sz w:val="24"/>
        </w:rPr>
        <w:t>zorluklarla</w:t>
      </w:r>
      <w:r>
        <w:rPr>
          <w:spacing w:val="-3"/>
          <w:sz w:val="24"/>
        </w:rPr>
        <w:t xml:space="preserve"> </w:t>
      </w:r>
      <w:r>
        <w:rPr>
          <w:sz w:val="24"/>
        </w:rPr>
        <w:t>karşılaşılması.</w:t>
      </w:r>
    </w:p>
    <w:p w14:paraId="11F4CBC4">
      <w:pPr>
        <w:spacing w:after="0" w:line="240" w:lineRule="auto"/>
        <w:jc w:val="left"/>
        <w:rPr>
          <w:sz w:val="24"/>
        </w:rPr>
        <w:sectPr>
          <w:pgSz w:w="11910" w:h="16840"/>
          <w:pgMar w:top="1320" w:right="1300" w:bottom="1200" w:left="1300" w:header="0" w:footer="1000" w:gutter="0"/>
          <w:cols w:space="720" w:num="1"/>
        </w:sectPr>
      </w:pPr>
    </w:p>
    <w:p w14:paraId="3BDE6ACF">
      <w:pPr>
        <w:pStyle w:val="8"/>
        <w:numPr>
          <w:ilvl w:val="1"/>
          <w:numId w:val="18"/>
        </w:numPr>
        <w:tabs>
          <w:tab w:val="left" w:pos="587"/>
        </w:tabs>
        <w:spacing w:before="75" w:after="0" w:line="240" w:lineRule="auto"/>
        <w:ind w:left="116" w:right="1035" w:firstLine="0"/>
        <w:jc w:val="left"/>
        <w:rPr>
          <w:sz w:val="24"/>
        </w:rPr>
      </w:pPr>
      <w:r>
        <w:rPr>
          <w:w w:val="95"/>
          <w:sz w:val="24"/>
        </w:rPr>
        <w:t>Müşterinin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işlemin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amacı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ya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işleme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konu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tkaynağı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hakkında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açıklama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yapmakta</w:t>
      </w:r>
      <w:r>
        <w:rPr>
          <w:spacing w:val="-2"/>
          <w:sz w:val="24"/>
        </w:rPr>
        <w:t xml:space="preserve"> </w:t>
      </w:r>
      <w:r>
        <w:rPr>
          <w:sz w:val="24"/>
        </w:rPr>
        <w:t>zorlanması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bilgi</w:t>
      </w:r>
      <w:r>
        <w:rPr>
          <w:spacing w:val="2"/>
          <w:sz w:val="24"/>
        </w:rPr>
        <w:t xml:space="preserve"> </w:t>
      </w:r>
      <w:r>
        <w:rPr>
          <w:sz w:val="24"/>
        </w:rPr>
        <w:t>vermekten</w:t>
      </w:r>
      <w:r>
        <w:rPr>
          <w:spacing w:val="-2"/>
          <w:sz w:val="24"/>
        </w:rPr>
        <w:t xml:space="preserve"> </w:t>
      </w:r>
      <w:r>
        <w:rPr>
          <w:sz w:val="24"/>
        </w:rPr>
        <w:t>kaçınması.</w:t>
      </w:r>
    </w:p>
    <w:p w14:paraId="7B4F4F99">
      <w:pPr>
        <w:pStyle w:val="5"/>
        <w:spacing w:before="1"/>
        <w:ind w:left="0"/>
      </w:pPr>
    </w:p>
    <w:p w14:paraId="1519D1F9">
      <w:pPr>
        <w:pStyle w:val="8"/>
        <w:numPr>
          <w:ilvl w:val="1"/>
          <w:numId w:val="18"/>
        </w:numPr>
        <w:tabs>
          <w:tab w:val="left" w:pos="585"/>
        </w:tabs>
        <w:spacing w:before="0" w:after="0" w:line="240" w:lineRule="auto"/>
        <w:ind w:left="116" w:right="144" w:firstLine="0"/>
        <w:jc w:val="left"/>
        <w:rPr>
          <w:sz w:val="24"/>
        </w:rPr>
      </w:pPr>
      <w:r>
        <w:rPr>
          <w:w w:val="95"/>
          <w:sz w:val="24"/>
        </w:rPr>
        <w:t>Görünürde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birbirinden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bağımsız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hareket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eden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müşterilerin;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aynı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adres,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telefon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60"/>
          <w:w w:val="95"/>
          <w:sz w:val="24"/>
        </w:rPr>
        <w:t xml:space="preserve"> </w:t>
      </w:r>
      <w:r>
        <w:rPr>
          <w:w w:val="95"/>
          <w:sz w:val="24"/>
        </w:rPr>
        <w:t>benzeri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iletişim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bilgilerini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vermesi,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imza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yetkilerinin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aynı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kişilere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verilmiş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olması.</w:t>
      </w:r>
    </w:p>
    <w:p w14:paraId="1D4FDBE5">
      <w:pPr>
        <w:pStyle w:val="5"/>
        <w:ind w:left="0"/>
      </w:pPr>
    </w:p>
    <w:p w14:paraId="25545A49">
      <w:pPr>
        <w:pStyle w:val="8"/>
        <w:numPr>
          <w:ilvl w:val="1"/>
          <w:numId w:val="18"/>
        </w:numPr>
        <w:tabs>
          <w:tab w:val="left" w:pos="585"/>
        </w:tabs>
        <w:spacing w:before="0" w:after="0" w:line="240" w:lineRule="auto"/>
        <w:ind w:left="584" w:right="0" w:hanging="469"/>
        <w:jc w:val="left"/>
        <w:rPr>
          <w:sz w:val="24"/>
        </w:rPr>
      </w:pPr>
      <w:r>
        <w:rPr>
          <w:w w:val="95"/>
          <w:sz w:val="24"/>
        </w:rPr>
        <w:t>Tüzel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kişi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müşterilerin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ortakları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veya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yöneticileri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olarak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görünen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gerçek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veya</w:t>
      </w:r>
    </w:p>
    <w:p w14:paraId="3DAE0CFF">
      <w:pPr>
        <w:pStyle w:val="5"/>
        <w:ind w:right="114"/>
      </w:pPr>
      <w:r>
        <w:rPr>
          <w:w w:val="95"/>
        </w:rPr>
        <w:t>tüzel</w:t>
      </w:r>
      <w:r>
        <w:rPr>
          <w:spacing w:val="7"/>
          <w:w w:val="95"/>
        </w:rPr>
        <w:t xml:space="preserve"> </w:t>
      </w:r>
      <w:r>
        <w:rPr>
          <w:w w:val="95"/>
        </w:rPr>
        <w:t>kişilerin,</w:t>
      </w:r>
      <w:r>
        <w:rPr>
          <w:spacing w:val="9"/>
          <w:w w:val="95"/>
        </w:rPr>
        <w:t xml:space="preserve"> </w:t>
      </w:r>
      <w:r>
        <w:rPr>
          <w:w w:val="95"/>
        </w:rPr>
        <w:t>firmanın</w:t>
      </w:r>
      <w:r>
        <w:rPr>
          <w:spacing w:val="7"/>
          <w:w w:val="95"/>
        </w:rPr>
        <w:t xml:space="preserve"> </w:t>
      </w:r>
      <w:r>
        <w:rPr>
          <w:w w:val="95"/>
        </w:rPr>
        <w:t>gerçek</w:t>
      </w:r>
      <w:r>
        <w:rPr>
          <w:spacing w:val="9"/>
          <w:w w:val="95"/>
        </w:rPr>
        <w:t xml:space="preserve"> </w:t>
      </w:r>
      <w:r>
        <w:rPr>
          <w:w w:val="95"/>
        </w:rPr>
        <w:t>ortak</w:t>
      </w:r>
      <w:r>
        <w:rPr>
          <w:spacing w:val="8"/>
          <w:w w:val="95"/>
        </w:rPr>
        <w:t xml:space="preserve"> </w:t>
      </w:r>
      <w:r>
        <w:rPr>
          <w:w w:val="95"/>
        </w:rPr>
        <w:t>veya</w:t>
      </w:r>
      <w:r>
        <w:rPr>
          <w:spacing w:val="9"/>
          <w:w w:val="95"/>
        </w:rPr>
        <w:t xml:space="preserve"> </w:t>
      </w:r>
      <w:r>
        <w:rPr>
          <w:w w:val="95"/>
        </w:rPr>
        <w:t>yöneticisi</w:t>
      </w:r>
      <w:r>
        <w:rPr>
          <w:spacing w:val="8"/>
          <w:w w:val="95"/>
        </w:rPr>
        <w:t xml:space="preserve"> </w:t>
      </w:r>
      <w:r>
        <w:rPr>
          <w:w w:val="95"/>
        </w:rPr>
        <w:t>olmadığının</w:t>
      </w:r>
      <w:r>
        <w:rPr>
          <w:spacing w:val="9"/>
          <w:w w:val="95"/>
        </w:rPr>
        <w:t xml:space="preserve"> </w:t>
      </w:r>
      <w:r>
        <w:rPr>
          <w:w w:val="95"/>
        </w:rPr>
        <w:t>anlaşılması;</w:t>
      </w:r>
      <w:r>
        <w:rPr>
          <w:spacing w:val="8"/>
          <w:w w:val="95"/>
        </w:rPr>
        <w:t xml:space="preserve"> </w:t>
      </w:r>
      <w:r>
        <w:rPr>
          <w:w w:val="95"/>
        </w:rPr>
        <w:t>firmanın</w:t>
      </w:r>
      <w:r>
        <w:rPr>
          <w:spacing w:val="-60"/>
          <w:w w:val="95"/>
        </w:rPr>
        <w:t xml:space="preserve"> </w:t>
      </w:r>
      <w:r>
        <w:t>sermayesi ve idaresinin, kötü bir ünü olan ya da resmi makamlarca haklarında dava</w:t>
      </w:r>
      <w:r>
        <w:rPr>
          <w:spacing w:val="1"/>
        </w:rPr>
        <w:t xml:space="preserve"> </w:t>
      </w:r>
      <w:r>
        <w:rPr>
          <w:w w:val="95"/>
        </w:rPr>
        <w:t>açılmış veya soruşturma yapıldığı bilinen üçüncü şahısların kontrolünde olduğuna</w:t>
      </w:r>
      <w:r>
        <w:rPr>
          <w:spacing w:val="1"/>
          <w:w w:val="95"/>
        </w:rPr>
        <w:t xml:space="preserve"> </w:t>
      </w:r>
      <w:r>
        <w:t>dair</w:t>
      </w:r>
      <w:r>
        <w:rPr>
          <w:spacing w:val="-3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şüpheyi</w:t>
      </w:r>
      <w:r>
        <w:rPr>
          <w:spacing w:val="-3"/>
        </w:rPr>
        <w:t xml:space="preserve"> </w:t>
      </w:r>
      <w:r>
        <w:t>gerektirecek</w:t>
      </w:r>
      <w:r>
        <w:rPr>
          <w:spacing w:val="-3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durum</w:t>
      </w:r>
      <w:r>
        <w:rPr>
          <w:spacing w:val="-4"/>
        </w:rPr>
        <w:t xml:space="preserve"> </w:t>
      </w:r>
      <w:r>
        <w:t>bulunması.</w:t>
      </w:r>
    </w:p>
    <w:p w14:paraId="35043BE9">
      <w:pPr>
        <w:pStyle w:val="5"/>
        <w:ind w:left="0"/>
      </w:pPr>
    </w:p>
    <w:p w14:paraId="688B03D4">
      <w:pPr>
        <w:pStyle w:val="8"/>
        <w:numPr>
          <w:ilvl w:val="1"/>
          <w:numId w:val="18"/>
        </w:numPr>
        <w:tabs>
          <w:tab w:val="left" w:pos="585"/>
        </w:tabs>
        <w:spacing w:before="0" w:after="0" w:line="240" w:lineRule="auto"/>
        <w:ind w:left="116" w:right="183" w:firstLine="0"/>
        <w:jc w:val="left"/>
        <w:rPr>
          <w:sz w:val="24"/>
        </w:rPr>
      </w:pPr>
      <w:r>
        <w:rPr>
          <w:w w:val="95"/>
          <w:sz w:val="24"/>
        </w:rPr>
        <w:t>Tüzel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kişi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müşterilerin,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hakim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yeni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ortak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ve/veya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ortaklarının;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kişisel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ticari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geçmişleri hakkında bilgi vermekten kaçınmaları, daha önce firmanın faaliyet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gösterdiği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alanda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herhangi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ilgisi,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eğitimi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iş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tecrübesine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sahip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olmadıklarına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dair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emareler</w:t>
      </w:r>
      <w:r>
        <w:rPr>
          <w:spacing w:val="-2"/>
          <w:sz w:val="24"/>
        </w:rPr>
        <w:t xml:space="preserve"> </w:t>
      </w:r>
      <w:r>
        <w:rPr>
          <w:sz w:val="24"/>
        </w:rPr>
        <w:t>olması.</w:t>
      </w:r>
    </w:p>
    <w:p w14:paraId="15D5D6B8">
      <w:pPr>
        <w:pStyle w:val="5"/>
        <w:spacing w:before="1"/>
        <w:ind w:left="0"/>
      </w:pPr>
    </w:p>
    <w:p w14:paraId="444968FB">
      <w:pPr>
        <w:pStyle w:val="2"/>
        <w:spacing w:before="0"/>
        <w:ind w:right="1651"/>
      </w:pPr>
      <w:r>
        <w:t>Kimlik Tespiti, Kayıtların Saklanması ve Bildirim Prosedürlerinden</w:t>
      </w:r>
      <w:r>
        <w:rPr>
          <w:spacing w:val="-64"/>
        </w:rPr>
        <w:t xml:space="preserve"> </w:t>
      </w:r>
      <w:r>
        <w:t>Kaçınılmasına</w:t>
      </w:r>
      <w:r>
        <w:rPr>
          <w:spacing w:val="-3"/>
        </w:rPr>
        <w:t xml:space="preserve"> </w:t>
      </w:r>
      <w:r>
        <w:t>İlişkin</w:t>
      </w:r>
      <w:r>
        <w:rPr>
          <w:spacing w:val="-2"/>
        </w:rPr>
        <w:t xml:space="preserve"> </w:t>
      </w:r>
      <w:r>
        <w:t>Göstergeler</w:t>
      </w:r>
    </w:p>
    <w:p w14:paraId="584A0A7E">
      <w:pPr>
        <w:pStyle w:val="5"/>
        <w:ind w:left="0"/>
        <w:rPr>
          <w:rFonts w:ascii="Arial"/>
          <w:b/>
        </w:rPr>
      </w:pPr>
    </w:p>
    <w:p w14:paraId="36CC5629">
      <w:pPr>
        <w:pStyle w:val="8"/>
        <w:numPr>
          <w:ilvl w:val="1"/>
          <w:numId w:val="18"/>
        </w:numPr>
        <w:tabs>
          <w:tab w:val="left" w:pos="587"/>
        </w:tabs>
        <w:spacing w:before="0" w:after="0" w:line="240" w:lineRule="auto"/>
        <w:ind w:left="116" w:right="361" w:firstLine="0"/>
        <w:jc w:val="both"/>
        <w:rPr>
          <w:sz w:val="24"/>
        </w:rPr>
      </w:pPr>
      <w:r>
        <w:rPr>
          <w:spacing w:val="-1"/>
          <w:sz w:val="24"/>
        </w:rPr>
        <w:t>Müşterinin</w:t>
      </w:r>
      <w:r>
        <w:rPr>
          <w:spacing w:val="-14"/>
          <w:sz w:val="24"/>
        </w:rPr>
        <w:t xml:space="preserve"> </w:t>
      </w:r>
      <w:r>
        <w:rPr>
          <w:sz w:val="24"/>
        </w:rPr>
        <w:t>kimlik</w:t>
      </w:r>
      <w:r>
        <w:rPr>
          <w:spacing w:val="-14"/>
          <w:sz w:val="24"/>
        </w:rPr>
        <w:t xml:space="preserve"> </w:t>
      </w:r>
      <w:r>
        <w:rPr>
          <w:sz w:val="24"/>
        </w:rPr>
        <w:t>ibraz</w:t>
      </w:r>
      <w:r>
        <w:rPr>
          <w:spacing w:val="-16"/>
          <w:sz w:val="24"/>
        </w:rPr>
        <w:t xml:space="preserve"> </w:t>
      </w:r>
      <w:r>
        <w:rPr>
          <w:sz w:val="24"/>
        </w:rPr>
        <w:t>etmeksizin</w:t>
      </w:r>
      <w:r>
        <w:rPr>
          <w:spacing w:val="-14"/>
          <w:sz w:val="24"/>
        </w:rPr>
        <w:t xml:space="preserve"> </w:t>
      </w:r>
      <w:r>
        <w:rPr>
          <w:sz w:val="24"/>
        </w:rPr>
        <w:t>veya</w:t>
      </w:r>
      <w:r>
        <w:rPr>
          <w:spacing w:val="-14"/>
          <w:sz w:val="24"/>
        </w:rPr>
        <w:t xml:space="preserve"> </w:t>
      </w:r>
      <w:r>
        <w:rPr>
          <w:sz w:val="24"/>
        </w:rPr>
        <w:t>geçerli</w:t>
      </w:r>
      <w:r>
        <w:rPr>
          <w:spacing w:val="-14"/>
          <w:sz w:val="24"/>
        </w:rPr>
        <w:t xml:space="preserve"> </w:t>
      </w:r>
      <w:r>
        <w:rPr>
          <w:sz w:val="24"/>
        </w:rPr>
        <w:t>kimlik</w:t>
      </w:r>
      <w:r>
        <w:rPr>
          <w:spacing w:val="-14"/>
          <w:sz w:val="24"/>
        </w:rPr>
        <w:t xml:space="preserve"> </w:t>
      </w:r>
      <w:r>
        <w:rPr>
          <w:sz w:val="24"/>
        </w:rPr>
        <w:t>belgesi</w:t>
      </w:r>
      <w:r>
        <w:rPr>
          <w:spacing w:val="-14"/>
          <w:sz w:val="24"/>
        </w:rPr>
        <w:t xml:space="preserve"> </w:t>
      </w:r>
      <w:r>
        <w:rPr>
          <w:sz w:val="24"/>
        </w:rPr>
        <w:t>olmaksızın</w:t>
      </w:r>
      <w:r>
        <w:rPr>
          <w:spacing w:val="-14"/>
          <w:sz w:val="24"/>
        </w:rPr>
        <w:t xml:space="preserve"> </w:t>
      </w:r>
      <w:r>
        <w:rPr>
          <w:sz w:val="24"/>
        </w:rPr>
        <w:t>sahte-</w:t>
      </w:r>
      <w:r>
        <w:rPr>
          <w:spacing w:val="-64"/>
          <w:sz w:val="24"/>
        </w:rPr>
        <w:t xml:space="preserve"> </w:t>
      </w:r>
      <w:r>
        <w:rPr>
          <w:spacing w:val="-1"/>
          <w:w w:val="95"/>
          <w:sz w:val="24"/>
        </w:rPr>
        <w:t>hayali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olduğundan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şüphe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duyulan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isimle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işlem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yapmaya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veya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başkaları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adına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işlem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yaptırmaya</w:t>
      </w:r>
      <w:r>
        <w:rPr>
          <w:spacing w:val="-2"/>
          <w:sz w:val="24"/>
        </w:rPr>
        <w:t xml:space="preserve"> </w:t>
      </w:r>
      <w:r>
        <w:rPr>
          <w:sz w:val="24"/>
        </w:rPr>
        <w:t>teşebbüs</w:t>
      </w:r>
      <w:r>
        <w:rPr>
          <w:spacing w:val="-1"/>
          <w:sz w:val="24"/>
        </w:rPr>
        <w:t xml:space="preserve"> </w:t>
      </w:r>
      <w:r>
        <w:rPr>
          <w:sz w:val="24"/>
        </w:rPr>
        <w:t>etmesi.</w:t>
      </w:r>
    </w:p>
    <w:p w14:paraId="48A6AA99">
      <w:pPr>
        <w:pStyle w:val="5"/>
        <w:ind w:left="0"/>
      </w:pPr>
    </w:p>
    <w:p w14:paraId="4E694388">
      <w:pPr>
        <w:pStyle w:val="8"/>
        <w:numPr>
          <w:ilvl w:val="1"/>
          <w:numId w:val="18"/>
        </w:numPr>
        <w:tabs>
          <w:tab w:val="left" w:pos="587"/>
        </w:tabs>
        <w:spacing w:before="0" w:after="0" w:line="240" w:lineRule="auto"/>
        <w:ind w:left="116" w:right="159" w:firstLine="0"/>
        <w:jc w:val="left"/>
        <w:rPr>
          <w:sz w:val="24"/>
        </w:rPr>
      </w:pPr>
      <w:r>
        <w:rPr>
          <w:w w:val="95"/>
          <w:sz w:val="24"/>
        </w:rPr>
        <w:t>Müşteri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tarafından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şüpheli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işlem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bildiriminde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bulunulmaması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konusunda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yükümlü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çalışanlarına</w:t>
      </w:r>
      <w:r>
        <w:rPr>
          <w:spacing w:val="-3"/>
          <w:sz w:val="24"/>
        </w:rPr>
        <w:t xml:space="preserve"> </w:t>
      </w:r>
      <w:r>
        <w:rPr>
          <w:sz w:val="24"/>
        </w:rPr>
        <w:t>teklif,</w:t>
      </w:r>
      <w:r>
        <w:rPr>
          <w:spacing w:val="-2"/>
          <w:sz w:val="24"/>
        </w:rPr>
        <w:t xml:space="preserve"> </w:t>
      </w:r>
      <w:r>
        <w:rPr>
          <w:sz w:val="24"/>
        </w:rPr>
        <w:t>baskı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tehditte</w:t>
      </w:r>
      <w:r>
        <w:rPr>
          <w:spacing w:val="-4"/>
          <w:sz w:val="24"/>
        </w:rPr>
        <w:t xml:space="preserve"> </w:t>
      </w:r>
      <w:r>
        <w:rPr>
          <w:sz w:val="24"/>
        </w:rPr>
        <w:t>bulunulması.</w:t>
      </w:r>
    </w:p>
    <w:p w14:paraId="53B4B5F7">
      <w:pPr>
        <w:pStyle w:val="5"/>
        <w:ind w:left="0"/>
      </w:pPr>
    </w:p>
    <w:p w14:paraId="6786AB11">
      <w:pPr>
        <w:pStyle w:val="2"/>
        <w:spacing w:before="0"/>
      </w:pPr>
      <w:r>
        <w:t>Nakit</w:t>
      </w:r>
      <w:r>
        <w:rPr>
          <w:spacing w:val="-3"/>
        </w:rPr>
        <w:t xml:space="preserve"> </w:t>
      </w:r>
      <w:r>
        <w:t>Karakterli</w:t>
      </w:r>
      <w:r>
        <w:rPr>
          <w:spacing w:val="-5"/>
        </w:rPr>
        <w:t xml:space="preserve"> </w:t>
      </w:r>
      <w:r>
        <w:t>İşlemlere</w:t>
      </w:r>
      <w:r>
        <w:rPr>
          <w:spacing w:val="-3"/>
        </w:rPr>
        <w:t xml:space="preserve"> </w:t>
      </w:r>
      <w:r>
        <w:t>İlişkin</w:t>
      </w:r>
      <w:r>
        <w:rPr>
          <w:spacing w:val="-3"/>
        </w:rPr>
        <w:t xml:space="preserve"> </w:t>
      </w:r>
      <w:r>
        <w:t>Göstergeler</w:t>
      </w:r>
    </w:p>
    <w:p w14:paraId="1CCB58F9">
      <w:pPr>
        <w:pStyle w:val="5"/>
        <w:ind w:left="0"/>
        <w:rPr>
          <w:rFonts w:ascii="Arial"/>
          <w:b/>
        </w:rPr>
      </w:pPr>
    </w:p>
    <w:p w14:paraId="098E66AF">
      <w:pPr>
        <w:pStyle w:val="8"/>
        <w:numPr>
          <w:ilvl w:val="1"/>
          <w:numId w:val="18"/>
        </w:numPr>
        <w:tabs>
          <w:tab w:val="left" w:pos="587"/>
        </w:tabs>
        <w:spacing w:before="0" w:after="0" w:line="240" w:lineRule="auto"/>
        <w:ind w:left="586" w:right="0" w:hanging="471"/>
        <w:jc w:val="left"/>
        <w:rPr>
          <w:sz w:val="24"/>
        </w:rPr>
      </w:pPr>
      <w:r>
        <w:rPr>
          <w:w w:val="95"/>
          <w:sz w:val="24"/>
        </w:rPr>
        <w:t>Müşteri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tarafından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getirilen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banknotların;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çeşitli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maddeler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içinde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gizlenerek</w:t>
      </w:r>
    </w:p>
    <w:p w14:paraId="6F527302">
      <w:pPr>
        <w:pStyle w:val="5"/>
      </w:pPr>
      <w:r>
        <w:rPr>
          <w:w w:val="95"/>
        </w:rPr>
        <w:t>taşındığını</w:t>
      </w:r>
      <w:r>
        <w:rPr>
          <w:spacing w:val="6"/>
          <w:w w:val="95"/>
        </w:rPr>
        <w:t xml:space="preserve"> </w:t>
      </w:r>
      <w:r>
        <w:rPr>
          <w:w w:val="95"/>
        </w:rPr>
        <w:t>gösteren</w:t>
      </w:r>
      <w:r>
        <w:rPr>
          <w:spacing w:val="9"/>
          <w:w w:val="95"/>
        </w:rPr>
        <w:t xml:space="preserve"> </w:t>
      </w:r>
      <w:r>
        <w:rPr>
          <w:w w:val="95"/>
        </w:rPr>
        <w:t>kokular</w:t>
      </w:r>
      <w:r>
        <w:rPr>
          <w:spacing w:val="8"/>
          <w:w w:val="95"/>
        </w:rPr>
        <w:t xml:space="preserve"> </w:t>
      </w:r>
      <w:r>
        <w:rPr>
          <w:w w:val="95"/>
        </w:rPr>
        <w:t>yayması</w:t>
      </w:r>
      <w:r>
        <w:rPr>
          <w:spacing w:val="8"/>
          <w:w w:val="95"/>
        </w:rPr>
        <w:t xml:space="preserve"> </w:t>
      </w:r>
      <w:r>
        <w:rPr>
          <w:w w:val="95"/>
        </w:rPr>
        <w:t>ve</w:t>
      </w:r>
      <w:r>
        <w:rPr>
          <w:spacing w:val="9"/>
          <w:w w:val="95"/>
        </w:rPr>
        <w:t xml:space="preserve"> </w:t>
      </w:r>
      <w:r>
        <w:rPr>
          <w:w w:val="95"/>
        </w:rPr>
        <w:t>lekeler</w:t>
      </w:r>
      <w:r>
        <w:rPr>
          <w:spacing w:val="7"/>
          <w:w w:val="95"/>
        </w:rPr>
        <w:t xml:space="preserve"> </w:t>
      </w:r>
      <w:r>
        <w:rPr>
          <w:w w:val="95"/>
        </w:rPr>
        <w:t>içermesi,</w:t>
      </w:r>
      <w:r>
        <w:rPr>
          <w:spacing w:val="6"/>
          <w:w w:val="95"/>
        </w:rPr>
        <w:t xml:space="preserve"> </w:t>
      </w:r>
      <w:r>
        <w:rPr>
          <w:w w:val="95"/>
        </w:rPr>
        <w:t>özensiz</w:t>
      </w:r>
      <w:r>
        <w:rPr>
          <w:spacing w:val="6"/>
          <w:w w:val="95"/>
        </w:rPr>
        <w:t xml:space="preserve"> </w:t>
      </w:r>
      <w:r>
        <w:rPr>
          <w:w w:val="95"/>
        </w:rPr>
        <w:t>ve</w:t>
      </w:r>
      <w:r>
        <w:rPr>
          <w:spacing w:val="11"/>
          <w:w w:val="95"/>
        </w:rPr>
        <w:t xml:space="preserve"> </w:t>
      </w:r>
      <w:r>
        <w:rPr>
          <w:w w:val="95"/>
        </w:rPr>
        <w:t>acele</w:t>
      </w:r>
      <w:r>
        <w:rPr>
          <w:spacing w:val="7"/>
          <w:w w:val="95"/>
        </w:rPr>
        <w:t xml:space="preserve"> </w:t>
      </w:r>
      <w:r>
        <w:rPr>
          <w:w w:val="95"/>
        </w:rPr>
        <w:t>bir</w:t>
      </w:r>
      <w:r>
        <w:rPr>
          <w:spacing w:val="6"/>
          <w:w w:val="95"/>
        </w:rPr>
        <w:t xml:space="preserve"> </w:t>
      </w:r>
      <w:r>
        <w:rPr>
          <w:w w:val="95"/>
        </w:rPr>
        <w:t>şekilde</w:t>
      </w:r>
      <w:r>
        <w:rPr>
          <w:spacing w:val="-60"/>
          <w:w w:val="95"/>
        </w:rPr>
        <w:t xml:space="preserve"> </w:t>
      </w:r>
      <w:r>
        <w:rPr>
          <w:w w:val="95"/>
        </w:rPr>
        <w:t>paketlenmiş</w:t>
      </w:r>
      <w:r>
        <w:rPr>
          <w:spacing w:val="20"/>
          <w:w w:val="95"/>
        </w:rPr>
        <w:t xml:space="preserve"> </w:t>
      </w:r>
      <w:r>
        <w:rPr>
          <w:w w:val="95"/>
        </w:rPr>
        <w:t>görüntüsü</w:t>
      </w:r>
      <w:r>
        <w:rPr>
          <w:spacing w:val="18"/>
          <w:w w:val="95"/>
        </w:rPr>
        <w:t xml:space="preserve"> </w:t>
      </w:r>
      <w:r>
        <w:rPr>
          <w:w w:val="95"/>
        </w:rPr>
        <w:t>vermesi,</w:t>
      </w:r>
      <w:r>
        <w:rPr>
          <w:spacing w:val="21"/>
          <w:w w:val="95"/>
        </w:rPr>
        <w:t xml:space="preserve"> </w:t>
      </w:r>
      <w:r>
        <w:rPr>
          <w:w w:val="95"/>
        </w:rPr>
        <w:t>sayıldığında</w:t>
      </w:r>
      <w:r>
        <w:rPr>
          <w:spacing w:val="29"/>
          <w:w w:val="95"/>
        </w:rPr>
        <w:t xml:space="preserve"> </w:t>
      </w:r>
      <w:r>
        <w:rPr>
          <w:w w:val="95"/>
        </w:rPr>
        <w:t>beyan</w:t>
      </w:r>
      <w:r>
        <w:rPr>
          <w:spacing w:val="22"/>
          <w:w w:val="95"/>
        </w:rPr>
        <w:t xml:space="preserve"> </w:t>
      </w:r>
      <w:r>
        <w:rPr>
          <w:w w:val="95"/>
        </w:rPr>
        <w:t>edilenden</w:t>
      </w:r>
      <w:r>
        <w:rPr>
          <w:spacing w:val="18"/>
          <w:w w:val="95"/>
        </w:rPr>
        <w:t xml:space="preserve"> </w:t>
      </w:r>
      <w:r>
        <w:rPr>
          <w:w w:val="95"/>
        </w:rPr>
        <w:t>önemli</w:t>
      </w:r>
      <w:r>
        <w:rPr>
          <w:spacing w:val="20"/>
          <w:w w:val="95"/>
        </w:rPr>
        <w:t xml:space="preserve"> </w:t>
      </w:r>
      <w:r>
        <w:rPr>
          <w:w w:val="95"/>
        </w:rPr>
        <w:t>miktarda</w:t>
      </w:r>
      <w:r>
        <w:rPr>
          <w:spacing w:val="19"/>
          <w:w w:val="95"/>
        </w:rPr>
        <w:t xml:space="preserve"> </w:t>
      </w:r>
      <w:r>
        <w:rPr>
          <w:w w:val="95"/>
        </w:rPr>
        <w:t>eksik</w:t>
      </w:r>
      <w:r>
        <w:rPr>
          <w:spacing w:val="1"/>
          <w:w w:val="95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fazla olması,</w:t>
      </w:r>
      <w:r>
        <w:rPr>
          <w:spacing w:val="-1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sahte</w:t>
      </w:r>
      <w:r>
        <w:rPr>
          <w:spacing w:val="-1"/>
        </w:rPr>
        <w:t xml:space="preserve"> </w:t>
      </w:r>
      <w:r>
        <w:t>olanlarına</w:t>
      </w:r>
      <w:r>
        <w:rPr>
          <w:spacing w:val="-1"/>
        </w:rPr>
        <w:t xml:space="preserve"> </w:t>
      </w:r>
      <w:r>
        <w:t>rastlanması.</w:t>
      </w:r>
    </w:p>
    <w:p w14:paraId="25C46127">
      <w:pPr>
        <w:pStyle w:val="5"/>
        <w:ind w:left="0"/>
      </w:pPr>
    </w:p>
    <w:p w14:paraId="61279CC4">
      <w:pPr>
        <w:pStyle w:val="8"/>
        <w:numPr>
          <w:ilvl w:val="1"/>
          <w:numId w:val="18"/>
        </w:numPr>
        <w:tabs>
          <w:tab w:val="left" w:pos="719"/>
        </w:tabs>
        <w:spacing w:before="1" w:after="0" w:line="240" w:lineRule="auto"/>
        <w:ind w:left="116" w:right="278" w:firstLine="0"/>
        <w:jc w:val="left"/>
        <w:rPr>
          <w:sz w:val="24"/>
        </w:rPr>
      </w:pPr>
      <w:r>
        <w:rPr>
          <w:spacing w:val="-1"/>
          <w:sz w:val="24"/>
        </w:rPr>
        <w:t xml:space="preserve">Müşterinin; hayat standardı, işi ve gelir seviyesi ile ilgisi </w:t>
      </w:r>
      <w:r>
        <w:rPr>
          <w:sz w:val="24"/>
        </w:rPr>
        <w:t>kurulamayan dikkat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çekici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meblağlara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tekabül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eden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(sık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sık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düşük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tutarlı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veya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tek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işlemde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yüksek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tutarlı)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işlemlerinin</w:t>
      </w:r>
      <w:r>
        <w:rPr>
          <w:spacing w:val="-2"/>
          <w:sz w:val="24"/>
        </w:rPr>
        <w:t xml:space="preserve"> </w:t>
      </w:r>
      <w:r>
        <w:rPr>
          <w:sz w:val="24"/>
        </w:rPr>
        <w:t>gözlenmesi.</w:t>
      </w:r>
    </w:p>
    <w:p w14:paraId="1D941682">
      <w:pPr>
        <w:pStyle w:val="5"/>
        <w:spacing w:before="4"/>
        <w:ind w:left="0"/>
      </w:pPr>
    </w:p>
    <w:p w14:paraId="63E16EC4">
      <w:pPr>
        <w:pStyle w:val="8"/>
        <w:numPr>
          <w:ilvl w:val="1"/>
          <w:numId w:val="18"/>
        </w:numPr>
        <w:tabs>
          <w:tab w:val="left" w:pos="719"/>
        </w:tabs>
        <w:spacing w:before="0" w:after="0" w:line="240" w:lineRule="auto"/>
        <w:ind w:left="116" w:right="204" w:firstLine="0"/>
        <w:jc w:val="left"/>
        <w:rPr>
          <w:sz w:val="24"/>
        </w:rPr>
      </w:pPr>
      <w:r>
        <w:rPr>
          <w:w w:val="95"/>
          <w:sz w:val="24"/>
        </w:rPr>
        <w:t>Müşterinin,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nakit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paranın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taşınması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sonucu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oluşabilecek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güvenliği,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hırsızlık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ve suistimal risklerini göz önünde bulundurmaksızın (makul nedenler hariç olmak</w:t>
      </w:r>
      <w:r>
        <w:rPr>
          <w:spacing w:val="1"/>
          <w:sz w:val="24"/>
        </w:rPr>
        <w:t xml:space="preserve"> </w:t>
      </w:r>
      <w:r>
        <w:rPr>
          <w:sz w:val="24"/>
        </w:rPr>
        <w:t>üzere),</w:t>
      </w:r>
      <w:r>
        <w:rPr>
          <w:spacing w:val="-5"/>
          <w:sz w:val="24"/>
        </w:rPr>
        <w:t xml:space="preserve"> </w:t>
      </w:r>
      <w:r>
        <w:rPr>
          <w:sz w:val="24"/>
        </w:rPr>
        <w:t>sık</w:t>
      </w:r>
      <w:r>
        <w:rPr>
          <w:spacing w:val="-4"/>
          <w:sz w:val="24"/>
        </w:rPr>
        <w:t xml:space="preserve"> </w:t>
      </w:r>
      <w:r>
        <w:rPr>
          <w:sz w:val="24"/>
        </w:rPr>
        <w:t>sık</w:t>
      </w:r>
      <w:r>
        <w:rPr>
          <w:spacing w:val="-5"/>
          <w:sz w:val="24"/>
        </w:rPr>
        <w:t xml:space="preserve"> </w:t>
      </w:r>
      <w:r>
        <w:rPr>
          <w:sz w:val="24"/>
        </w:rPr>
        <w:t>önemli</w:t>
      </w:r>
      <w:r>
        <w:rPr>
          <w:spacing w:val="-5"/>
          <w:sz w:val="24"/>
        </w:rPr>
        <w:t xml:space="preserve"> </w:t>
      </w:r>
      <w:r>
        <w:rPr>
          <w:sz w:val="24"/>
        </w:rPr>
        <w:t>meblağlarda</w:t>
      </w:r>
      <w:r>
        <w:rPr>
          <w:spacing w:val="-1"/>
          <w:sz w:val="24"/>
        </w:rPr>
        <w:t xml:space="preserve"> </w:t>
      </w:r>
      <w:r>
        <w:rPr>
          <w:sz w:val="24"/>
        </w:rPr>
        <w:t>işlemler</w:t>
      </w:r>
      <w:r>
        <w:rPr>
          <w:spacing w:val="-4"/>
          <w:sz w:val="24"/>
        </w:rPr>
        <w:t xml:space="preserve"> </w:t>
      </w:r>
      <w:r>
        <w:rPr>
          <w:sz w:val="24"/>
        </w:rPr>
        <w:t>yapması.</w:t>
      </w:r>
    </w:p>
    <w:p w14:paraId="599CEF8E">
      <w:pPr>
        <w:pStyle w:val="5"/>
        <w:spacing w:before="1"/>
        <w:ind w:left="0"/>
      </w:pPr>
    </w:p>
    <w:p w14:paraId="33B1A1C3">
      <w:pPr>
        <w:pStyle w:val="2"/>
        <w:spacing w:before="0"/>
      </w:pPr>
      <w:r>
        <w:t>TERÖRÜN</w:t>
      </w:r>
      <w:r>
        <w:rPr>
          <w:spacing w:val="-5"/>
        </w:rPr>
        <w:t xml:space="preserve"> </w:t>
      </w:r>
      <w:r>
        <w:t>FİNANSMANI</w:t>
      </w:r>
      <w:r>
        <w:rPr>
          <w:spacing w:val="-3"/>
        </w:rPr>
        <w:t xml:space="preserve"> </w:t>
      </w:r>
      <w:r>
        <w:t>İLE</w:t>
      </w:r>
      <w:r>
        <w:rPr>
          <w:spacing w:val="-4"/>
        </w:rPr>
        <w:t xml:space="preserve"> </w:t>
      </w:r>
      <w:r>
        <w:t>BAĞLANTILI ŞÜPHELİ</w:t>
      </w:r>
      <w:r>
        <w:rPr>
          <w:spacing w:val="-4"/>
        </w:rPr>
        <w:t xml:space="preserve"> </w:t>
      </w:r>
      <w:r>
        <w:t>İŞLEM</w:t>
      </w:r>
      <w:r>
        <w:rPr>
          <w:spacing w:val="-3"/>
        </w:rPr>
        <w:t xml:space="preserve"> </w:t>
      </w:r>
      <w:r>
        <w:t>TİPLERİ</w:t>
      </w:r>
    </w:p>
    <w:p w14:paraId="62AE2281">
      <w:pPr>
        <w:pStyle w:val="5"/>
        <w:ind w:left="0"/>
        <w:rPr>
          <w:rFonts w:ascii="Arial"/>
          <w:b/>
        </w:rPr>
      </w:pPr>
    </w:p>
    <w:p w14:paraId="132088F6">
      <w:pPr>
        <w:pStyle w:val="8"/>
        <w:numPr>
          <w:ilvl w:val="0"/>
          <w:numId w:val="18"/>
        </w:numPr>
        <w:tabs>
          <w:tab w:val="left" w:pos="386"/>
        </w:tabs>
        <w:spacing w:before="0" w:after="0" w:line="240" w:lineRule="auto"/>
        <w:ind w:left="116" w:right="373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Terör Örgütleri İle Bağlantısından Şüphelenilen Kişiler veya Riskli Ülkelerle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Gerçekleştirilen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İşlemlere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İlişkin Tipler</w:t>
      </w:r>
    </w:p>
    <w:p w14:paraId="1F98F063">
      <w:pPr>
        <w:pStyle w:val="5"/>
        <w:ind w:left="0"/>
        <w:rPr>
          <w:rFonts w:ascii="Arial"/>
          <w:b/>
        </w:rPr>
      </w:pPr>
    </w:p>
    <w:p w14:paraId="4BCF98FB">
      <w:pPr>
        <w:pStyle w:val="8"/>
        <w:numPr>
          <w:ilvl w:val="1"/>
          <w:numId w:val="18"/>
        </w:numPr>
        <w:tabs>
          <w:tab w:val="left" w:pos="585"/>
        </w:tabs>
        <w:spacing w:before="0" w:after="0" w:line="240" w:lineRule="auto"/>
        <w:ind w:left="116" w:right="567" w:firstLine="0"/>
        <w:jc w:val="left"/>
        <w:rPr>
          <w:sz w:val="24"/>
        </w:rPr>
      </w:pPr>
      <w:r>
        <w:rPr>
          <w:w w:val="95"/>
          <w:sz w:val="24"/>
        </w:rPr>
        <w:t>Bir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terör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örgütü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bağlantılı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olduğu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bilinen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gerçek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tüzel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kişiler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adına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işlem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yapılması.</w:t>
      </w:r>
    </w:p>
    <w:p w14:paraId="25B17331">
      <w:pPr>
        <w:spacing w:after="0" w:line="240" w:lineRule="auto"/>
        <w:jc w:val="left"/>
        <w:rPr>
          <w:sz w:val="24"/>
        </w:rPr>
        <w:sectPr>
          <w:pgSz w:w="11910" w:h="16840"/>
          <w:pgMar w:top="1320" w:right="1300" w:bottom="1200" w:left="1300" w:header="0" w:footer="1000" w:gutter="0"/>
          <w:cols w:space="720" w:num="1"/>
        </w:sectPr>
      </w:pPr>
    </w:p>
    <w:p w14:paraId="40DE729B">
      <w:pPr>
        <w:pStyle w:val="8"/>
        <w:numPr>
          <w:ilvl w:val="1"/>
          <w:numId w:val="18"/>
        </w:numPr>
        <w:tabs>
          <w:tab w:val="left" w:pos="587"/>
        </w:tabs>
        <w:spacing w:before="75" w:after="0" w:line="240" w:lineRule="auto"/>
        <w:ind w:left="116" w:right="530" w:firstLine="0"/>
        <w:jc w:val="left"/>
        <w:rPr>
          <w:sz w:val="24"/>
        </w:rPr>
      </w:pPr>
      <w:r>
        <w:rPr>
          <w:sz w:val="24"/>
        </w:rPr>
        <w:t>Riskli ülkelerde açılan ticari bir hesaptan, hiçbir ticari açıklaması ve ekonomik</w:t>
      </w:r>
      <w:r>
        <w:rPr>
          <w:spacing w:val="-64"/>
          <w:sz w:val="24"/>
        </w:rPr>
        <w:t xml:space="preserve"> </w:t>
      </w:r>
      <w:r>
        <w:rPr>
          <w:sz w:val="24"/>
        </w:rPr>
        <w:t>amacı</w:t>
      </w:r>
      <w:r>
        <w:rPr>
          <w:spacing w:val="-11"/>
          <w:sz w:val="24"/>
        </w:rPr>
        <w:t xml:space="preserve"> </w:t>
      </w:r>
      <w:r>
        <w:rPr>
          <w:sz w:val="24"/>
        </w:rPr>
        <w:t>olmayan</w:t>
      </w:r>
      <w:r>
        <w:rPr>
          <w:spacing w:val="-9"/>
          <w:sz w:val="24"/>
        </w:rPr>
        <w:t xml:space="preserve"> </w:t>
      </w:r>
      <w:r>
        <w:rPr>
          <w:sz w:val="24"/>
        </w:rPr>
        <w:t>tutarlarda</w:t>
      </w:r>
      <w:r>
        <w:rPr>
          <w:spacing w:val="-8"/>
          <w:sz w:val="24"/>
        </w:rPr>
        <w:t xml:space="preserve"> </w:t>
      </w:r>
      <w:r>
        <w:rPr>
          <w:sz w:val="24"/>
        </w:rPr>
        <w:t>paranın</w:t>
      </w:r>
      <w:r>
        <w:rPr>
          <w:spacing w:val="-9"/>
          <w:sz w:val="24"/>
        </w:rPr>
        <w:t xml:space="preserve"> </w:t>
      </w:r>
      <w:r>
        <w:rPr>
          <w:sz w:val="24"/>
        </w:rPr>
        <w:t>elektronik</w:t>
      </w:r>
      <w:r>
        <w:rPr>
          <w:spacing w:val="-9"/>
          <w:sz w:val="24"/>
        </w:rPr>
        <w:t xml:space="preserve"> </w:t>
      </w:r>
      <w:r>
        <w:rPr>
          <w:sz w:val="24"/>
        </w:rPr>
        <w:t>transfer</w:t>
      </w:r>
      <w:r>
        <w:rPr>
          <w:spacing w:val="-4"/>
          <w:sz w:val="24"/>
        </w:rPr>
        <w:t xml:space="preserve"> </w:t>
      </w:r>
      <w:r>
        <w:rPr>
          <w:sz w:val="24"/>
        </w:rPr>
        <w:t>şeklinde</w:t>
      </w:r>
      <w:r>
        <w:rPr>
          <w:spacing w:val="-9"/>
          <w:sz w:val="24"/>
        </w:rPr>
        <w:t xml:space="preserve"> </w:t>
      </w:r>
      <w:r>
        <w:rPr>
          <w:sz w:val="24"/>
        </w:rPr>
        <w:t>gönderilmesi.</w:t>
      </w:r>
    </w:p>
    <w:p w14:paraId="66DE1713">
      <w:pPr>
        <w:pStyle w:val="5"/>
        <w:spacing w:before="1"/>
        <w:ind w:left="0"/>
      </w:pPr>
    </w:p>
    <w:p w14:paraId="676B2951">
      <w:pPr>
        <w:pStyle w:val="8"/>
        <w:numPr>
          <w:ilvl w:val="1"/>
          <w:numId w:val="18"/>
        </w:numPr>
        <w:tabs>
          <w:tab w:val="left" w:pos="587"/>
        </w:tabs>
        <w:spacing w:before="0" w:after="0" w:line="240" w:lineRule="auto"/>
        <w:ind w:left="116" w:right="1293" w:firstLine="0"/>
        <w:jc w:val="both"/>
        <w:rPr>
          <w:sz w:val="24"/>
        </w:rPr>
      </w:pPr>
      <w:r>
        <w:rPr>
          <w:spacing w:val="-1"/>
          <w:sz w:val="24"/>
        </w:rPr>
        <w:t>Riskli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ülkelerden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veya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riskli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ülkeler</w:t>
      </w:r>
      <w:r>
        <w:rPr>
          <w:spacing w:val="-14"/>
          <w:sz w:val="24"/>
        </w:rPr>
        <w:t xml:space="preserve"> </w:t>
      </w:r>
      <w:r>
        <w:rPr>
          <w:sz w:val="24"/>
        </w:rPr>
        <w:t>üzerinden</w:t>
      </w:r>
      <w:r>
        <w:rPr>
          <w:spacing w:val="-15"/>
          <w:sz w:val="24"/>
        </w:rPr>
        <w:t xml:space="preserve"> </w:t>
      </w:r>
      <w:r>
        <w:rPr>
          <w:sz w:val="24"/>
        </w:rPr>
        <w:t>yapılan</w:t>
      </w:r>
      <w:r>
        <w:rPr>
          <w:spacing w:val="-14"/>
          <w:sz w:val="24"/>
        </w:rPr>
        <w:t xml:space="preserve"> </w:t>
      </w:r>
      <w:r>
        <w:rPr>
          <w:sz w:val="24"/>
        </w:rPr>
        <w:t>transfer</w:t>
      </w:r>
      <w:r>
        <w:rPr>
          <w:spacing w:val="-14"/>
          <w:sz w:val="24"/>
        </w:rPr>
        <w:t xml:space="preserve"> </w:t>
      </w:r>
      <w:r>
        <w:rPr>
          <w:sz w:val="24"/>
        </w:rPr>
        <w:t>işlemleri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neticesinde kısa süre içerisinde oluşan tutarların üçüncü şahıslara transfer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edilmesinin</w:t>
      </w:r>
      <w:r>
        <w:rPr>
          <w:spacing w:val="1"/>
          <w:sz w:val="24"/>
        </w:rPr>
        <w:t xml:space="preserve"> </w:t>
      </w:r>
      <w:r>
        <w:rPr>
          <w:sz w:val="24"/>
        </w:rPr>
        <w:t>talep</w:t>
      </w:r>
      <w:r>
        <w:rPr>
          <w:spacing w:val="-1"/>
          <w:sz w:val="24"/>
        </w:rPr>
        <w:t xml:space="preserve"> </w:t>
      </w:r>
      <w:r>
        <w:rPr>
          <w:sz w:val="24"/>
        </w:rPr>
        <w:t>edilmesi.</w:t>
      </w:r>
    </w:p>
    <w:p w14:paraId="7EFCBABB">
      <w:pPr>
        <w:pStyle w:val="5"/>
        <w:ind w:left="0"/>
      </w:pPr>
    </w:p>
    <w:p w14:paraId="432434CE">
      <w:pPr>
        <w:pStyle w:val="2"/>
        <w:numPr>
          <w:ilvl w:val="0"/>
          <w:numId w:val="18"/>
        </w:numPr>
        <w:tabs>
          <w:tab w:val="left" w:pos="386"/>
        </w:tabs>
        <w:spacing w:before="0" w:after="0" w:line="240" w:lineRule="auto"/>
        <w:ind w:left="385" w:right="0" w:hanging="270"/>
        <w:jc w:val="both"/>
      </w:pPr>
      <w:r>
        <w:t>Kâr</w:t>
      </w:r>
      <w:r>
        <w:rPr>
          <w:spacing w:val="-2"/>
        </w:rPr>
        <w:t xml:space="preserve"> </w:t>
      </w:r>
      <w:r>
        <w:t>Amacı</w:t>
      </w:r>
      <w:r>
        <w:rPr>
          <w:spacing w:val="-4"/>
        </w:rPr>
        <w:t xml:space="preserve"> </w:t>
      </w:r>
      <w:r>
        <w:t>Gütmeyen</w:t>
      </w:r>
      <w:r>
        <w:rPr>
          <w:spacing w:val="-4"/>
        </w:rPr>
        <w:t xml:space="preserve"> </w:t>
      </w:r>
      <w:r>
        <w:t>Kuruluşlara</w:t>
      </w:r>
      <w:r>
        <w:rPr>
          <w:spacing w:val="-4"/>
        </w:rPr>
        <w:t xml:space="preserve"> </w:t>
      </w:r>
      <w:r>
        <w:t>İlişkin</w:t>
      </w:r>
      <w:r>
        <w:rPr>
          <w:spacing w:val="-4"/>
        </w:rPr>
        <w:t xml:space="preserve"> </w:t>
      </w:r>
      <w:r>
        <w:t>Tipler</w:t>
      </w:r>
    </w:p>
    <w:p w14:paraId="431131F9">
      <w:pPr>
        <w:pStyle w:val="5"/>
        <w:ind w:left="0"/>
        <w:rPr>
          <w:rFonts w:ascii="Arial"/>
          <w:b/>
        </w:rPr>
      </w:pPr>
    </w:p>
    <w:p w14:paraId="0DEE8F09">
      <w:pPr>
        <w:pStyle w:val="8"/>
        <w:numPr>
          <w:ilvl w:val="1"/>
          <w:numId w:val="18"/>
        </w:numPr>
        <w:tabs>
          <w:tab w:val="left" w:pos="585"/>
        </w:tabs>
        <w:spacing w:before="0" w:after="0" w:line="240" w:lineRule="auto"/>
        <w:ind w:left="116" w:right="574" w:firstLine="0"/>
        <w:jc w:val="left"/>
        <w:rPr>
          <w:sz w:val="24"/>
        </w:rPr>
      </w:pPr>
      <w:r>
        <w:rPr>
          <w:spacing w:val="-1"/>
          <w:sz w:val="24"/>
        </w:rPr>
        <w:t>Kâr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amacı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gütmeyen</w:t>
      </w:r>
      <w:r>
        <w:rPr>
          <w:spacing w:val="-11"/>
          <w:sz w:val="24"/>
        </w:rPr>
        <w:t xml:space="preserve"> </w:t>
      </w:r>
      <w:r>
        <w:rPr>
          <w:sz w:val="24"/>
        </w:rPr>
        <w:t>kuruluşların</w:t>
      </w:r>
      <w:r>
        <w:rPr>
          <w:spacing w:val="-14"/>
          <w:sz w:val="24"/>
        </w:rPr>
        <w:t xml:space="preserve"> </w:t>
      </w:r>
      <w:r>
        <w:rPr>
          <w:sz w:val="24"/>
        </w:rPr>
        <w:t>beyan</w:t>
      </w:r>
      <w:r>
        <w:rPr>
          <w:spacing w:val="-16"/>
          <w:sz w:val="24"/>
        </w:rPr>
        <w:t xml:space="preserve"> </w:t>
      </w:r>
      <w:r>
        <w:rPr>
          <w:sz w:val="24"/>
        </w:rPr>
        <w:t>edilen</w:t>
      </w:r>
      <w:r>
        <w:rPr>
          <w:spacing w:val="-15"/>
          <w:sz w:val="24"/>
        </w:rPr>
        <w:t xml:space="preserve"> </w:t>
      </w:r>
      <w:r>
        <w:rPr>
          <w:sz w:val="24"/>
        </w:rPr>
        <w:t>amacı,</w:t>
      </w:r>
      <w:r>
        <w:rPr>
          <w:spacing w:val="-16"/>
          <w:sz w:val="24"/>
        </w:rPr>
        <w:t xml:space="preserve"> </w:t>
      </w:r>
      <w:r>
        <w:rPr>
          <w:sz w:val="24"/>
        </w:rPr>
        <w:t>faaliyetleri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görünen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kaynakları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mali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işlemlerin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niteliği,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büyüklüğü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arasında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uyumsuzluklar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olması.</w:t>
      </w:r>
    </w:p>
    <w:p w14:paraId="0BAEA4D1">
      <w:pPr>
        <w:pStyle w:val="5"/>
        <w:ind w:left="0"/>
      </w:pPr>
    </w:p>
    <w:p w14:paraId="56B09974">
      <w:pPr>
        <w:pStyle w:val="8"/>
        <w:numPr>
          <w:ilvl w:val="1"/>
          <w:numId w:val="18"/>
        </w:numPr>
        <w:tabs>
          <w:tab w:val="left" w:pos="585"/>
        </w:tabs>
        <w:spacing w:before="0" w:after="0" w:line="240" w:lineRule="auto"/>
        <w:ind w:left="116" w:right="581" w:firstLine="0"/>
        <w:jc w:val="left"/>
        <w:rPr>
          <w:sz w:val="24"/>
        </w:rPr>
      </w:pPr>
      <w:r>
        <w:rPr>
          <w:w w:val="95"/>
          <w:sz w:val="24"/>
        </w:rPr>
        <w:t>Kuruluşun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sadece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yurt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dışından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transfer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yollaması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veya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bağışların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önemli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kısmının</w:t>
      </w:r>
      <w:r>
        <w:rPr>
          <w:spacing w:val="1"/>
          <w:sz w:val="24"/>
        </w:rPr>
        <w:t xml:space="preserve"> </w:t>
      </w:r>
      <w:r>
        <w:rPr>
          <w:sz w:val="24"/>
        </w:rPr>
        <w:t>yurt</w:t>
      </w:r>
      <w:r>
        <w:rPr>
          <w:spacing w:val="-2"/>
          <w:sz w:val="24"/>
        </w:rPr>
        <w:t xml:space="preserve"> </w:t>
      </w:r>
      <w:r>
        <w:rPr>
          <w:sz w:val="24"/>
        </w:rPr>
        <w:t>dışı</w:t>
      </w:r>
      <w:r>
        <w:rPr>
          <w:spacing w:val="-3"/>
          <w:sz w:val="24"/>
        </w:rPr>
        <w:t xml:space="preserve"> </w:t>
      </w:r>
      <w:r>
        <w:rPr>
          <w:sz w:val="24"/>
        </w:rPr>
        <w:t>kaynaklı</w:t>
      </w:r>
      <w:r>
        <w:rPr>
          <w:spacing w:val="-5"/>
          <w:sz w:val="24"/>
        </w:rPr>
        <w:t xml:space="preserve"> </w:t>
      </w:r>
      <w:r>
        <w:rPr>
          <w:sz w:val="24"/>
        </w:rPr>
        <w:t>olması.</w:t>
      </w:r>
    </w:p>
    <w:p w14:paraId="190782B1">
      <w:pPr>
        <w:pStyle w:val="5"/>
        <w:spacing w:before="1"/>
        <w:ind w:left="0"/>
      </w:pPr>
    </w:p>
    <w:p w14:paraId="58F4EEA1">
      <w:pPr>
        <w:pStyle w:val="8"/>
        <w:numPr>
          <w:ilvl w:val="1"/>
          <w:numId w:val="18"/>
        </w:numPr>
        <w:tabs>
          <w:tab w:val="left" w:pos="585"/>
        </w:tabs>
        <w:spacing w:before="0" w:after="0" w:line="240" w:lineRule="auto"/>
        <w:ind w:left="116" w:right="327" w:firstLine="0"/>
        <w:jc w:val="left"/>
        <w:rPr>
          <w:sz w:val="24"/>
        </w:rPr>
      </w:pPr>
      <w:r>
        <w:rPr>
          <w:w w:val="95"/>
          <w:sz w:val="24"/>
        </w:rPr>
        <w:t>Kuruluşun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izah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edilemeyen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bağlantılarının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bulunması;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örneğin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birkaç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kuruluşun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aynı</w:t>
      </w:r>
      <w:r>
        <w:rPr>
          <w:spacing w:val="-5"/>
          <w:sz w:val="24"/>
        </w:rPr>
        <w:t xml:space="preserve"> </w:t>
      </w:r>
      <w:r>
        <w:rPr>
          <w:sz w:val="24"/>
        </w:rPr>
        <w:t>adresi,</w:t>
      </w:r>
      <w:r>
        <w:rPr>
          <w:spacing w:val="-3"/>
          <w:sz w:val="24"/>
        </w:rPr>
        <w:t xml:space="preserve"> </w:t>
      </w:r>
      <w:r>
        <w:rPr>
          <w:sz w:val="24"/>
        </w:rPr>
        <w:t>aynı</w:t>
      </w:r>
      <w:r>
        <w:rPr>
          <w:spacing w:val="-4"/>
          <w:sz w:val="24"/>
        </w:rPr>
        <w:t xml:space="preserve"> </w:t>
      </w:r>
      <w:r>
        <w:rPr>
          <w:sz w:val="24"/>
        </w:rPr>
        <w:t>idareciyi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personeli</w:t>
      </w:r>
      <w:r>
        <w:rPr>
          <w:spacing w:val="-4"/>
          <w:sz w:val="24"/>
        </w:rPr>
        <w:t xml:space="preserve"> </w:t>
      </w:r>
      <w:r>
        <w:rPr>
          <w:sz w:val="24"/>
        </w:rPr>
        <w:t>paylaşması.</w:t>
      </w:r>
    </w:p>
    <w:p w14:paraId="65F9E5E5">
      <w:pPr>
        <w:pStyle w:val="5"/>
        <w:ind w:left="0"/>
        <w:rPr>
          <w:sz w:val="26"/>
        </w:rPr>
      </w:pPr>
    </w:p>
    <w:p w14:paraId="472B97DA">
      <w:pPr>
        <w:pStyle w:val="5"/>
        <w:spacing w:before="4"/>
        <w:ind w:left="0"/>
        <w:rPr>
          <w:sz w:val="22"/>
        </w:rPr>
      </w:pPr>
    </w:p>
    <w:p w14:paraId="34A6CF4D">
      <w:pPr>
        <w:pStyle w:val="8"/>
        <w:numPr>
          <w:ilvl w:val="1"/>
          <w:numId w:val="18"/>
        </w:numPr>
        <w:tabs>
          <w:tab w:val="left" w:pos="587"/>
        </w:tabs>
        <w:spacing w:before="1" w:after="0" w:line="240" w:lineRule="auto"/>
        <w:ind w:left="116" w:right="940" w:firstLine="0"/>
        <w:jc w:val="left"/>
        <w:rPr>
          <w:sz w:val="24"/>
        </w:rPr>
      </w:pPr>
      <w:r>
        <w:rPr>
          <w:sz w:val="24"/>
        </w:rPr>
        <w:t>Yeterli personeli, uygun bir işyeri ya da telefon numaraları bulunmayan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kuruluşların,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yoğun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faaliyette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bulundukları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izlenimi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yaratan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işlemler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yapmaları.</w:t>
      </w:r>
    </w:p>
    <w:p w14:paraId="0C0C706A">
      <w:pPr>
        <w:pStyle w:val="5"/>
        <w:ind w:left="0"/>
        <w:rPr>
          <w:sz w:val="26"/>
        </w:rPr>
      </w:pPr>
    </w:p>
    <w:p w14:paraId="335A2676">
      <w:pPr>
        <w:pStyle w:val="5"/>
        <w:spacing w:before="4"/>
        <w:ind w:left="0"/>
        <w:rPr>
          <w:sz w:val="22"/>
        </w:rPr>
      </w:pPr>
    </w:p>
    <w:p w14:paraId="688227B3">
      <w:pPr>
        <w:pStyle w:val="2"/>
        <w:spacing w:before="1"/>
      </w:pPr>
      <w:r>
        <w:t>Şüpheli</w:t>
      </w:r>
      <w:r>
        <w:rPr>
          <w:spacing w:val="-3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Bildiriminde</w:t>
      </w:r>
      <w:r>
        <w:rPr>
          <w:spacing w:val="-2"/>
        </w:rPr>
        <w:t xml:space="preserve"> </w:t>
      </w:r>
      <w:r>
        <w:t>Süre</w:t>
      </w:r>
    </w:p>
    <w:p w14:paraId="25689726">
      <w:pPr>
        <w:pStyle w:val="5"/>
        <w:spacing w:before="11"/>
        <w:ind w:left="0"/>
        <w:rPr>
          <w:rFonts w:ascii="Arial"/>
          <w:b/>
          <w:sz w:val="23"/>
        </w:rPr>
      </w:pPr>
    </w:p>
    <w:p w14:paraId="587867D1">
      <w:pPr>
        <w:pStyle w:val="5"/>
        <w:rPr>
          <w:rFonts w:ascii="Arial" w:hAnsi="Arial"/>
          <w:b/>
        </w:rPr>
      </w:pPr>
      <w:r>
        <w:rPr>
          <w:w w:val="90"/>
        </w:rPr>
        <w:t>Şüpheli</w:t>
      </w:r>
      <w:r>
        <w:rPr>
          <w:spacing w:val="11"/>
          <w:w w:val="90"/>
        </w:rPr>
        <w:t xml:space="preserve"> </w:t>
      </w:r>
      <w:r>
        <w:rPr>
          <w:w w:val="90"/>
        </w:rPr>
        <w:t>işlemler,</w:t>
      </w:r>
      <w:r>
        <w:rPr>
          <w:spacing w:val="10"/>
          <w:w w:val="90"/>
        </w:rPr>
        <w:t xml:space="preserve"> </w:t>
      </w:r>
      <w:r>
        <w:rPr>
          <w:w w:val="90"/>
        </w:rPr>
        <w:t>işleme</w:t>
      </w:r>
      <w:r>
        <w:rPr>
          <w:spacing w:val="12"/>
          <w:w w:val="90"/>
        </w:rPr>
        <w:t xml:space="preserve"> </w:t>
      </w:r>
      <w:r>
        <w:rPr>
          <w:w w:val="90"/>
        </w:rPr>
        <w:t>ilişkin</w:t>
      </w:r>
      <w:r>
        <w:rPr>
          <w:spacing w:val="13"/>
          <w:w w:val="90"/>
        </w:rPr>
        <w:t xml:space="preserve"> </w:t>
      </w:r>
      <w:r>
        <w:rPr>
          <w:w w:val="90"/>
        </w:rPr>
        <w:t>şüphenin</w:t>
      </w:r>
      <w:r>
        <w:rPr>
          <w:spacing w:val="10"/>
          <w:w w:val="90"/>
        </w:rPr>
        <w:t xml:space="preserve"> </w:t>
      </w:r>
      <w:r>
        <w:rPr>
          <w:w w:val="90"/>
        </w:rPr>
        <w:t>oluştuğu</w:t>
      </w:r>
      <w:r>
        <w:rPr>
          <w:spacing w:val="13"/>
          <w:w w:val="90"/>
        </w:rPr>
        <w:t xml:space="preserve"> </w:t>
      </w:r>
      <w:r>
        <w:rPr>
          <w:w w:val="90"/>
        </w:rPr>
        <w:t>tarihten</w:t>
      </w:r>
      <w:r>
        <w:rPr>
          <w:spacing w:val="13"/>
          <w:w w:val="90"/>
        </w:rPr>
        <w:t xml:space="preserve"> </w:t>
      </w:r>
      <w:r>
        <w:rPr>
          <w:w w:val="90"/>
        </w:rPr>
        <w:t>itibaren</w:t>
      </w:r>
      <w:r>
        <w:rPr>
          <w:spacing w:val="10"/>
          <w:w w:val="90"/>
        </w:rPr>
        <w:t xml:space="preserve"> </w:t>
      </w:r>
      <w:r>
        <w:rPr>
          <w:w w:val="90"/>
        </w:rPr>
        <w:t>en</w:t>
      </w:r>
      <w:r>
        <w:rPr>
          <w:spacing w:val="11"/>
          <w:w w:val="90"/>
        </w:rPr>
        <w:t xml:space="preserve"> </w:t>
      </w:r>
      <w:r>
        <w:rPr>
          <w:w w:val="90"/>
        </w:rPr>
        <w:t>geç</w:t>
      </w:r>
      <w:r>
        <w:rPr>
          <w:spacing w:val="14"/>
          <w:w w:val="90"/>
        </w:rPr>
        <w:t xml:space="preserve"> </w:t>
      </w:r>
      <w:r>
        <w:rPr>
          <w:rFonts w:ascii="Arial" w:hAnsi="Arial"/>
          <w:b/>
          <w:w w:val="90"/>
        </w:rPr>
        <w:t>on</w:t>
      </w:r>
      <w:r>
        <w:rPr>
          <w:rFonts w:ascii="Arial" w:hAnsi="Arial"/>
          <w:b/>
          <w:spacing w:val="12"/>
          <w:w w:val="90"/>
        </w:rPr>
        <w:t xml:space="preserve"> </w:t>
      </w:r>
      <w:r>
        <w:rPr>
          <w:rFonts w:ascii="Arial" w:hAnsi="Arial"/>
          <w:b/>
          <w:w w:val="90"/>
        </w:rPr>
        <w:t>iş</w:t>
      </w:r>
      <w:r>
        <w:rPr>
          <w:rFonts w:ascii="Arial" w:hAnsi="Arial"/>
          <w:b/>
          <w:spacing w:val="14"/>
          <w:w w:val="90"/>
        </w:rPr>
        <w:t xml:space="preserve"> </w:t>
      </w:r>
      <w:r>
        <w:rPr>
          <w:rFonts w:ascii="Arial" w:hAnsi="Arial"/>
          <w:b/>
          <w:w w:val="90"/>
        </w:rPr>
        <w:t>günü</w:t>
      </w:r>
    </w:p>
    <w:p w14:paraId="06560DC0">
      <w:pPr>
        <w:pStyle w:val="5"/>
      </w:pPr>
      <w:r>
        <w:t>içinde,</w:t>
      </w:r>
      <w:r>
        <w:rPr>
          <w:spacing w:val="-4"/>
        </w:rPr>
        <w:t xml:space="preserve"> </w:t>
      </w:r>
      <w:r>
        <w:t>gecikmesinde</w:t>
      </w:r>
      <w:r>
        <w:rPr>
          <w:spacing w:val="-4"/>
        </w:rPr>
        <w:t xml:space="preserve"> </w:t>
      </w:r>
      <w:r>
        <w:t>sakınca</w:t>
      </w:r>
      <w:r>
        <w:rPr>
          <w:spacing w:val="-4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hallerde</w:t>
      </w:r>
      <w:r>
        <w:rPr>
          <w:spacing w:val="-4"/>
        </w:rPr>
        <w:t xml:space="preserve"> </w:t>
      </w:r>
      <w:r>
        <w:t>ise</w:t>
      </w:r>
      <w:r>
        <w:rPr>
          <w:spacing w:val="-4"/>
        </w:rPr>
        <w:t xml:space="preserve"> </w:t>
      </w:r>
      <w:r>
        <w:t>derhal</w:t>
      </w:r>
      <w:r>
        <w:rPr>
          <w:spacing w:val="-5"/>
        </w:rPr>
        <w:t xml:space="preserve"> </w:t>
      </w:r>
      <w:r>
        <w:t>MASAK'a</w:t>
      </w:r>
      <w:r>
        <w:rPr>
          <w:spacing w:val="-8"/>
        </w:rPr>
        <w:t xml:space="preserve"> </w:t>
      </w:r>
      <w:r>
        <w:t>bildirilecektir.</w:t>
      </w:r>
    </w:p>
    <w:p w14:paraId="0F955120">
      <w:pPr>
        <w:pStyle w:val="5"/>
        <w:spacing w:before="3"/>
        <w:ind w:left="0"/>
      </w:pPr>
    </w:p>
    <w:p w14:paraId="06996296">
      <w:pPr>
        <w:pStyle w:val="2"/>
        <w:spacing w:before="0"/>
      </w:pPr>
      <w:r>
        <w:t>Şüpheli</w:t>
      </w:r>
      <w:r>
        <w:rPr>
          <w:spacing w:val="-2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Bildirim</w:t>
      </w:r>
      <w:r>
        <w:rPr>
          <w:spacing w:val="-3"/>
        </w:rPr>
        <w:t xml:space="preserve"> </w:t>
      </w:r>
      <w:r>
        <w:t>Formlarının</w:t>
      </w:r>
      <w:r>
        <w:rPr>
          <w:spacing w:val="-5"/>
        </w:rPr>
        <w:t xml:space="preserve"> </w:t>
      </w:r>
      <w:r>
        <w:t>Elden</w:t>
      </w:r>
      <w:r>
        <w:rPr>
          <w:spacing w:val="-5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Postayla</w:t>
      </w:r>
      <w:r>
        <w:rPr>
          <w:spacing w:val="-1"/>
        </w:rPr>
        <w:t xml:space="preserve"> </w:t>
      </w:r>
      <w:r>
        <w:t>Gönderilmesi</w:t>
      </w:r>
    </w:p>
    <w:p w14:paraId="4704189B">
      <w:pPr>
        <w:pStyle w:val="5"/>
        <w:ind w:left="0"/>
        <w:rPr>
          <w:rFonts w:ascii="Arial"/>
          <w:b/>
        </w:rPr>
      </w:pPr>
    </w:p>
    <w:p w14:paraId="2692852C">
      <w:pPr>
        <w:pStyle w:val="5"/>
        <w:ind w:right="503"/>
      </w:pPr>
      <w:r>
        <w:rPr>
          <w:w w:val="95"/>
        </w:rPr>
        <w:t>Düzenlenen ŞİBF, elden veya taahhütlü postayla Mali Suçları Araştırma Kurulu</w:t>
      </w:r>
      <w:r>
        <w:rPr>
          <w:spacing w:val="-61"/>
          <w:w w:val="95"/>
        </w:rPr>
        <w:t xml:space="preserve"> </w:t>
      </w:r>
      <w:r>
        <w:rPr>
          <w:w w:val="95"/>
        </w:rPr>
        <w:t>Başkanlığı,</w:t>
      </w:r>
      <w:r>
        <w:rPr>
          <w:spacing w:val="4"/>
          <w:w w:val="95"/>
        </w:rPr>
        <w:t xml:space="preserve"> </w:t>
      </w:r>
      <w:r>
        <w:rPr>
          <w:w w:val="95"/>
        </w:rPr>
        <w:t>Maliye</w:t>
      </w:r>
      <w:r>
        <w:rPr>
          <w:spacing w:val="5"/>
          <w:w w:val="95"/>
        </w:rPr>
        <w:t xml:space="preserve"> </w:t>
      </w:r>
      <w:r>
        <w:rPr>
          <w:w w:val="95"/>
        </w:rPr>
        <w:t>Bakanlığı,</w:t>
      </w:r>
      <w:r>
        <w:rPr>
          <w:spacing w:val="5"/>
          <w:w w:val="95"/>
        </w:rPr>
        <w:t xml:space="preserve"> </w:t>
      </w:r>
      <w:r>
        <w:rPr>
          <w:w w:val="95"/>
        </w:rPr>
        <w:t>N</w:t>
      </w:r>
      <w:r>
        <w:rPr>
          <w:spacing w:val="4"/>
          <w:w w:val="95"/>
        </w:rPr>
        <w:t xml:space="preserve"> </w:t>
      </w:r>
      <w:r>
        <w:rPr>
          <w:w w:val="95"/>
        </w:rPr>
        <w:t>Blok,</w:t>
      </w:r>
      <w:r>
        <w:rPr>
          <w:spacing w:val="4"/>
          <w:w w:val="95"/>
        </w:rPr>
        <w:t xml:space="preserve"> </w:t>
      </w:r>
      <w:r>
        <w:rPr>
          <w:w w:val="95"/>
        </w:rPr>
        <w:t>Dikmen</w:t>
      </w:r>
      <w:r>
        <w:rPr>
          <w:spacing w:val="3"/>
          <w:w w:val="95"/>
        </w:rPr>
        <w:t xml:space="preserve"> </w:t>
      </w:r>
      <w:r>
        <w:rPr>
          <w:w w:val="95"/>
        </w:rPr>
        <w:t>Cad.,</w:t>
      </w:r>
      <w:r>
        <w:rPr>
          <w:spacing w:val="3"/>
          <w:w w:val="95"/>
        </w:rPr>
        <w:t xml:space="preserve"> </w:t>
      </w:r>
      <w:r>
        <w:rPr>
          <w:w w:val="95"/>
        </w:rPr>
        <w:t>06100</w:t>
      </w:r>
      <w:r>
        <w:rPr>
          <w:spacing w:val="5"/>
          <w:w w:val="95"/>
        </w:rPr>
        <w:t xml:space="preserve"> </w:t>
      </w:r>
      <w:r>
        <w:rPr>
          <w:w w:val="95"/>
        </w:rPr>
        <w:t>Dikmen/ANKARA</w:t>
      </w:r>
      <w:r>
        <w:rPr>
          <w:spacing w:val="1"/>
          <w:w w:val="95"/>
        </w:rPr>
        <w:t xml:space="preserve"> </w:t>
      </w:r>
      <w:r>
        <w:t>adresine</w:t>
      </w:r>
      <w:r>
        <w:rPr>
          <w:spacing w:val="-3"/>
        </w:rPr>
        <w:t xml:space="preserve"> </w:t>
      </w:r>
      <w:r>
        <w:t>elden</w:t>
      </w:r>
      <w:r>
        <w:rPr>
          <w:spacing w:val="-1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taahhütlü</w:t>
      </w:r>
      <w:r>
        <w:rPr>
          <w:spacing w:val="-2"/>
        </w:rPr>
        <w:t xml:space="preserve"> </w:t>
      </w:r>
      <w:r>
        <w:t>postayla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MASAK'a</w:t>
      </w:r>
      <w:r>
        <w:rPr>
          <w:spacing w:val="-1"/>
        </w:rPr>
        <w:t xml:space="preserve"> </w:t>
      </w:r>
      <w:r>
        <w:t>intikal</w:t>
      </w:r>
      <w:r>
        <w:rPr>
          <w:spacing w:val="-2"/>
        </w:rPr>
        <w:t xml:space="preserve"> </w:t>
      </w:r>
      <w:r>
        <w:t>ettirilir.</w:t>
      </w:r>
    </w:p>
    <w:p w14:paraId="2AA4178C">
      <w:pPr>
        <w:pStyle w:val="2"/>
      </w:pPr>
      <w:r>
        <w:t>Bildirimin</w:t>
      </w:r>
      <w:r>
        <w:rPr>
          <w:spacing w:val="-4"/>
        </w:rPr>
        <w:t xml:space="preserve"> </w:t>
      </w:r>
      <w:r>
        <w:t>Gizliliği</w:t>
      </w:r>
    </w:p>
    <w:p w14:paraId="21D2AEC8">
      <w:pPr>
        <w:pStyle w:val="5"/>
        <w:ind w:left="0"/>
        <w:rPr>
          <w:rFonts w:ascii="Arial"/>
          <w:b/>
        </w:rPr>
      </w:pPr>
    </w:p>
    <w:p w14:paraId="1D2D62E1">
      <w:pPr>
        <w:pStyle w:val="5"/>
        <w:ind w:right="394"/>
        <w:jc w:val="both"/>
      </w:pPr>
      <w:r>
        <w:rPr>
          <w:w w:val="95"/>
        </w:rPr>
        <w:t>5549 sayılı Kanunun 4 (2)'nci maddesine göre; yükümlüler, MASAK'a şüpheli işlem</w:t>
      </w:r>
      <w:r>
        <w:rPr>
          <w:spacing w:val="1"/>
          <w:w w:val="95"/>
        </w:rPr>
        <w:t xml:space="preserve"> </w:t>
      </w:r>
      <w:r>
        <w:rPr>
          <w:w w:val="95"/>
        </w:rPr>
        <w:t>bildiriminde bulunulduğunun yargılama sırasında mahkemeler dışında, işleme taraf</w:t>
      </w:r>
      <w:r>
        <w:rPr>
          <w:spacing w:val="1"/>
          <w:w w:val="95"/>
        </w:rPr>
        <w:t xml:space="preserve"> </w:t>
      </w:r>
      <w:r>
        <w:t>olanlar</w:t>
      </w:r>
      <w:r>
        <w:rPr>
          <w:spacing w:val="-2"/>
        </w:rPr>
        <w:t xml:space="preserve"> </w:t>
      </w:r>
      <w:r>
        <w:t>dahil</w:t>
      </w:r>
      <w:r>
        <w:rPr>
          <w:spacing w:val="-1"/>
        </w:rPr>
        <w:t xml:space="preserve"> </w:t>
      </w:r>
      <w:r>
        <w:t>hiç</w:t>
      </w:r>
      <w:r>
        <w:rPr>
          <w:spacing w:val="-1"/>
        </w:rPr>
        <w:t xml:space="preserve"> </w:t>
      </w:r>
      <w:r>
        <w:t>kimseye</w:t>
      </w:r>
      <w:r>
        <w:rPr>
          <w:spacing w:val="-1"/>
        </w:rPr>
        <w:t xml:space="preserve"> </w:t>
      </w:r>
      <w:r>
        <w:t>açıklayamazlar.</w:t>
      </w:r>
    </w:p>
    <w:p w14:paraId="5E211DD6">
      <w:pPr>
        <w:pStyle w:val="5"/>
        <w:ind w:left="0"/>
      </w:pPr>
    </w:p>
    <w:p w14:paraId="15C66208">
      <w:pPr>
        <w:pStyle w:val="5"/>
        <w:spacing w:before="1"/>
        <w:ind w:right="89"/>
      </w:pPr>
      <w:r>
        <w:t>Suç</w:t>
      </w:r>
      <w:r>
        <w:rPr>
          <w:spacing w:val="-5"/>
        </w:rPr>
        <w:t xml:space="preserve"> </w:t>
      </w:r>
      <w:r>
        <w:t>Gelirlerinin</w:t>
      </w:r>
      <w:r>
        <w:rPr>
          <w:spacing w:val="-5"/>
        </w:rPr>
        <w:t xml:space="preserve"> </w:t>
      </w:r>
      <w:r>
        <w:t>Aklanmasının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Terörün</w:t>
      </w:r>
      <w:r>
        <w:rPr>
          <w:spacing w:val="-5"/>
        </w:rPr>
        <w:t xml:space="preserve"> </w:t>
      </w:r>
      <w:r>
        <w:t>Finansmanının</w:t>
      </w:r>
      <w:r>
        <w:rPr>
          <w:spacing w:val="-5"/>
        </w:rPr>
        <w:t xml:space="preserve"> </w:t>
      </w:r>
      <w:r>
        <w:t>Önlenmesine</w:t>
      </w:r>
      <w:r>
        <w:rPr>
          <w:spacing w:val="-4"/>
        </w:rPr>
        <w:t xml:space="preserve"> </w:t>
      </w:r>
      <w:r>
        <w:t>Dair</w:t>
      </w:r>
      <w:r>
        <w:rPr>
          <w:spacing w:val="-8"/>
        </w:rPr>
        <w:t xml:space="preserve"> </w:t>
      </w:r>
      <w:r>
        <w:t>Tedbirler</w:t>
      </w:r>
      <w:r>
        <w:rPr>
          <w:spacing w:val="-64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Yönetmelik'in 29'uncu</w:t>
      </w:r>
      <w:r>
        <w:rPr>
          <w:spacing w:val="-3"/>
        </w:rPr>
        <w:t xml:space="preserve"> </w:t>
      </w:r>
      <w:r>
        <w:t>maddesine</w:t>
      </w:r>
      <w:r>
        <w:rPr>
          <w:spacing w:val="-3"/>
        </w:rPr>
        <w:t xml:space="preserve"> </w:t>
      </w:r>
      <w:r>
        <w:t>göre;</w:t>
      </w:r>
    </w:p>
    <w:p w14:paraId="64E52D73">
      <w:pPr>
        <w:pStyle w:val="5"/>
        <w:spacing w:before="11"/>
        <w:ind w:left="0"/>
        <w:rPr>
          <w:sz w:val="23"/>
        </w:rPr>
      </w:pPr>
    </w:p>
    <w:p w14:paraId="00A6F923">
      <w:pPr>
        <w:pStyle w:val="5"/>
      </w:pPr>
      <w:r>
        <w:rPr>
          <w:w w:val="95"/>
        </w:rPr>
        <w:t>Yükümlüler MASAK'a şüpheli işlem bildiriminde bulunulduğuna veya bulunulacağına</w:t>
      </w:r>
      <w:r>
        <w:rPr>
          <w:spacing w:val="1"/>
          <w:w w:val="95"/>
        </w:rPr>
        <w:t xml:space="preserve"> </w:t>
      </w:r>
      <w:r>
        <w:t>dair, yükümlülük denetimi ile görevlendirilen denetim elemanlarına ve yargılama</w:t>
      </w:r>
      <w:r>
        <w:rPr>
          <w:spacing w:val="1"/>
        </w:rPr>
        <w:t xml:space="preserve"> </w:t>
      </w:r>
      <w:r>
        <w:rPr>
          <w:w w:val="95"/>
        </w:rPr>
        <w:t>sırasında</w:t>
      </w:r>
      <w:r>
        <w:rPr>
          <w:spacing w:val="14"/>
          <w:w w:val="95"/>
        </w:rPr>
        <w:t xml:space="preserve"> </w:t>
      </w:r>
      <w:r>
        <w:rPr>
          <w:w w:val="95"/>
        </w:rPr>
        <w:t>mahkemelere</w:t>
      </w:r>
      <w:r>
        <w:rPr>
          <w:spacing w:val="18"/>
          <w:w w:val="95"/>
        </w:rPr>
        <w:t xml:space="preserve"> </w:t>
      </w:r>
      <w:r>
        <w:rPr>
          <w:w w:val="95"/>
        </w:rPr>
        <w:t>verilen</w:t>
      </w:r>
      <w:r>
        <w:rPr>
          <w:spacing w:val="19"/>
          <w:w w:val="95"/>
        </w:rPr>
        <w:t xml:space="preserve"> </w:t>
      </w:r>
      <w:r>
        <w:rPr>
          <w:w w:val="95"/>
        </w:rPr>
        <w:t>bilgiler</w:t>
      </w:r>
      <w:r>
        <w:rPr>
          <w:spacing w:val="17"/>
          <w:w w:val="95"/>
        </w:rPr>
        <w:t xml:space="preserve"> </w:t>
      </w:r>
      <w:r>
        <w:rPr>
          <w:w w:val="95"/>
        </w:rPr>
        <w:t>dışında,</w:t>
      </w:r>
      <w:r>
        <w:rPr>
          <w:spacing w:val="17"/>
          <w:w w:val="95"/>
        </w:rPr>
        <w:t xml:space="preserve"> </w:t>
      </w:r>
      <w:r>
        <w:rPr>
          <w:w w:val="95"/>
        </w:rPr>
        <w:t>işleme</w:t>
      </w:r>
      <w:r>
        <w:rPr>
          <w:spacing w:val="18"/>
          <w:w w:val="95"/>
        </w:rPr>
        <w:t xml:space="preserve"> </w:t>
      </w:r>
      <w:r>
        <w:rPr>
          <w:w w:val="95"/>
        </w:rPr>
        <w:t>taraf</w:t>
      </w:r>
      <w:r>
        <w:rPr>
          <w:spacing w:val="17"/>
          <w:w w:val="95"/>
        </w:rPr>
        <w:t xml:space="preserve"> </w:t>
      </w:r>
      <w:r>
        <w:rPr>
          <w:w w:val="95"/>
        </w:rPr>
        <w:t>olanlar</w:t>
      </w:r>
      <w:r>
        <w:rPr>
          <w:spacing w:val="14"/>
          <w:w w:val="95"/>
        </w:rPr>
        <w:t xml:space="preserve"> </w:t>
      </w:r>
      <w:r>
        <w:rPr>
          <w:w w:val="95"/>
        </w:rPr>
        <w:t>dâhil</w:t>
      </w:r>
      <w:r>
        <w:rPr>
          <w:spacing w:val="16"/>
          <w:w w:val="95"/>
        </w:rPr>
        <w:t xml:space="preserve"> </w:t>
      </w:r>
      <w:r>
        <w:rPr>
          <w:w w:val="95"/>
        </w:rPr>
        <w:t>olmak</w:t>
      </w:r>
      <w:r>
        <w:rPr>
          <w:spacing w:val="15"/>
          <w:w w:val="95"/>
        </w:rPr>
        <w:t xml:space="preserve"> </w:t>
      </w:r>
      <w:r>
        <w:rPr>
          <w:w w:val="95"/>
        </w:rPr>
        <w:t>üzere</w:t>
      </w:r>
      <w:r>
        <w:rPr>
          <w:spacing w:val="-60"/>
          <w:w w:val="95"/>
        </w:rPr>
        <w:t xml:space="preserve"> </w:t>
      </w:r>
      <w:r>
        <w:t>hiç</w:t>
      </w:r>
      <w:r>
        <w:rPr>
          <w:spacing w:val="-2"/>
        </w:rPr>
        <w:t xml:space="preserve"> </w:t>
      </w:r>
      <w:r>
        <w:t>kimseye bilgi</w:t>
      </w:r>
      <w:r>
        <w:rPr>
          <w:spacing w:val="-1"/>
        </w:rPr>
        <w:t xml:space="preserve"> </w:t>
      </w:r>
      <w:r>
        <w:t>veremezler.</w:t>
      </w:r>
    </w:p>
    <w:p w14:paraId="232C3EC9">
      <w:pPr>
        <w:pStyle w:val="5"/>
        <w:ind w:left="0"/>
      </w:pPr>
    </w:p>
    <w:p w14:paraId="0C2F40A2">
      <w:pPr>
        <w:pStyle w:val="5"/>
        <w:ind w:right="114"/>
      </w:pPr>
      <w:r>
        <w:rPr>
          <w:w w:val="95"/>
        </w:rPr>
        <w:t>Bu yükümlülük şüpheli işlemi MASAK'a bildiren kişi, kurum ve kuruluşlar veya bu</w:t>
      </w:r>
      <w:r>
        <w:rPr>
          <w:spacing w:val="1"/>
          <w:w w:val="95"/>
        </w:rPr>
        <w:t xml:space="preserve"> </w:t>
      </w:r>
      <w:r>
        <w:rPr>
          <w:spacing w:val="-1"/>
        </w:rPr>
        <w:t>kimselerin</w:t>
      </w:r>
      <w:r>
        <w:rPr>
          <w:spacing w:val="-14"/>
        </w:rPr>
        <w:t xml:space="preserve"> </w:t>
      </w:r>
      <w:r>
        <w:t>işlemi</w:t>
      </w:r>
      <w:r>
        <w:rPr>
          <w:spacing w:val="-16"/>
        </w:rPr>
        <w:t xml:space="preserve"> </w:t>
      </w:r>
      <w:r>
        <w:t>fiilen</w:t>
      </w:r>
      <w:r>
        <w:rPr>
          <w:spacing w:val="-15"/>
        </w:rPr>
        <w:t xml:space="preserve"> </w:t>
      </w:r>
      <w:r>
        <w:t>yapan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yöneten</w:t>
      </w:r>
      <w:r>
        <w:rPr>
          <w:spacing w:val="-15"/>
        </w:rPr>
        <w:t xml:space="preserve"> </w:t>
      </w:r>
      <w:r>
        <w:t>mensupları</w:t>
      </w:r>
      <w:r>
        <w:rPr>
          <w:spacing w:val="-16"/>
        </w:rPr>
        <w:t xml:space="preserve"> </w:t>
      </w:r>
      <w:r>
        <w:t>veya</w:t>
      </w:r>
      <w:r>
        <w:rPr>
          <w:spacing w:val="-14"/>
        </w:rPr>
        <w:t xml:space="preserve"> </w:t>
      </w:r>
      <w:r>
        <w:t>bunların</w:t>
      </w:r>
      <w:r>
        <w:rPr>
          <w:spacing w:val="-14"/>
        </w:rPr>
        <w:t xml:space="preserve"> </w:t>
      </w:r>
      <w:r>
        <w:t>kanuni</w:t>
      </w:r>
      <w:r>
        <w:rPr>
          <w:spacing w:val="-14"/>
        </w:rPr>
        <w:t xml:space="preserve"> </w:t>
      </w:r>
      <w:r>
        <w:t>temsilcileri</w:t>
      </w:r>
      <w:r>
        <w:rPr>
          <w:spacing w:val="-64"/>
        </w:rPr>
        <w:t xml:space="preserve"> </w:t>
      </w:r>
      <w:r>
        <w:rPr>
          <w:w w:val="95"/>
        </w:rPr>
        <w:t>ve</w:t>
      </w:r>
      <w:r>
        <w:rPr>
          <w:spacing w:val="-3"/>
          <w:w w:val="95"/>
        </w:rPr>
        <w:t xml:space="preserve"> </w:t>
      </w:r>
      <w:r>
        <w:rPr>
          <w:w w:val="95"/>
        </w:rPr>
        <w:t>vekillerinin</w:t>
      </w:r>
      <w:r>
        <w:rPr>
          <w:spacing w:val="-3"/>
          <w:w w:val="95"/>
        </w:rPr>
        <w:t xml:space="preserve"> </w:t>
      </w:r>
      <w:r>
        <w:rPr>
          <w:w w:val="95"/>
        </w:rPr>
        <w:t>yanı</w:t>
      </w:r>
      <w:r>
        <w:rPr>
          <w:spacing w:val="-4"/>
          <w:w w:val="95"/>
        </w:rPr>
        <w:t xml:space="preserve"> </w:t>
      </w:r>
      <w:r>
        <w:rPr>
          <w:w w:val="95"/>
        </w:rPr>
        <w:t>sıra</w:t>
      </w:r>
      <w:r>
        <w:rPr>
          <w:spacing w:val="-1"/>
          <w:w w:val="95"/>
        </w:rPr>
        <w:t xml:space="preserve"> </w:t>
      </w:r>
      <w:r>
        <w:rPr>
          <w:w w:val="95"/>
        </w:rPr>
        <w:t>şüpheli</w:t>
      </w:r>
      <w:r>
        <w:rPr>
          <w:spacing w:val="-4"/>
          <w:w w:val="95"/>
        </w:rPr>
        <w:t xml:space="preserve"> </w:t>
      </w:r>
      <w:r>
        <w:rPr>
          <w:w w:val="95"/>
        </w:rPr>
        <w:t>işlem</w:t>
      </w:r>
      <w:r>
        <w:rPr>
          <w:spacing w:val="-3"/>
          <w:w w:val="95"/>
        </w:rPr>
        <w:t xml:space="preserve"> </w:t>
      </w:r>
      <w:r>
        <w:rPr>
          <w:w w:val="95"/>
        </w:rPr>
        <w:t>bildiriminde</w:t>
      </w:r>
      <w:r>
        <w:rPr>
          <w:spacing w:val="-4"/>
          <w:w w:val="95"/>
        </w:rPr>
        <w:t xml:space="preserve"> </w:t>
      </w:r>
      <w:r>
        <w:rPr>
          <w:w w:val="95"/>
        </w:rPr>
        <w:t>bulunulduğuna</w:t>
      </w:r>
      <w:r>
        <w:rPr>
          <w:spacing w:val="-5"/>
          <w:w w:val="95"/>
        </w:rPr>
        <w:t xml:space="preserve"> </w:t>
      </w:r>
      <w:r>
        <w:rPr>
          <w:w w:val="95"/>
        </w:rPr>
        <w:t>herhangi</w:t>
      </w:r>
      <w:r>
        <w:rPr>
          <w:spacing w:val="-3"/>
          <w:w w:val="95"/>
        </w:rPr>
        <w:t xml:space="preserve"> </w:t>
      </w:r>
      <w:r>
        <w:rPr>
          <w:w w:val="95"/>
        </w:rPr>
        <w:t>bir</w:t>
      </w:r>
      <w:r>
        <w:rPr>
          <w:spacing w:val="-5"/>
          <w:w w:val="95"/>
        </w:rPr>
        <w:t xml:space="preserve"> </w:t>
      </w:r>
      <w:r>
        <w:rPr>
          <w:w w:val="95"/>
        </w:rPr>
        <w:t>şekilde</w:t>
      </w:r>
    </w:p>
    <w:p w14:paraId="16B82AEA">
      <w:pPr>
        <w:spacing w:after="0"/>
        <w:sectPr>
          <w:pgSz w:w="11910" w:h="16840"/>
          <w:pgMar w:top="1320" w:right="1300" w:bottom="1200" w:left="1300" w:header="0" w:footer="1000" w:gutter="0"/>
          <w:cols w:space="720" w:num="1"/>
        </w:sectPr>
      </w:pPr>
    </w:p>
    <w:p w14:paraId="1F4F9BA6">
      <w:pPr>
        <w:pStyle w:val="5"/>
        <w:spacing w:before="75"/>
      </w:pPr>
      <w:r>
        <w:rPr>
          <w:spacing w:val="-1"/>
        </w:rPr>
        <w:t>vakıf</w:t>
      </w:r>
      <w:r>
        <w:rPr>
          <w:spacing w:val="-13"/>
        </w:rPr>
        <w:t xml:space="preserve"> </w:t>
      </w:r>
      <w:r>
        <w:rPr>
          <w:spacing w:val="-1"/>
        </w:rPr>
        <w:t>olan</w:t>
      </w:r>
      <w:r>
        <w:rPr>
          <w:spacing w:val="-15"/>
        </w:rPr>
        <w:t xml:space="preserve"> </w:t>
      </w:r>
      <w:r>
        <w:rPr>
          <w:spacing w:val="-1"/>
        </w:rPr>
        <w:t>diğer</w:t>
      </w:r>
      <w:r>
        <w:rPr>
          <w:spacing w:val="-14"/>
        </w:rPr>
        <w:t xml:space="preserve"> </w:t>
      </w:r>
      <w:r>
        <w:rPr>
          <w:spacing w:val="-1"/>
        </w:rPr>
        <w:t>personeli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kapsar.</w:t>
      </w:r>
    </w:p>
    <w:p w14:paraId="78A11F37">
      <w:pPr>
        <w:pStyle w:val="5"/>
        <w:spacing w:before="1"/>
        <w:ind w:left="0"/>
      </w:pPr>
    </w:p>
    <w:p w14:paraId="4A9200E1">
      <w:pPr>
        <w:pStyle w:val="5"/>
        <w:ind w:right="226"/>
      </w:pPr>
      <w:r>
        <w:rPr>
          <w:w w:val="95"/>
        </w:rPr>
        <w:t>Yükümlüler</w:t>
      </w:r>
      <w:r>
        <w:rPr>
          <w:spacing w:val="16"/>
          <w:w w:val="95"/>
        </w:rPr>
        <w:t xml:space="preserve"> </w:t>
      </w:r>
      <w:r>
        <w:rPr>
          <w:w w:val="95"/>
        </w:rPr>
        <w:t>yurt</w:t>
      </w:r>
      <w:r>
        <w:rPr>
          <w:spacing w:val="17"/>
          <w:w w:val="95"/>
        </w:rPr>
        <w:t xml:space="preserve"> </w:t>
      </w:r>
      <w:r>
        <w:rPr>
          <w:w w:val="95"/>
        </w:rPr>
        <w:t>dışındaki</w:t>
      </w:r>
      <w:r>
        <w:rPr>
          <w:spacing w:val="16"/>
          <w:w w:val="95"/>
        </w:rPr>
        <w:t xml:space="preserve"> </w:t>
      </w:r>
      <w:r>
        <w:rPr>
          <w:w w:val="95"/>
        </w:rPr>
        <w:t>merkezlerine</w:t>
      </w:r>
      <w:r>
        <w:rPr>
          <w:spacing w:val="17"/>
          <w:w w:val="95"/>
        </w:rPr>
        <w:t xml:space="preserve"> </w:t>
      </w:r>
      <w:r>
        <w:rPr>
          <w:w w:val="95"/>
        </w:rPr>
        <w:t>veya</w:t>
      </w:r>
      <w:r>
        <w:rPr>
          <w:spacing w:val="20"/>
          <w:w w:val="95"/>
        </w:rPr>
        <w:t xml:space="preserve"> </w:t>
      </w:r>
      <w:r>
        <w:rPr>
          <w:w w:val="95"/>
        </w:rPr>
        <w:t>şube,</w:t>
      </w:r>
      <w:r>
        <w:rPr>
          <w:spacing w:val="14"/>
          <w:w w:val="95"/>
        </w:rPr>
        <w:t xml:space="preserve"> </w:t>
      </w:r>
      <w:r>
        <w:rPr>
          <w:w w:val="95"/>
        </w:rPr>
        <w:t>acente,</w:t>
      </w:r>
      <w:r>
        <w:rPr>
          <w:spacing w:val="16"/>
          <w:w w:val="95"/>
        </w:rPr>
        <w:t xml:space="preserve"> </w:t>
      </w:r>
      <w:r>
        <w:rPr>
          <w:w w:val="95"/>
        </w:rPr>
        <w:t>temsilci</w:t>
      </w:r>
      <w:r>
        <w:rPr>
          <w:spacing w:val="13"/>
          <w:w w:val="95"/>
        </w:rPr>
        <w:t xml:space="preserve"> </w:t>
      </w:r>
      <w:r>
        <w:rPr>
          <w:w w:val="95"/>
        </w:rPr>
        <w:t>ve</w:t>
      </w:r>
      <w:r>
        <w:rPr>
          <w:spacing w:val="17"/>
          <w:w w:val="95"/>
        </w:rPr>
        <w:t xml:space="preserve"> </w:t>
      </w:r>
      <w:r>
        <w:rPr>
          <w:w w:val="95"/>
        </w:rPr>
        <w:t>ticari</w:t>
      </w:r>
      <w:r>
        <w:rPr>
          <w:spacing w:val="15"/>
          <w:w w:val="95"/>
        </w:rPr>
        <w:t xml:space="preserve"> </w:t>
      </w:r>
      <w:r>
        <w:rPr>
          <w:w w:val="95"/>
        </w:rPr>
        <w:t>vekilleri</w:t>
      </w:r>
      <w:r>
        <w:rPr>
          <w:spacing w:val="-60"/>
          <w:w w:val="95"/>
        </w:rPr>
        <w:t xml:space="preserve"> </w:t>
      </w:r>
      <w:r>
        <w:rPr>
          <w:w w:val="95"/>
        </w:rPr>
        <w:t>ile benzeri bağlı birimlerine, müşterisi hakkında şüpheli işlem bildiriminde</w:t>
      </w:r>
      <w:r>
        <w:rPr>
          <w:spacing w:val="1"/>
          <w:w w:val="95"/>
        </w:rPr>
        <w:t xml:space="preserve"> </w:t>
      </w:r>
      <w:r>
        <w:t>bulunduğuna</w:t>
      </w:r>
      <w:r>
        <w:rPr>
          <w:spacing w:val="-4"/>
        </w:rPr>
        <w:t xml:space="preserve"> </w:t>
      </w:r>
      <w:r>
        <w:t>dair</w:t>
      </w:r>
      <w:r>
        <w:rPr>
          <w:spacing w:val="-6"/>
        </w:rPr>
        <w:t xml:space="preserve"> </w:t>
      </w:r>
      <w:r>
        <w:t>hiçbir</w:t>
      </w:r>
      <w:r>
        <w:rPr>
          <w:spacing w:val="-4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veremez.</w:t>
      </w:r>
    </w:p>
    <w:p w14:paraId="4047219E">
      <w:pPr>
        <w:pStyle w:val="2"/>
      </w:pPr>
      <w:r>
        <w:t>Yükümlülerin</w:t>
      </w:r>
      <w:r>
        <w:rPr>
          <w:spacing w:val="-5"/>
        </w:rPr>
        <w:t xml:space="preserve"> </w:t>
      </w:r>
      <w:r>
        <w:t>Korunması</w:t>
      </w:r>
    </w:p>
    <w:p w14:paraId="37B07D3B">
      <w:pPr>
        <w:pStyle w:val="5"/>
        <w:ind w:left="0"/>
        <w:rPr>
          <w:rFonts w:ascii="Arial"/>
          <w:b/>
        </w:rPr>
      </w:pPr>
    </w:p>
    <w:p w14:paraId="67D40FEC">
      <w:pPr>
        <w:pStyle w:val="5"/>
      </w:pPr>
      <w:r>
        <w:t>5549</w:t>
      </w:r>
      <w:r>
        <w:rPr>
          <w:spacing w:val="-2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Kanunun</w:t>
      </w:r>
      <w:r>
        <w:rPr>
          <w:spacing w:val="-4"/>
        </w:rPr>
        <w:t xml:space="preserve"> </w:t>
      </w:r>
      <w:r>
        <w:t>10'uncu</w:t>
      </w:r>
      <w:r>
        <w:rPr>
          <w:spacing w:val="-4"/>
        </w:rPr>
        <w:t xml:space="preserve"> </w:t>
      </w:r>
      <w:r>
        <w:t>maddesine</w:t>
      </w:r>
      <w:r>
        <w:rPr>
          <w:spacing w:val="-3"/>
        </w:rPr>
        <w:t xml:space="preserve"> </w:t>
      </w:r>
      <w:r>
        <w:t>göre;</w:t>
      </w:r>
    </w:p>
    <w:p w14:paraId="0FE119C6">
      <w:pPr>
        <w:pStyle w:val="5"/>
        <w:ind w:left="0"/>
      </w:pPr>
    </w:p>
    <w:p w14:paraId="0323878B">
      <w:pPr>
        <w:pStyle w:val="5"/>
      </w:pPr>
      <w:r>
        <w:rPr>
          <w:w w:val="95"/>
        </w:rPr>
        <w:t>Kanun</w:t>
      </w:r>
      <w:r>
        <w:rPr>
          <w:spacing w:val="7"/>
          <w:w w:val="95"/>
        </w:rPr>
        <w:t xml:space="preserve"> </w:t>
      </w:r>
      <w:r>
        <w:rPr>
          <w:w w:val="95"/>
        </w:rPr>
        <w:t>gereğince</w:t>
      </w:r>
      <w:r>
        <w:rPr>
          <w:spacing w:val="9"/>
          <w:w w:val="95"/>
        </w:rPr>
        <w:t xml:space="preserve"> </w:t>
      </w:r>
      <w:r>
        <w:rPr>
          <w:w w:val="95"/>
        </w:rPr>
        <w:t>yükümlülüklerini</w:t>
      </w:r>
      <w:r>
        <w:rPr>
          <w:spacing w:val="7"/>
          <w:w w:val="95"/>
        </w:rPr>
        <w:t xml:space="preserve"> </w:t>
      </w:r>
      <w:r>
        <w:rPr>
          <w:w w:val="95"/>
        </w:rPr>
        <w:t>yerine</w:t>
      </w:r>
      <w:r>
        <w:rPr>
          <w:spacing w:val="8"/>
          <w:w w:val="95"/>
        </w:rPr>
        <w:t xml:space="preserve"> </w:t>
      </w:r>
      <w:r>
        <w:rPr>
          <w:w w:val="95"/>
        </w:rPr>
        <w:t>getiren</w:t>
      </w:r>
      <w:r>
        <w:rPr>
          <w:spacing w:val="9"/>
          <w:w w:val="95"/>
        </w:rPr>
        <w:t xml:space="preserve"> </w:t>
      </w:r>
      <w:r>
        <w:rPr>
          <w:w w:val="95"/>
        </w:rPr>
        <w:t>gerçek</w:t>
      </w:r>
      <w:r>
        <w:rPr>
          <w:spacing w:val="8"/>
          <w:w w:val="95"/>
        </w:rPr>
        <w:t xml:space="preserve"> </w:t>
      </w:r>
      <w:r>
        <w:rPr>
          <w:w w:val="95"/>
        </w:rPr>
        <w:t>ve</w:t>
      </w:r>
      <w:r>
        <w:rPr>
          <w:spacing w:val="7"/>
          <w:w w:val="95"/>
        </w:rPr>
        <w:t xml:space="preserve"> </w:t>
      </w:r>
      <w:r>
        <w:rPr>
          <w:w w:val="95"/>
        </w:rPr>
        <w:t>tüzel</w:t>
      </w:r>
      <w:r>
        <w:rPr>
          <w:spacing w:val="7"/>
          <w:w w:val="95"/>
        </w:rPr>
        <w:t xml:space="preserve"> </w:t>
      </w:r>
      <w:r>
        <w:rPr>
          <w:w w:val="95"/>
        </w:rPr>
        <w:t>kişiler</w:t>
      </w:r>
      <w:r>
        <w:rPr>
          <w:spacing w:val="7"/>
          <w:w w:val="95"/>
        </w:rPr>
        <w:t xml:space="preserve"> </w:t>
      </w:r>
      <w:r>
        <w:rPr>
          <w:w w:val="95"/>
        </w:rPr>
        <w:t>hiçbir</w:t>
      </w:r>
      <w:r>
        <w:rPr>
          <w:spacing w:val="7"/>
          <w:w w:val="95"/>
        </w:rPr>
        <w:t xml:space="preserve"> </w:t>
      </w:r>
      <w:r>
        <w:rPr>
          <w:w w:val="95"/>
        </w:rPr>
        <w:t>şekilde</w:t>
      </w:r>
      <w:r>
        <w:rPr>
          <w:spacing w:val="-61"/>
          <w:w w:val="95"/>
        </w:rPr>
        <w:t xml:space="preserve"> </w:t>
      </w:r>
      <w:r>
        <w:t>hukukî</w:t>
      </w:r>
      <w:r>
        <w:rPr>
          <w:spacing w:val="-3"/>
        </w:rPr>
        <w:t xml:space="preserve"> </w:t>
      </w:r>
      <w:r>
        <w:t>ve cezaî</w:t>
      </w:r>
      <w:r>
        <w:rPr>
          <w:spacing w:val="-2"/>
        </w:rPr>
        <w:t xml:space="preserve"> </w:t>
      </w:r>
      <w:r>
        <w:t>bakımdan sorumlu</w:t>
      </w:r>
      <w:r>
        <w:rPr>
          <w:spacing w:val="-1"/>
        </w:rPr>
        <w:t xml:space="preserve"> </w:t>
      </w:r>
      <w:r>
        <w:t>tutulamaz.</w:t>
      </w:r>
    </w:p>
    <w:p w14:paraId="206E3B1B">
      <w:pPr>
        <w:pStyle w:val="5"/>
        <w:ind w:left="0"/>
      </w:pPr>
    </w:p>
    <w:p w14:paraId="34E1C460">
      <w:pPr>
        <w:pStyle w:val="5"/>
      </w:pPr>
      <w:r>
        <w:rPr>
          <w:w w:val="95"/>
        </w:rPr>
        <w:t>Özel</w:t>
      </w:r>
      <w:r>
        <w:rPr>
          <w:spacing w:val="15"/>
          <w:w w:val="95"/>
        </w:rPr>
        <w:t xml:space="preserve"> </w:t>
      </w:r>
      <w:r>
        <w:rPr>
          <w:w w:val="95"/>
        </w:rPr>
        <w:t>kanunlarda</w:t>
      </w:r>
      <w:r>
        <w:rPr>
          <w:spacing w:val="17"/>
          <w:w w:val="95"/>
        </w:rPr>
        <w:t xml:space="preserve"> </w:t>
      </w:r>
      <w:r>
        <w:rPr>
          <w:w w:val="95"/>
        </w:rPr>
        <w:t>hüküm</w:t>
      </w:r>
      <w:r>
        <w:rPr>
          <w:spacing w:val="18"/>
          <w:w w:val="95"/>
        </w:rPr>
        <w:t xml:space="preserve"> </w:t>
      </w:r>
      <w:r>
        <w:rPr>
          <w:w w:val="95"/>
        </w:rPr>
        <w:t>bulunsa</w:t>
      </w:r>
      <w:r>
        <w:rPr>
          <w:spacing w:val="17"/>
          <w:w w:val="95"/>
        </w:rPr>
        <w:t xml:space="preserve"> </w:t>
      </w:r>
      <w:r>
        <w:rPr>
          <w:w w:val="95"/>
        </w:rPr>
        <w:t>dahi</w:t>
      </w:r>
      <w:r>
        <w:rPr>
          <w:spacing w:val="15"/>
          <w:w w:val="95"/>
        </w:rPr>
        <w:t xml:space="preserve"> </w:t>
      </w:r>
      <w:r>
        <w:rPr>
          <w:w w:val="95"/>
        </w:rPr>
        <w:t>şüpheli</w:t>
      </w:r>
      <w:r>
        <w:rPr>
          <w:spacing w:val="13"/>
          <w:w w:val="95"/>
        </w:rPr>
        <w:t xml:space="preserve"> </w:t>
      </w:r>
      <w:r>
        <w:rPr>
          <w:w w:val="95"/>
        </w:rPr>
        <w:t>işlem</w:t>
      </w:r>
      <w:r>
        <w:rPr>
          <w:spacing w:val="18"/>
          <w:w w:val="95"/>
        </w:rPr>
        <w:t xml:space="preserve"> </w:t>
      </w:r>
      <w:r>
        <w:rPr>
          <w:w w:val="95"/>
        </w:rPr>
        <w:t>bildiriminde</w:t>
      </w:r>
      <w:r>
        <w:rPr>
          <w:spacing w:val="14"/>
          <w:w w:val="95"/>
        </w:rPr>
        <w:t xml:space="preserve"> </w:t>
      </w:r>
      <w:r>
        <w:rPr>
          <w:w w:val="95"/>
        </w:rPr>
        <w:t>bulunanlara</w:t>
      </w:r>
      <w:r>
        <w:rPr>
          <w:spacing w:val="14"/>
          <w:w w:val="95"/>
        </w:rPr>
        <w:t xml:space="preserve"> </w:t>
      </w:r>
      <w:r>
        <w:rPr>
          <w:w w:val="95"/>
        </w:rPr>
        <w:t>dair,</w:t>
      </w:r>
      <w:r>
        <w:rPr>
          <w:spacing w:val="1"/>
          <w:w w:val="95"/>
        </w:rPr>
        <w:t xml:space="preserve"> </w:t>
      </w:r>
      <w:r>
        <w:rPr>
          <w:w w:val="95"/>
        </w:rPr>
        <w:t>mahkeme dışında, üçüncü kişi, kurum ve kuruluşlara bilgi verilemez. Bu kişilerin</w:t>
      </w:r>
      <w:r>
        <w:rPr>
          <w:spacing w:val="1"/>
          <w:w w:val="95"/>
        </w:rPr>
        <w:t xml:space="preserve"> </w:t>
      </w:r>
      <w:r>
        <w:rPr>
          <w:spacing w:val="-1"/>
        </w:rPr>
        <w:t>kimliklerinin</w:t>
      </w:r>
      <w:r>
        <w:rPr>
          <w:spacing w:val="-13"/>
        </w:rPr>
        <w:t xml:space="preserve"> </w:t>
      </w:r>
      <w:r>
        <w:rPr>
          <w:spacing w:val="-1"/>
        </w:rPr>
        <w:t>saklı</w:t>
      </w:r>
      <w:r>
        <w:rPr>
          <w:spacing w:val="-15"/>
        </w:rPr>
        <w:t xml:space="preserve"> </w:t>
      </w:r>
      <w:r>
        <w:rPr>
          <w:spacing w:val="-1"/>
        </w:rPr>
        <w:t>tutulması</w:t>
      </w:r>
      <w:r>
        <w:rPr>
          <w:spacing w:val="-15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güvenliklerinin</w:t>
      </w:r>
      <w:r>
        <w:rPr>
          <w:spacing w:val="-11"/>
        </w:rPr>
        <w:t xml:space="preserve"> </w:t>
      </w:r>
      <w:r>
        <w:t>sağlanması</w:t>
      </w:r>
      <w:r>
        <w:rPr>
          <w:spacing w:val="-15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mahkemece</w:t>
      </w:r>
      <w:r>
        <w:rPr>
          <w:spacing w:val="-13"/>
        </w:rPr>
        <w:t xml:space="preserve"> </w:t>
      </w:r>
      <w:r>
        <w:t>gerekli</w:t>
      </w:r>
      <w:r>
        <w:rPr>
          <w:spacing w:val="-64"/>
        </w:rPr>
        <w:t xml:space="preserve"> </w:t>
      </w:r>
      <w:r>
        <w:t>önlemler</w:t>
      </w:r>
      <w:r>
        <w:rPr>
          <w:spacing w:val="-2"/>
        </w:rPr>
        <w:t xml:space="preserve"> </w:t>
      </w:r>
      <w:r>
        <w:t>alınır.</w:t>
      </w:r>
    </w:p>
    <w:p w14:paraId="3E036A75">
      <w:pPr>
        <w:pStyle w:val="2"/>
        <w:numPr>
          <w:ilvl w:val="1"/>
          <w:numId w:val="19"/>
        </w:numPr>
        <w:tabs>
          <w:tab w:val="left" w:pos="585"/>
        </w:tabs>
        <w:spacing w:before="161" w:after="0" w:line="240" w:lineRule="auto"/>
        <w:ind w:left="584" w:right="0" w:hanging="469"/>
        <w:jc w:val="left"/>
      </w:pPr>
      <w:r>
        <w:t>İÇ</w:t>
      </w:r>
      <w:r>
        <w:rPr>
          <w:spacing w:val="-3"/>
        </w:rPr>
        <w:t xml:space="preserve"> </w:t>
      </w:r>
      <w:r>
        <w:t>DENETİM</w:t>
      </w:r>
    </w:p>
    <w:p w14:paraId="023FDDC5">
      <w:pPr>
        <w:pStyle w:val="5"/>
        <w:spacing w:before="159"/>
      </w:pPr>
      <w:r>
        <w:rPr>
          <w:w w:val="90"/>
        </w:rPr>
        <w:t>İç</w:t>
      </w:r>
      <w:r>
        <w:rPr>
          <w:spacing w:val="8"/>
          <w:w w:val="90"/>
        </w:rPr>
        <w:t xml:space="preserve"> </w:t>
      </w:r>
      <w:r>
        <w:rPr>
          <w:w w:val="95"/>
        </w:rPr>
        <w:t>Denetim</w:t>
      </w:r>
      <w:r>
        <w:rPr>
          <w:spacing w:val="3"/>
          <w:w w:val="95"/>
        </w:rPr>
        <w:t xml:space="preserve"> </w:t>
      </w:r>
      <w:r>
        <w:rPr>
          <w:w w:val="95"/>
        </w:rPr>
        <w:t>faaliyetleri</w:t>
      </w:r>
      <w:r>
        <w:rPr>
          <w:spacing w:val="3"/>
          <w:w w:val="95"/>
        </w:rPr>
        <w:t xml:space="preserve"> </w:t>
      </w:r>
      <w:r>
        <w:rPr>
          <w:w w:val="95"/>
        </w:rPr>
        <w:t>ile</w:t>
      </w:r>
      <w:r>
        <w:rPr>
          <w:spacing w:val="5"/>
          <w:w w:val="95"/>
        </w:rPr>
        <w:t xml:space="preserve"> </w:t>
      </w:r>
      <w:r>
        <w:rPr>
          <w:w w:val="95"/>
        </w:rPr>
        <w:t>birlikte</w:t>
      </w:r>
      <w:r>
        <w:rPr>
          <w:spacing w:val="6"/>
          <w:w w:val="95"/>
        </w:rPr>
        <w:t xml:space="preserve"> </w:t>
      </w:r>
      <w:r>
        <w:rPr>
          <w:w w:val="95"/>
        </w:rPr>
        <w:t>uyum</w:t>
      </w:r>
      <w:r>
        <w:rPr>
          <w:spacing w:val="4"/>
          <w:w w:val="95"/>
        </w:rPr>
        <w:t xml:space="preserve"> </w:t>
      </w:r>
      <w:r>
        <w:rPr>
          <w:w w:val="95"/>
        </w:rPr>
        <w:t>programının</w:t>
      </w:r>
      <w:r>
        <w:rPr>
          <w:spacing w:val="4"/>
          <w:w w:val="95"/>
        </w:rPr>
        <w:t xml:space="preserve"> </w:t>
      </w:r>
      <w:r>
        <w:rPr>
          <w:w w:val="95"/>
        </w:rPr>
        <w:t>bütününün</w:t>
      </w:r>
      <w:r>
        <w:rPr>
          <w:spacing w:val="3"/>
          <w:w w:val="95"/>
        </w:rPr>
        <w:t xml:space="preserve"> </w:t>
      </w:r>
      <w:r>
        <w:rPr>
          <w:w w:val="95"/>
        </w:rPr>
        <w:t>etkinliği</w:t>
      </w:r>
      <w:r>
        <w:rPr>
          <w:spacing w:val="7"/>
          <w:w w:val="95"/>
        </w:rPr>
        <w:t xml:space="preserve"> </w:t>
      </w:r>
      <w:r>
        <w:rPr>
          <w:w w:val="95"/>
        </w:rPr>
        <w:t>ve</w:t>
      </w:r>
      <w:r>
        <w:rPr>
          <w:spacing w:val="5"/>
          <w:w w:val="95"/>
        </w:rPr>
        <w:t xml:space="preserve"> </w:t>
      </w:r>
      <w:r>
        <w:rPr>
          <w:w w:val="95"/>
        </w:rPr>
        <w:t>yeterliği</w:t>
      </w:r>
      <w:r>
        <w:rPr>
          <w:spacing w:val="-61"/>
          <w:w w:val="95"/>
        </w:rPr>
        <w:t xml:space="preserve"> </w:t>
      </w:r>
      <w:r>
        <w:t>konusunda</w:t>
      </w:r>
      <w:r>
        <w:rPr>
          <w:spacing w:val="-1"/>
        </w:rPr>
        <w:t xml:space="preserve"> </w:t>
      </w:r>
      <w:r>
        <w:t>yönetim kuruluna</w:t>
      </w:r>
      <w:r>
        <w:rPr>
          <w:spacing w:val="-1"/>
        </w:rPr>
        <w:t xml:space="preserve"> </w:t>
      </w:r>
      <w:r>
        <w:t>güvence vermek</w:t>
      </w:r>
      <w:r>
        <w:rPr>
          <w:spacing w:val="-1"/>
        </w:rPr>
        <w:t xml:space="preserve"> </w:t>
      </w:r>
      <w:r>
        <w:t>amaçlanmaktadır.</w:t>
      </w:r>
    </w:p>
    <w:p w14:paraId="4B770F41">
      <w:pPr>
        <w:pStyle w:val="5"/>
        <w:spacing w:before="161"/>
        <w:ind w:right="148"/>
      </w:pPr>
      <w:r>
        <w:t>Uyum</w:t>
      </w:r>
      <w:r>
        <w:rPr>
          <w:spacing w:val="-4"/>
        </w:rPr>
        <w:t xml:space="preserve"> </w:t>
      </w:r>
      <w:r>
        <w:t>kültürünün</w:t>
      </w:r>
      <w:r>
        <w:rPr>
          <w:spacing w:val="-3"/>
        </w:rPr>
        <w:t xml:space="preserve"> </w:t>
      </w:r>
      <w:r>
        <w:t>yaratılmasından</w:t>
      </w:r>
      <w:r>
        <w:rPr>
          <w:spacing w:val="-4"/>
        </w:rPr>
        <w:t xml:space="preserve"> </w:t>
      </w:r>
      <w:r>
        <w:t>üst</w:t>
      </w:r>
      <w:r>
        <w:rPr>
          <w:spacing w:val="-4"/>
        </w:rPr>
        <w:t xml:space="preserve"> </w:t>
      </w:r>
      <w:r>
        <w:t>düzey</w:t>
      </w:r>
      <w:r>
        <w:rPr>
          <w:spacing w:val="-4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sorumludur.</w:t>
      </w:r>
      <w:r>
        <w:rPr>
          <w:spacing w:val="-4"/>
        </w:rPr>
        <w:t xml:space="preserve"> </w:t>
      </w:r>
      <w:r>
        <w:t>Üst</w:t>
      </w:r>
      <w:r>
        <w:rPr>
          <w:spacing w:val="-4"/>
        </w:rPr>
        <w:t xml:space="preserve"> </w:t>
      </w:r>
      <w:r>
        <w:t>düzey</w:t>
      </w:r>
      <w:r>
        <w:rPr>
          <w:spacing w:val="-7"/>
        </w:rPr>
        <w:t xml:space="preserve"> </w:t>
      </w:r>
      <w:r>
        <w:t>yönetim,</w:t>
      </w:r>
      <w:r>
        <w:rPr>
          <w:spacing w:val="-64"/>
        </w:rPr>
        <w:t xml:space="preserve"> </w:t>
      </w:r>
      <w:r>
        <w:t>uyumla ilgili aksaklıklar ve bunların giderilmesine yönelik aksiyonlardan haberdar</w:t>
      </w:r>
      <w:r>
        <w:rPr>
          <w:spacing w:val="1"/>
        </w:rPr>
        <w:t xml:space="preserve"> </w:t>
      </w:r>
      <w:r>
        <w:t>edilir</w:t>
      </w:r>
      <w:r>
        <w:rPr>
          <w:spacing w:val="-3"/>
        </w:rPr>
        <w:t xml:space="preserve"> </w:t>
      </w:r>
      <w:r>
        <w:t>ve üst düzey</w:t>
      </w:r>
      <w:r>
        <w:rPr>
          <w:spacing w:val="-4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bunları</w:t>
      </w:r>
      <w:r>
        <w:rPr>
          <w:spacing w:val="-4"/>
        </w:rPr>
        <w:t xml:space="preserve"> </w:t>
      </w:r>
      <w:r>
        <w:t>takip etmelidir.</w:t>
      </w:r>
    </w:p>
    <w:p w14:paraId="0D1A5628">
      <w:pPr>
        <w:pStyle w:val="5"/>
        <w:spacing w:before="160"/>
        <w:ind w:right="691"/>
        <w:jc w:val="both"/>
      </w:pPr>
      <w:r>
        <w:t>Kurum Politika ve Prosedürlerinin, Risk yönetimi, izleme ve kontrol faaliyetleri ile</w:t>
      </w:r>
      <w:r>
        <w:rPr>
          <w:spacing w:val="-64"/>
        </w:rPr>
        <w:t xml:space="preserve"> </w:t>
      </w:r>
      <w:r>
        <w:rPr>
          <w:w w:val="95"/>
        </w:rPr>
        <w:t>eğitim faaliyetlerinin yeterli ve verimli olup olmadığı; risk politikasının yeterliği ve</w:t>
      </w:r>
      <w:r>
        <w:rPr>
          <w:spacing w:val="1"/>
          <w:w w:val="95"/>
        </w:rPr>
        <w:t xml:space="preserve"> </w:t>
      </w:r>
      <w:r>
        <w:rPr>
          <w:w w:val="95"/>
        </w:rPr>
        <w:t>etkinliği,</w:t>
      </w:r>
      <w:r>
        <w:rPr>
          <w:spacing w:val="5"/>
          <w:w w:val="95"/>
        </w:rPr>
        <w:t xml:space="preserve"> </w:t>
      </w:r>
      <w:r>
        <w:rPr>
          <w:w w:val="95"/>
        </w:rPr>
        <w:t>işlemlerin</w:t>
      </w:r>
      <w:r>
        <w:rPr>
          <w:spacing w:val="7"/>
          <w:w w:val="95"/>
        </w:rPr>
        <w:t xml:space="preserve"> </w:t>
      </w:r>
      <w:r>
        <w:rPr>
          <w:w w:val="95"/>
        </w:rPr>
        <w:t>Kanun</w:t>
      </w:r>
      <w:r>
        <w:rPr>
          <w:spacing w:val="7"/>
          <w:w w:val="95"/>
        </w:rPr>
        <w:t xml:space="preserve"> </w:t>
      </w:r>
      <w:r>
        <w:rPr>
          <w:w w:val="95"/>
        </w:rPr>
        <w:t>ve</w:t>
      </w:r>
      <w:r>
        <w:rPr>
          <w:spacing w:val="7"/>
          <w:w w:val="95"/>
        </w:rPr>
        <w:t xml:space="preserve"> </w:t>
      </w:r>
      <w:r>
        <w:rPr>
          <w:w w:val="95"/>
        </w:rPr>
        <w:t>Kanun</w:t>
      </w:r>
      <w:r>
        <w:rPr>
          <w:spacing w:val="4"/>
          <w:w w:val="95"/>
        </w:rPr>
        <w:t xml:space="preserve"> </w:t>
      </w:r>
      <w:r>
        <w:rPr>
          <w:w w:val="95"/>
        </w:rPr>
        <w:t>uyarınca</w:t>
      </w:r>
      <w:r>
        <w:rPr>
          <w:spacing w:val="7"/>
          <w:w w:val="95"/>
        </w:rPr>
        <w:t xml:space="preserve"> </w:t>
      </w:r>
      <w:r>
        <w:rPr>
          <w:w w:val="95"/>
        </w:rPr>
        <w:t>çıkarılan</w:t>
      </w:r>
      <w:r>
        <w:rPr>
          <w:spacing w:val="7"/>
          <w:w w:val="95"/>
        </w:rPr>
        <w:t xml:space="preserve"> </w:t>
      </w:r>
      <w:r>
        <w:rPr>
          <w:w w:val="95"/>
        </w:rPr>
        <w:t>yönetmelik</w:t>
      </w:r>
      <w:r>
        <w:rPr>
          <w:spacing w:val="7"/>
          <w:w w:val="95"/>
        </w:rPr>
        <w:t xml:space="preserve"> </w:t>
      </w:r>
      <w:r>
        <w:rPr>
          <w:w w:val="95"/>
        </w:rPr>
        <w:t>ve</w:t>
      </w:r>
      <w:r>
        <w:rPr>
          <w:spacing w:val="7"/>
          <w:w w:val="95"/>
        </w:rPr>
        <w:t xml:space="preserve"> </w:t>
      </w:r>
      <w:r>
        <w:rPr>
          <w:w w:val="95"/>
        </w:rPr>
        <w:t>tebliğler</w:t>
      </w:r>
      <w:r>
        <w:rPr>
          <w:spacing w:val="6"/>
          <w:w w:val="95"/>
        </w:rPr>
        <w:t xml:space="preserve"> </w:t>
      </w:r>
      <w:r>
        <w:rPr>
          <w:w w:val="95"/>
        </w:rPr>
        <w:t>ile</w:t>
      </w:r>
    </w:p>
    <w:p w14:paraId="73D2BC1B">
      <w:pPr>
        <w:pStyle w:val="5"/>
        <w:ind w:right="218"/>
        <w:jc w:val="both"/>
      </w:pPr>
      <w:r>
        <w:rPr>
          <w:spacing w:val="-1"/>
        </w:rPr>
        <w:t>kurum</w:t>
      </w:r>
      <w:r>
        <w:rPr>
          <w:spacing w:val="-15"/>
        </w:rPr>
        <w:t xml:space="preserve"> </w:t>
      </w:r>
      <w:r>
        <w:rPr>
          <w:spacing w:val="-1"/>
        </w:rPr>
        <w:t>politika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prosedürlerine</w:t>
      </w:r>
      <w:r>
        <w:rPr>
          <w:spacing w:val="-15"/>
        </w:rPr>
        <w:t xml:space="preserve"> </w:t>
      </w:r>
      <w:r>
        <w:t>uygun</w:t>
      </w:r>
      <w:r>
        <w:rPr>
          <w:spacing w:val="-14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yürütülüp</w:t>
      </w:r>
      <w:r>
        <w:rPr>
          <w:spacing w:val="-13"/>
        </w:rPr>
        <w:t xml:space="preserve"> </w:t>
      </w:r>
      <w:r>
        <w:t>yürütülmediği</w:t>
      </w:r>
      <w:r>
        <w:rPr>
          <w:spacing w:val="-14"/>
        </w:rPr>
        <w:t xml:space="preserve"> </w:t>
      </w:r>
      <w:r>
        <w:t>hususları</w:t>
      </w:r>
      <w:r>
        <w:rPr>
          <w:spacing w:val="-16"/>
        </w:rPr>
        <w:t xml:space="preserve"> </w:t>
      </w:r>
      <w:r>
        <w:t>yıllık</w:t>
      </w:r>
      <w:r>
        <w:rPr>
          <w:spacing w:val="-6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temelli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yaklaşımla</w:t>
      </w:r>
      <w:r>
        <w:rPr>
          <w:spacing w:val="-2"/>
        </w:rPr>
        <w:t xml:space="preserve"> </w:t>
      </w:r>
      <w:r>
        <w:t>incelenir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denetlenir.</w:t>
      </w:r>
    </w:p>
    <w:p w14:paraId="7D3858AD">
      <w:pPr>
        <w:pStyle w:val="5"/>
        <w:spacing w:before="159"/>
        <w:ind w:right="226"/>
      </w:pPr>
      <w:r>
        <w:t>Başkanlık ve denetim elemanları tarafından istenilecek her türlü bilgi, belge ve</w:t>
      </w:r>
      <w:r>
        <w:rPr>
          <w:spacing w:val="1"/>
        </w:rPr>
        <w:t xml:space="preserve"> </w:t>
      </w:r>
      <w:r>
        <w:rPr>
          <w:w w:val="95"/>
        </w:rPr>
        <w:t>bunlara</w:t>
      </w:r>
      <w:r>
        <w:rPr>
          <w:spacing w:val="11"/>
          <w:w w:val="95"/>
        </w:rPr>
        <w:t xml:space="preserve"> </w:t>
      </w:r>
      <w:r>
        <w:rPr>
          <w:w w:val="95"/>
        </w:rPr>
        <w:t>ilişkin</w:t>
      </w:r>
      <w:r>
        <w:rPr>
          <w:spacing w:val="16"/>
          <w:w w:val="95"/>
        </w:rPr>
        <w:t xml:space="preserve"> </w:t>
      </w:r>
      <w:r>
        <w:rPr>
          <w:w w:val="95"/>
        </w:rPr>
        <w:t>cd,</w:t>
      </w:r>
      <w:r>
        <w:rPr>
          <w:spacing w:val="14"/>
          <w:w w:val="95"/>
        </w:rPr>
        <w:t xml:space="preserve"> </w:t>
      </w:r>
      <w:r>
        <w:rPr>
          <w:w w:val="95"/>
        </w:rPr>
        <w:t>dvd,</w:t>
      </w:r>
      <w:r>
        <w:rPr>
          <w:spacing w:val="14"/>
          <w:w w:val="95"/>
        </w:rPr>
        <w:t xml:space="preserve"> </w:t>
      </w:r>
      <w:r>
        <w:rPr>
          <w:w w:val="95"/>
        </w:rPr>
        <w:t>mikrofiş,</w:t>
      </w:r>
      <w:r>
        <w:rPr>
          <w:spacing w:val="12"/>
          <w:w w:val="95"/>
        </w:rPr>
        <w:t xml:space="preserve"> </w:t>
      </w:r>
      <w:r>
        <w:rPr>
          <w:w w:val="95"/>
        </w:rPr>
        <w:t>mikrofilm,</w:t>
      </w:r>
      <w:r>
        <w:rPr>
          <w:spacing w:val="11"/>
          <w:w w:val="95"/>
        </w:rPr>
        <w:t xml:space="preserve"> </w:t>
      </w:r>
      <w:r>
        <w:rPr>
          <w:w w:val="95"/>
        </w:rPr>
        <w:t>manyetik</w:t>
      </w:r>
      <w:r>
        <w:rPr>
          <w:spacing w:val="15"/>
          <w:w w:val="95"/>
        </w:rPr>
        <w:t xml:space="preserve"> </w:t>
      </w:r>
      <w:r>
        <w:rPr>
          <w:w w:val="95"/>
        </w:rPr>
        <w:t>teyp,</w:t>
      </w:r>
      <w:r>
        <w:rPr>
          <w:spacing w:val="14"/>
          <w:w w:val="95"/>
        </w:rPr>
        <w:t xml:space="preserve"> </w:t>
      </w:r>
      <w:r>
        <w:rPr>
          <w:w w:val="95"/>
        </w:rPr>
        <w:t>disket</w:t>
      </w:r>
      <w:r>
        <w:rPr>
          <w:spacing w:val="14"/>
          <w:w w:val="95"/>
        </w:rPr>
        <w:t xml:space="preserve"> </w:t>
      </w:r>
      <w:r>
        <w:rPr>
          <w:w w:val="95"/>
        </w:rPr>
        <w:t>ve</w:t>
      </w:r>
      <w:r>
        <w:rPr>
          <w:spacing w:val="14"/>
          <w:w w:val="95"/>
        </w:rPr>
        <w:t xml:space="preserve"> </w:t>
      </w:r>
      <w:r>
        <w:rPr>
          <w:w w:val="95"/>
        </w:rPr>
        <w:t>benzeri</w:t>
      </w:r>
      <w:r>
        <w:rPr>
          <w:spacing w:val="12"/>
          <w:w w:val="95"/>
        </w:rPr>
        <w:t xml:space="preserve"> </w:t>
      </w:r>
      <w:r>
        <w:rPr>
          <w:w w:val="95"/>
        </w:rPr>
        <w:t>ortamlar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15"/>
          <w:w w:val="95"/>
        </w:rPr>
        <w:t xml:space="preserve"> </w:t>
      </w:r>
      <w:r>
        <w:rPr>
          <w:w w:val="95"/>
        </w:rPr>
        <w:t>dâhil</w:t>
      </w:r>
      <w:r>
        <w:rPr>
          <w:spacing w:val="15"/>
          <w:w w:val="95"/>
        </w:rPr>
        <w:t xml:space="preserve"> </w:t>
      </w:r>
      <w:r>
        <w:rPr>
          <w:w w:val="95"/>
        </w:rPr>
        <w:t>olmak</w:t>
      </w:r>
      <w:r>
        <w:rPr>
          <w:spacing w:val="13"/>
          <w:w w:val="95"/>
        </w:rPr>
        <w:t xml:space="preserve"> </w:t>
      </w:r>
      <w:r>
        <w:rPr>
          <w:w w:val="95"/>
        </w:rPr>
        <w:t>üzere</w:t>
      </w:r>
      <w:r>
        <w:rPr>
          <w:spacing w:val="16"/>
          <w:w w:val="95"/>
        </w:rPr>
        <w:t xml:space="preserve"> </w:t>
      </w:r>
      <w:r>
        <w:rPr>
          <w:w w:val="95"/>
        </w:rPr>
        <w:t>her</w:t>
      </w:r>
      <w:r>
        <w:rPr>
          <w:spacing w:val="16"/>
          <w:w w:val="95"/>
        </w:rPr>
        <w:t xml:space="preserve"> </w:t>
      </w:r>
      <w:r>
        <w:rPr>
          <w:w w:val="95"/>
        </w:rPr>
        <w:t>türlü</w:t>
      </w:r>
      <w:r>
        <w:rPr>
          <w:spacing w:val="15"/>
          <w:w w:val="95"/>
        </w:rPr>
        <w:t xml:space="preserve"> </w:t>
      </w:r>
      <w:r>
        <w:rPr>
          <w:w w:val="95"/>
        </w:rPr>
        <w:t>ortamdaki</w:t>
      </w:r>
      <w:r>
        <w:rPr>
          <w:spacing w:val="16"/>
          <w:w w:val="95"/>
        </w:rPr>
        <w:t xml:space="preserve"> </w:t>
      </w:r>
      <w:r>
        <w:rPr>
          <w:w w:val="95"/>
        </w:rPr>
        <w:t>kayıtlar,</w:t>
      </w:r>
      <w:r>
        <w:rPr>
          <w:spacing w:val="16"/>
          <w:w w:val="95"/>
        </w:rPr>
        <w:t xml:space="preserve"> </w:t>
      </w:r>
      <w:r>
        <w:rPr>
          <w:w w:val="95"/>
        </w:rPr>
        <w:t>bu</w:t>
      </w:r>
      <w:r>
        <w:rPr>
          <w:spacing w:val="15"/>
          <w:w w:val="95"/>
        </w:rPr>
        <w:t xml:space="preserve"> </w:t>
      </w:r>
      <w:r>
        <w:rPr>
          <w:w w:val="95"/>
        </w:rPr>
        <w:t>kayıtlara</w:t>
      </w:r>
      <w:r>
        <w:rPr>
          <w:spacing w:val="16"/>
          <w:w w:val="95"/>
        </w:rPr>
        <w:t xml:space="preserve"> </w:t>
      </w:r>
      <w:r>
        <w:rPr>
          <w:w w:val="95"/>
        </w:rPr>
        <w:t>erişimi</w:t>
      </w:r>
      <w:r>
        <w:rPr>
          <w:spacing w:val="15"/>
          <w:w w:val="95"/>
        </w:rPr>
        <w:t xml:space="preserve"> </w:t>
      </w:r>
      <w:r>
        <w:rPr>
          <w:w w:val="95"/>
        </w:rPr>
        <w:t>sağlamak</w:t>
      </w:r>
      <w:r>
        <w:rPr>
          <w:spacing w:val="15"/>
          <w:w w:val="95"/>
        </w:rPr>
        <w:t xml:space="preserve"> </w:t>
      </w:r>
      <w:r>
        <w:rPr>
          <w:w w:val="95"/>
        </w:rPr>
        <w:t>veya</w:t>
      </w:r>
      <w:r>
        <w:rPr>
          <w:spacing w:val="1"/>
          <w:w w:val="95"/>
        </w:rPr>
        <w:t xml:space="preserve"> </w:t>
      </w:r>
      <w:r>
        <w:rPr>
          <w:spacing w:val="-1"/>
        </w:rPr>
        <w:t>okunabilir</w:t>
      </w:r>
      <w:r>
        <w:rPr>
          <w:spacing w:val="-16"/>
        </w:rPr>
        <w:t xml:space="preserve"> </w:t>
      </w:r>
      <w:r>
        <w:rPr>
          <w:spacing w:val="-1"/>
        </w:rPr>
        <w:t>hale</w:t>
      </w:r>
      <w:r>
        <w:rPr>
          <w:spacing w:val="-14"/>
        </w:rPr>
        <w:t xml:space="preserve"> </w:t>
      </w:r>
      <w:r>
        <w:rPr>
          <w:spacing w:val="-1"/>
        </w:rPr>
        <w:t>getirmek</w:t>
      </w:r>
      <w:r>
        <w:rPr>
          <w:spacing w:val="-14"/>
        </w:rPr>
        <w:t xml:space="preserve"> </w:t>
      </w:r>
      <w:r>
        <w:rPr>
          <w:spacing w:val="-1"/>
        </w:rPr>
        <w:t>için</w:t>
      </w:r>
      <w:r>
        <w:rPr>
          <w:spacing w:val="-14"/>
        </w:rPr>
        <w:t xml:space="preserve"> </w:t>
      </w:r>
      <w:r>
        <w:rPr>
          <w:spacing w:val="-1"/>
        </w:rPr>
        <w:t>gerekli</w:t>
      </w:r>
      <w:r>
        <w:rPr>
          <w:spacing w:val="-14"/>
        </w:rPr>
        <w:t xml:space="preserve"> </w:t>
      </w:r>
      <w:r>
        <w:rPr>
          <w:spacing w:val="-1"/>
        </w:rPr>
        <w:t>tüm</w:t>
      </w:r>
      <w:r>
        <w:rPr>
          <w:spacing w:val="-15"/>
        </w:rPr>
        <w:t xml:space="preserve"> </w:t>
      </w:r>
      <w:r>
        <w:rPr>
          <w:spacing w:val="-1"/>
        </w:rPr>
        <w:t>bilgi</w:t>
      </w:r>
      <w:r>
        <w:rPr>
          <w:spacing w:val="-15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şifreler</w:t>
      </w:r>
      <w:r>
        <w:rPr>
          <w:spacing w:val="-14"/>
        </w:rPr>
        <w:t xml:space="preserve"> </w:t>
      </w:r>
      <w:r>
        <w:rPr>
          <w:spacing w:val="-1"/>
        </w:rPr>
        <w:t>tam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doğru</w:t>
      </w:r>
      <w:r>
        <w:rPr>
          <w:spacing w:val="-14"/>
        </w:rPr>
        <w:t xml:space="preserve"> </w:t>
      </w:r>
      <w:r>
        <w:t>olarak</w:t>
      </w:r>
      <w:r>
        <w:rPr>
          <w:spacing w:val="-14"/>
        </w:rPr>
        <w:t xml:space="preserve"> </w:t>
      </w:r>
      <w:r>
        <w:t>verilir</w:t>
      </w:r>
      <w:r>
        <w:rPr>
          <w:spacing w:val="-14"/>
        </w:rPr>
        <w:t xml:space="preserve"> </w:t>
      </w:r>
      <w:r>
        <w:t>ve</w:t>
      </w:r>
      <w:r>
        <w:rPr>
          <w:spacing w:val="-64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kolaylık</w:t>
      </w:r>
      <w:r>
        <w:rPr>
          <w:spacing w:val="-1"/>
        </w:rPr>
        <w:t xml:space="preserve"> </w:t>
      </w:r>
      <w:r>
        <w:t>sağlanır.</w:t>
      </w:r>
    </w:p>
    <w:p w14:paraId="4F8EAF0B">
      <w:pPr>
        <w:pStyle w:val="5"/>
        <w:spacing w:before="161"/>
        <w:ind w:firstLine="67"/>
      </w:pPr>
      <w:r>
        <w:t>Talepte bulunulması halinde, savunma hakkına ilişkin hükümler saklı kalmak</w:t>
      </w:r>
      <w:r>
        <w:rPr>
          <w:spacing w:val="1"/>
        </w:rPr>
        <w:t xml:space="preserve"> </w:t>
      </w:r>
      <w:r>
        <w:t>kaydıyla;</w:t>
      </w:r>
      <w:r>
        <w:rPr>
          <w:spacing w:val="-14"/>
        </w:rPr>
        <w:t xml:space="preserve"> </w:t>
      </w:r>
      <w:r>
        <w:t>bilgi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belge</w:t>
      </w:r>
      <w:r>
        <w:rPr>
          <w:spacing w:val="-14"/>
        </w:rPr>
        <w:t xml:space="preserve"> </w:t>
      </w:r>
      <w:r>
        <w:t>vermekten</w:t>
      </w:r>
      <w:r>
        <w:rPr>
          <w:spacing w:val="-14"/>
        </w:rPr>
        <w:t xml:space="preserve"> </w:t>
      </w:r>
      <w:r>
        <w:t>kaçınılmaz.</w:t>
      </w:r>
      <w:r>
        <w:rPr>
          <w:spacing w:val="-14"/>
        </w:rPr>
        <w:t xml:space="preserve"> </w:t>
      </w:r>
      <w:r>
        <w:t>Şirketimizde</w:t>
      </w:r>
      <w:r>
        <w:rPr>
          <w:spacing w:val="-13"/>
        </w:rPr>
        <w:t xml:space="preserve"> </w:t>
      </w:r>
      <w:r>
        <w:t>yapılacak</w:t>
      </w:r>
      <w:r>
        <w:rPr>
          <w:spacing w:val="-13"/>
        </w:rPr>
        <w:t xml:space="preserve"> </w:t>
      </w:r>
      <w:r>
        <w:t>denetimler</w:t>
      </w:r>
    </w:p>
    <w:p w14:paraId="6879A28A">
      <w:pPr>
        <w:pStyle w:val="5"/>
        <w:ind w:right="226"/>
      </w:pPr>
      <w:r>
        <w:t>kapsamında</w:t>
      </w:r>
      <w:r>
        <w:rPr>
          <w:spacing w:val="-17"/>
        </w:rPr>
        <w:t xml:space="preserve"> </w:t>
      </w:r>
      <w:r>
        <w:t>defter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belgeler</w:t>
      </w:r>
      <w:r>
        <w:rPr>
          <w:spacing w:val="-15"/>
        </w:rPr>
        <w:t xml:space="preserve"> </w:t>
      </w:r>
      <w:r>
        <w:t>hazır</w:t>
      </w:r>
      <w:r>
        <w:rPr>
          <w:spacing w:val="-15"/>
        </w:rPr>
        <w:t xml:space="preserve"> </w:t>
      </w:r>
      <w:r>
        <w:t>bulundurulur;</w:t>
      </w:r>
      <w:r>
        <w:rPr>
          <w:spacing w:val="-16"/>
        </w:rPr>
        <w:t xml:space="preserve"> </w:t>
      </w:r>
      <w:r>
        <w:t>tüm</w:t>
      </w:r>
      <w:r>
        <w:rPr>
          <w:spacing w:val="-16"/>
        </w:rPr>
        <w:t xml:space="preserve"> </w:t>
      </w:r>
      <w:r>
        <w:t>bilgi</w:t>
      </w:r>
      <w:r>
        <w:rPr>
          <w:spacing w:val="-15"/>
        </w:rPr>
        <w:t xml:space="preserve"> </w:t>
      </w:r>
      <w:r>
        <w:t>işlem</w:t>
      </w:r>
      <w:r>
        <w:rPr>
          <w:spacing w:val="-15"/>
        </w:rPr>
        <w:t xml:space="preserve"> </w:t>
      </w:r>
      <w:r>
        <w:t>sistemi;</w:t>
      </w:r>
      <w:r>
        <w:rPr>
          <w:spacing w:val="-16"/>
        </w:rPr>
        <w:t xml:space="preserve"> </w:t>
      </w:r>
      <w:r>
        <w:t>denetimin</w:t>
      </w:r>
      <w:r>
        <w:rPr>
          <w:spacing w:val="-64"/>
        </w:rPr>
        <w:t xml:space="preserve"> </w:t>
      </w:r>
      <w:r>
        <w:rPr>
          <w:w w:val="95"/>
        </w:rPr>
        <w:t>amaçlarına</w:t>
      </w:r>
      <w:r>
        <w:rPr>
          <w:spacing w:val="18"/>
          <w:w w:val="95"/>
        </w:rPr>
        <w:t xml:space="preserve"> </w:t>
      </w:r>
      <w:r>
        <w:rPr>
          <w:w w:val="95"/>
        </w:rPr>
        <w:t>uygun</w:t>
      </w:r>
      <w:r>
        <w:rPr>
          <w:spacing w:val="19"/>
          <w:w w:val="95"/>
        </w:rPr>
        <w:t xml:space="preserve"> </w:t>
      </w:r>
      <w:r>
        <w:rPr>
          <w:w w:val="95"/>
        </w:rPr>
        <w:t>olarak</w:t>
      </w:r>
      <w:r>
        <w:rPr>
          <w:spacing w:val="18"/>
          <w:w w:val="95"/>
        </w:rPr>
        <w:t xml:space="preserve"> </w:t>
      </w:r>
      <w:r>
        <w:rPr>
          <w:w w:val="95"/>
        </w:rPr>
        <w:t>denetim</w:t>
      </w:r>
      <w:r>
        <w:rPr>
          <w:spacing w:val="20"/>
          <w:w w:val="95"/>
        </w:rPr>
        <w:t xml:space="preserve"> </w:t>
      </w:r>
      <w:r>
        <w:rPr>
          <w:w w:val="95"/>
        </w:rPr>
        <w:t>elemanlarına</w:t>
      </w:r>
      <w:r>
        <w:rPr>
          <w:spacing w:val="18"/>
          <w:w w:val="95"/>
        </w:rPr>
        <w:t xml:space="preserve"> </w:t>
      </w:r>
      <w:r>
        <w:rPr>
          <w:w w:val="95"/>
        </w:rPr>
        <w:t>açılır</w:t>
      </w:r>
      <w:r>
        <w:rPr>
          <w:spacing w:val="20"/>
          <w:w w:val="95"/>
        </w:rPr>
        <w:t xml:space="preserve"> </w:t>
      </w:r>
      <w:r>
        <w:rPr>
          <w:w w:val="95"/>
        </w:rPr>
        <w:t>ve</w:t>
      </w:r>
      <w:r>
        <w:rPr>
          <w:spacing w:val="19"/>
          <w:w w:val="95"/>
        </w:rPr>
        <w:t xml:space="preserve"> </w:t>
      </w:r>
      <w:r>
        <w:rPr>
          <w:w w:val="95"/>
        </w:rPr>
        <w:t>verilerin</w:t>
      </w:r>
      <w:r>
        <w:rPr>
          <w:spacing w:val="18"/>
          <w:w w:val="95"/>
        </w:rPr>
        <w:t xml:space="preserve"> </w:t>
      </w:r>
      <w:r>
        <w:rPr>
          <w:w w:val="95"/>
        </w:rPr>
        <w:t>güvenliği</w:t>
      </w:r>
      <w:r>
        <w:rPr>
          <w:spacing w:val="18"/>
          <w:w w:val="95"/>
        </w:rPr>
        <w:t xml:space="preserve"> </w:t>
      </w:r>
      <w:r>
        <w:rPr>
          <w:w w:val="95"/>
        </w:rPr>
        <w:t>sağlanır.</w:t>
      </w:r>
      <w:r>
        <w:rPr>
          <w:spacing w:val="1"/>
          <w:w w:val="95"/>
        </w:rPr>
        <w:t xml:space="preserve"> </w:t>
      </w:r>
      <w:r>
        <w:t>Yazı ile bilgi ve belge talep edilmesi durumunda en kısa sürede bu talep yerine</w:t>
      </w:r>
      <w:r>
        <w:rPr>
          <w:spacing w:val="1"/>
        </w:rPr>
        <w:t xml:space="preserve"> </w:t>
      </w:r>
      <w:r>
        <w:t>getirilir.</w:t>
      </w:r>
    </w:p>
    <w:p w14:paraId="4FBC1622">
      <w:pPr>
        <w:pStyle w:val="2"/>
        <w:numPr>
          <w:ilvl w:val="2"/>
          <w:numId w:val="19"/>
        </w:numPr>
        <w:tabs>
          <w:tab w:val="left" w:pos="786"/>
        </w:tabs>
        <w:spacing w:before="159" w:after="0" w:line="240" w:lineRule="auto"/>
        <w:ind w:left="785" w:right="0" w:hanging="670"/>
        <w:jc w:val="left"/>
      </w:pPr>
      <w:r>
        <w:t>Muhafaza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İbraz</w:t>
      </w:r>
      <w:r>
        <w:rPr>
          <w:spacing w:val="-2"/>
        </w:rPr>
        <w:t xml:space="preserve"> </w:t>
      </w:r>
      <w:r>
        <w:t>konusunda</w:t>
      </w:r>
      <w:r>
        <w:rPr>
          <w:spacing w:val="-3"/>
        </w:rPr>
        <w:t xml:space="preserve"> </w:t>
      </w:r>
      <w:r>
        <w:t>yapılacaklar</w:t>
      </w:r>
    </w:p>
    <w:p w14:paraId="7726C860">
      <w:pPr>
        <w:pStyle w:val="5"/>
        <w:spacing w:before="161"/>
        <w:ind w:right="150"/>
        <w:jc w:val="both"/>
      </w:pPr>
      <w:r>
        <w:rPr>
          <w:w w:val="95"/>
        </w:rPr>
        <w:t>Her türlü ortamdaki, yükümlülükler ve işlemlere ilişkin belgeler düzenleme tarihinden,</w:t>
      </w:r>
      <w:r>
        <w:rPr>
          <w:spacing w:val="1"/>
          <w:w w:val="95"/>
        </w:rPr>
        <w:t xml:space="preserve"> </w:t>
      </w:r>
      <w:r>
        <w:t>defter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kayıtları</w:t>
      </w:r>
      <w:r>
        <w:rPr>
          <w:spacing w:val="-14"/>
        </w:rPr>
        <w:t xml:space="preserve"> </w:t>
      </w:r>
      <w:r>
        <w:t>ise</w:t>
      </w:r>
      <w:r>
        <w:rPr>
          <w:spacing w:val="-11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kayıt</w:t>
      </w:r>
      <w:r>
        <w:rPr>
          <w:spacing w:val="-12"/>
        </w:rPr>
        <w:t xml:space="preserve"> </w:t>
      </w:r>
      <w:r>
        <w:t>tarihinden;</w:t>
      </w:r>
      <w:r>
        <w:rPr>
          <w:spacing w:val="-11"/>
        </w:rPr>
        <w:t xml:space="preserve"> </w:t>
      </w:r>
      <w:r>
        <w:t>kimlik</w:t>
      </w:r>
      <w:r>
        <w:rPr>
          <w:spacing w:val="-12"/>
        </w:rPr>
        <w:t xml:space="preserve"> </w:t>
      </w:r>
      <w:r>
        <w:t>tespitine</w:t>
      </w:r>
      <w:r>
        <w:rPr>
          <w:spacing w:val="-11"/>
        </w:rPr>
        <w:t xml:space="preserve"> </w:t>
      </w:r>
      <w:r>
        <w:t>ilişkin</w:t>
      </w:r>
      <w:r>
        <w:rPr>
          <w:spacing w:val="-12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kayıtları</w:t>
      </w:r>
      <w:r>
        <w:rPr>
          <w:spacing w:val="-13"/>
        </w:rPr>
        <w:t xml:space="preserve"> </w:t>
      </w:r>
      <w:r>
        <w:t>son</w:t>
      </w:r>
      <w:r>
        <w:rPr>
          <w:spacing w:val="-64"/>
        </w:rPr>
        <w:t xml:space="preserve"> </w:t>
      </w:r>
      <w:r>
        <w:t>işlem</w:t>
      </w:r>
      <w:r>
        <w:rPr>
          <w:spacing w:val="-6"/>
        </w:rPr>
        <w:t xml:space="preserve"> </w:t>
      </w:r>
      <w:r>
        <w:t>tarihinden</w:t>
      </w:r>
      <w:r>
        <w:rPr>
          <w:spacing w:val="-7"/>
        </w:rPr>
        <w:t xml:space="preserve"> </w:t>
      </w:r>
      <w:r>
        <w:t>itibaren</w:t>
      </w:r>
      <w:r>
        <w:rPr>
          <w:spacing w:val="-6"/>
        </w:rPr>
        <w:t xml:space="preserve"> </w:t>
      </w:r>
      <w:r>
        <w:t>sekiz</w:t>
      </w:r>
      <w:r>
        <w:rPr>
          <w:spacing w:val="-9"/>
        </w:rPr>
        <w:t xml:space="preserve"> </w:t>
      </w:r>
      <w:r>
        <w:t>yıl</w:t>
      </w:r>
      <w:r>
        <w:rPr>
          <w:spacing w:val="-8"/>
        </w:rPr>
        <w:t xml:space="preserve"> </w:t>
      </w:r>
      <w:r>
        <w:t>süre</w:t>
      </w:r>
      <w:r>
        <w:rPr>
          <w:spacing w:val="-6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muhafaza</w:t>
      </w:r>
      <w:r>
        <w:rPr>
          <w:spacing w:val="-6"/>
        </w:rPr>
        <w:t xml:space="preserve"> </w:t>
      </w:r>
      <w:r>
        <w:t>edilir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istenmesi</w:t>
      </w:r>
      <w:r>
        <w:rPr>
          <w:spacing w:val="-6"/>
        </w:rPr>
        <w:t xml:space="preserve"> </w:t>
      </w:r>
      <w:r>
        <w:t>halinde</w:t>
      </w:r>
    </w:p>
    <w:p w14:paraId="40A90E3A">
      <w:pPr>
        <w:pStyle w:val="5"/>
        <w:jc w:val="both"/>
      </w:pPr>
      <w:r>
        <w:t>yetkililere</w:t>
      </w:r>
      <w:r>
        <w:rPr>
          <w:spacing w:val="-3"/>
        </w:rPr>
        <w:t xml:space="preserve"> </w:t>
      </w:r>
      <w:r>
        <w:t>ibraz</w:t>
      </w:r>
      <w:r>
        <w:rPr>
          <w:spacing w:val="-6"/>
        </w:rPr>
        <w:t xml:space="preserve"> </w:t>
      </w:r>
      <w:r>
        <w:t>etmek</w:t>
      </w:r>
      <w:r>
        <w:rPr>
          <w:spacing w:val="-4"/>
        </w:rPr>
        <w:t xml:space="preserve"> </w:t>
      </w:r>
      <w:r>
        <w:t>zorundadır.</w:t>
      </w:r>
    </w:p>
    <w:p w14:paraId="5AD21237">
      <w:pPr>
        <w:spacing w:after="0"/>
        <w:jc w:val="both"/>
        <w:sectPr>
          <w:pgSz w:w="11910" w:h="16840"/>
          <w:pgMar w:top="1320" w:right="1300" w:bottom="1200" w:left="1300" w:header="0" w:footer="1000" w:gutter="0"/>
          <w:cols w:space="720" w:num="1"/>
        </w:sectPr>
      </w:pPr>
    </w:p>
    <w:p w14:paraId="33FCACB4">
      <w:pPr>
        <w:pStyle w:val="5"/>
        <w:spacing w:before="75"/>
      </w:pPr>
      <w:r>
        <w:rPr>
          <w:w w:val="95"/>
        </w:rPr>
        <w:t>Bu nedenle bu yükümlülüğümüzü yerine getirmemizi sağlayacak şekilde arşiv sistemi</w:t>
      </w:r>
      <w:r>
        <w:rPr>
          <w:spacing w:val="-61"/>
          <w:w w:val="95"/>
        </w:rPr>
        <w:t xml:space="preserve"> </w:t>
      </w:r>
      <w:r>
        <w:t>oluşturulacak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tedbirler</w:t>
      </w:r>
      <w:r>
        <w:rPr>
          <w:spacing w:val="-3"/>
        </w:rPr>
        <w:t xml:space="preserve"> </w:t>
      </w:r>
      <w:r>
        <w:t>alınacaktır.</w:t>
      </w:r>
    </w:p>
    <w:p w14:paraId="53F3D10D">
      <w:pPr>
        <w:pStyle w:val="2"/>
        <w:numPr>
          <w:ilvl w:val="1"/>
          <w:numId w:val="20"/>
        </w:numPr>
        <w:tabs>
          <w:tab w:val="left" w:pos="585"/>
        </w:tabs>
        <w:spacing w:before="162" w:after="0" w:line="240" w:lineRule="auto"/>
        <w:ind w:left="584" w:right="0" w:hanging="469"/>
        <w:jc w:val="left"/>
      </w:pPr>
      <w:r>
        <w:t>EĞİTİM</w:t>
      </w:r>
    </w:p>
    <w:p w14:paraId="2FFBE15B">
      <w:pPr>
        <w:pStyle w:val="8"/>
        <w:numPr>
          <w:ilvl w:val="2"/>
          <w:numId w:val="20"/>
        </w:numPr>
        <w:tabs>
          <w:tab w:val="left" w:pos="786"/>
        </w:tabs>
        <w:spacing w:before="160" w:after="0" w:line="240" w:lineRule="auto"/>
        <w:ind w:left="786" w:right="0" w:hanging="67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Eğitim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Politikası</w:t>
      </w:r>
    </w:p>
    <w:p w14:paraId="5F762CEE">
      <w:pPr>
        <w:pStyle w:val="5"/>
        <w:spacing w:before="159"/>
        <w:ind w:right="89"/>
      </w:pPr>
      <w:r>
        <w:rPr>
          <w:spacing w:val="-1"/>
        </w:rPr>
        <w:t>Kanun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Kanun</w:t>
      </w:r>
      <w:r>
        <w:rPr>
          <w:spacing w:val="-16"/>
        </w:rPr>
        <w:t xml:space="preserve"> </w:t>
      </w:r>
      <w:r>
        <w:t>Uyarınca</w:t>
      </w:r>
      <w:r>
        <w:rPr>
          <w:spacing w:val="-15"/>
        </w:rPr>
        <w:t xml:space="preserve"> </w:t>
      </w:r>
      <w:r>
        <w:t>çıkarılan</w:t>
      </w:r>
      <w:r>
        <w:rPr>
          <w:spacing w:val="-14"/>
        </w:rPr>
        <w:t xml:space="preserve"> </w:t>
      </w:r>
      <w:r>
        <w:t>yönetmelik</w:t>
      </w:r>
      <w:r>
        <w:rPr>
          <w:spacing w:val="-14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tebliğlerle</w:t>
      </w:r>
      <w:r>
        <w:rPr>
          <w:spacing w:val="-15"/>
        </w:rPr>
        <w:t xml:space="preserve"> </w:t>
      </w:r>
      <w:r>
        <w:t>getirilen</w:t>
      </w:r>
      <w:r>
        <w:rPr>
          <w:spacing w:val="-14"/>
        </w:rPr>
        <w:t xml:space="preserve"> </w:t>
      </w:r>
      <w:r>
        <w:t>yükümlülüklere</w:t>
      </w:r>
      <w:r>
        <w:rPr>
          <w:spacing w:val="-63"/>
        </w:rPr>
        <w:t xml:space="preserve"> </w:t>
      </w:r>
      <w:r>
        <w:t>uyumun sağlanması, personelin suç gelirlerinin aklanması ve terörün finansmanın</w:t>
      </w:r>
      <w:r>
        <w:rPr>
          <w:spacing w:val="1"/>
        </w:rPr>
        <w:t xml:space="preserve"> </w:t>
      </w:r>
      <w:r>
        <w:t>önlenmesine ilişkin Şirket Politikası ve prosedürleri ile risk temelli yaklaşım</w:t>
      </w:r>
      <w:r>
        <w:rPr>
          <w:spacing w:val="1"/>
        </w:rPr>
        <w:t xml:space="preserve"> </w:t>
      </w:r>
      <w:r>
        <w:t>konularında sorumluluk bilincinin artırılarak bir kurum kültürünün oluşturulması ve</w:t>
      </w:r>
      <w:r>
        <w:rPr>
          <w:spacing w:val="1"/>
        </w:rPr>
        <w:t xml:space="preserve"> </w:t>
      </w:r>
      <w:r>
        <w:rPr>
          <w:w w:val="95"/>
        </w:rPr>
        <w:t>personelin</w:t>
      </w:r>
      <w:r>
        <w:rPr>
          <w:spacing w:val="20"/>
          <w:w w:val="95"/>
        </w:rPr>
        <w:t xml:space="preserve"> </w:t>
      </w:r>
      <w:r>
        <w:rPr>
          <w:w w:val="95"/>
        </w:rPr>
        <w:t>bu</w:t>
      </w:r>
      <w:r>
        <w:rPr>
          <w:spacing w:val="21"/>
          <w:w w:val="95"/>
        </w:rPr>
        <w:t xml:space="preserve"> </w:t>
      </w:r>
      <w:r>
        <w:rPr>
          <w:w w:val="95"/>
        </w:rPr>
        <w:t>hususlardaki</w:t>
      </w:r>
      <w:r>
        <w:rPr>
          <w:spacing w:val="21"/>
          <w:w w:val="95"/>
        </w:rPr>
        <w:t xml:space="preserve"> </w:t>
      </w:r>
      <w:r>
        <w:rPr>
          <w:w w:val="95"/>
        </w:rPr>
        <w:t>bilgilerinin</w:t>
      </w:r>
      <w:r>
        <w:rPr>
          <w:spacing w:val="21"/>
          <w:w w:val="95"/>
        </w:rPr>
        <w:t xml:space="preserve"> </w:t>
      </w:r>
      <w:r>
        <w:rPr>
          <w:w w:val="95"/>
        </w:rPr>
        <w:t>sürekli</w:t>
      </w:r>
      <w:r>
        <w:rPr>
          <w:spacing w:val="21"/>
          <w:w w:val="95"/>
        </w:rPr>
        <w:t xml:space="preserve"> </w:t>
      </w:r>
      <w:r>
        <w:rPr>
          <w:w w:val="95"/>
        </w:rPr>
        <w:t>güncellenmesi</w:t>
      </w:r>
      <w:r>
        <w:rPr>
          <w:spacing w:val="21"/>
          <w:w w:val="95"/>
        </w:rPr>
        <w:t xml:space="preserve"> </w:t>
      </w:r>
      <w:r>
        <w:rPr>
          <w:w w:val="95"/>
        </w:rPr>
        <w:t>amacıyla</w:t>
      </w:r>
      <w:r>
        <w:rPr>
          <w:spacing w:val="21"/>
          <w:w w:val="95"/>
        </w:rPr>
        <w:t xml:space="preserve"> </w:t>
      </w:r>
      <w:r>
        <w:rPr>
          <w:w w:val="95"/>
        </w:rPr>
        <w:t>şirketin</w:t>
      </w:r>
      <w:r>
        <w:rPr>
          <w:spacing w:val="21"/>
          <w:w w:val="95"/>
        </w:rPr>
        <w:t xml:space="preserve"> </w:t>
      </w:r>
      <w:r>
        <w:rPr>
          <w:w w:val="95"/>
        </w:rPr>
        <w:t>eğitim</w:t>
      </w:r>
      <w:r>
        <w:rPr>
          <w:spacing w:val="1"/>
          <w:w w:val="95"/>
        </w:rPr>
        <w:t xml:space="preserve"> </w:t>
      </w:r>
      <w:r>
        <w:t>faaliyetleri</w:t>
      </w:r>
      <w:r>
        <w:rPr>
          <w:spacing w:val="-3"/>
        </w:rPr>
        <w:t xml:space="preserve"> </w:t>
      </w:r>
      <w:r>
        <w:t>yürütülür.</w:t>
      </w:r>
    </w:p>
    <w:p w14:paraId="1EDE1DA3">
      <w:pPr>
        <w:pStyle w:val="5"/>
        <w:spacing w:before="161"/>
      </w:pPr>
      <w:r>
        <w:rPr>
          <w:w w:val="95"/>
        </w:rPr>
        <w:t>MASAK’ın</w:t>
      </w:r>
      <w:r>
        <w:rPr>
          <w:spacing w:val="17"/>
          <w:w w:val="95"/>
        </w:rPr>
        <w:t xml:space="preserve"> </w:t>
      </w:r>
      <w:r>
        <w:rPr>
          <w:w w:val="95"/>
        </w:rPr>
        <w:t>tebliğ</w:t>
      </w:r>
      <w:r>
        <w:rPr>
          <w:spacing w:val="15"/>
          <w:w w:val="95"/>
        </w:rPr>
        <w:t xml:space="preserve"> </w:t>
      </w:r>
      <w:r>
        <w:rPr>
          <w:w w:val="95"/>
        </w:rPr>
        <w:t>ve</w:t>
      </w:r>
      <w:r>
        <w:rPr>
          <w:spacing w:val="17"/>
          <w:w w:val="95"/>
        </w:rPr>
        <w:t xml:space="preserve"> </w:t>
      </w:r>
      <w:r>
        <w:rPr>
          <w:w w:val="95"/>
        </w:rPr>
        <w:t>yönetmelikleri</w:t>
      </w:r>
      <w:r>
        <w:rPr>
          <w:spacing w:val="21"/>
          <w:w w:val="95"/>
        </w:rPr>
        <w:t xml:space="preserve"> </w:t>
      </w:r>
      <w:r>
        <w:rPr>
          <w:w w:val="95"/>
        </w:rPr>
        <w:t>takip</w:t>
      </w:r>
      <w:r>
        <w:rPr>
          <w:spacing w:val="15"/>
          <w:w w:val="95"/>
        </w:rPr>
        <w:t xml:space="preserve"> </w:t>
      </w:r>
      <w:r>
        <w:rPr>
          <w:w w:val="95"/>
        </w:rPr>
        <w:t>edilecek</w:t>
      </w:r>
      <w:r>
        <w:rPr>
          <w:spacing w:val="17"/>
          <w:w w:val="95"/>
        </w:rPr>
        <w:t xml:space="preserve"> </w:t>
      </w:r>
      <w:r>
        <w:rPr>
          <w:w w:val="95"/>
        </w:rPr>
        <w:t>ve</w:t>
      </w:r>
      <w:r>
        <w:rPr>
          <w:spacing w:val="18"/>
          <w:w w:val="95"/>
        </w:rPr>
        <w:t xml:space="preserve"> </w:t>
      </w:r>
      <w:r>
        <w:rPr>
          <w:w w:val="95"/>
        </w:rPr>
        <w:t>konu</w:t>
      </w:r>
      <w:r>
        <w:rPr>
          <w:spacing w:val="14"/>
          <w:w w:val="95"/>
        </w:rPr>
        <w:t xml:space="preserve"> </w:t>
      </w:r>
      <w:r>
        <w:rPr>
          <w:w w:val="95"/>
        </w:rPr>
        <w:t>ile</w:t>
      </w:r>
      <w:r>
        <w:rPr>
          <w:spacing w:val="18"/>
          <w:w w:val="95"/>
        </w:rPr>
        <w:t xml:space="preserve"> </w:t>
      </w:r>
      <w:r>
        <w:rPr>
          <w:w w:val="95"/>
        </w:rPr>
        <w:t>ilgili</w:t>
      </w:r>
      <w:r>
        <w:rPr>
          <w:spacing w:val="16"/>
          <w:w w:val="95"/>
        </w:rPr>
        <w:t xml:space="preserve"> </w:t>
      </w:r>
      <w:r>
        <w:rPr>
          <w:w w:val="95"/>
        </w:rPr>
        <w:t>gelişmelerde</w:t>
      </w:r>
      <w:r>
        <w:rPr>
          <w:spacing w:val="15"/>
          <w:w w:val="95"/>
        </w:rPr>
        <w:t xml:space="preserve"> </w:t>
      </w:r>
      <w:r>
        <w:rPr>
          <w:w w:val="95"/>
        </w:rPr>
        <w:t>kurum</w:t>
      </w:r>
      <w:r>
        <w:rPr>
          <w:spacing w:val="-61"/>
          <w:w w:val="95"/>
        </w:rPr>
        <w:t xml:space="preserve"> </w:t>
      </w:r>
      <w:r>
        <w:t>personeli</w:t>
      </w:r>
      <w:r>
        <w:rPr>
          <w:spacing w:val="-2"/>
        </w:rPr>
        <w:t xml:space="preserve"> </w:t>
      </w:r>
      <w:r>
        <w:t>bilgilendirilir.</w:t>
      </w:r>
    </w:p>
    <w:p w14:paraId="32C5E3A0">
      <w:pPr>
        <w:pStyle w:val="2"/>
        <w:numPr>
          <w:ilvl w:val="2"/>
          <w:numId w:val="20"/>
        </w:numPr>
        <w:tabs>
          <w:tab w:val="left" w:pos="786"/>
        </w:tabs>
        <w:spacing w:before="161" w:after="0" w:line="240" w:lineRule="auto"/>
        <w:ind w:left="786" w:right="0" w:hanging="670"/>
        <w:jc w:val="left"/>
      </w:pPr>
      <w:r>
        <w:t>Eğitim</w:t>
      </w:r>
      <w:r>
        <w:rPr>
          <w:spacing w:val="-6"/>
        </w:rPr>
        <w:t xml:space="preserve"> </w:t>
      </w:r>
      <w:r>
        <w:t>Konuları:</w:t>
      </w:r>
    </w:p>
    <w:p w14:paraId="342DB232">
      <w:pPr>
        <w:pStyle w:val="5"/>
        <w:spacing w:before="159"/>
        <w:ind w:right="226"/>
      </w:pPr>
      <w:r>
        <w:rPr>
          <w:w w:val="90"/>
        </w:rPr>
        <w:t>Şirket</w:t>
      </w:r>
      <w:r>
        <w:rPr>
          <w:spacing w:val="32"/>
          <w:w w:val="90"/>
        </w:rPr>
        <w:t xml:space="preserve"> </w:t>
      </w:r>
      <w:r>
        <w:rPr>
          <w:w w:val="90"/>
        </w:rPr>
        <w:t>düzenleyeceği</w:t>
      </w:r>
      <w:r>
        <w:rPr>
          <w:spacing w:val="31"/>
          <w:w w:val="90"/>
        </w:rPr>
        <w:t xml:space="preserve"> </w:t>
      </w:r>
      <w:r>
        <w:rPr>
          <w:w w:val="90"/>
        </w:rPr>
        <w:t>eğitim</w:t>
      </w:r>
      <w:r>
        <w:rPr>
          <w:spacing w:val="33"/>
          <w:w w:val="90"/>
        </w:rPr>
        <w:t xml:space="preserve"> </w:t>
      </w:r>
      <w:r>
        <w:rPr>
          <w:w w:val="90"/>
        </w:rPr>
        <w:t>faaliyetlerinde</w:t>
      </w:r>
      <w:r>
        <w:rPr>
          <w:spacing w:val="29"/>
          <w:w w:val="90"/>
        </w:rPr>
        <w:t xml:space="preserve"> </w:t>
      </w:r>
      <w:r>
        <w:rPr>
          <w:w w:val="90"/>
        </w:rPr>
        <w:t>asgari</w:t>
      </w:r>
      <w:r>
        <w:rPr>
          <w:spacing w:val="30"/>
          <w:w w:val="90"/>
        </w:rPr>
        <w:t xml:space="preserve"> </w:t>
      </w:r>
      <w:r>
        <w:rPr>
          <w:w w:val="90"/>
        </w:rPr>
        <w:t>olarak</w:t>
      </w:r>
      <w:r>
        <w:rPr>
          <w:spacing w:val="33"/>
          <w:w w:val="90"/>
        </w:rPr>
        <w:t xml:space="preserve"> </w:t>
      </w:r>
      <w:r>
        <w:rPr>
          <w:w w:val="90"/>
        </w:rPr>
        <w:t>aşağıdaki</w:t>
      </w:r>
      <w:r>
        <w:rPr>
          <w:spacing w:val="32"/>
          <w:w w:val="90"/>
        </w:rPr>
        <w:t xml:space="preserve"> </w:t>
      </w:r>
      <w:r>
        <w:rPr>
          <w:w w:val="90"/>
        </w:rPr>
        <w:t>eğitim</w:t>
      </w:r>
      <w:r>
        <w:rPr>
          <w:spacing w:val="33"/>
          <w:w w:val="90"/>
        </w:rPr>
        <w:t xml:space="preserve"> </w:t>
      </w:r>
      <w:r>
        <w:rPr>
          <w:w w:val="90"/>
        </w:rPr>
        <w:t>konularına</w:t>
      </w:r>
      <w:r>
        <w:rPr>
          <w:spacing w:val="1"/>
          <w:w w:val="90"/>
        </w:rPr>
        <w:t xml:space="preserve"> </w:t>
      </w:r>
      <w:r>
        <w:t>yer</w:t>
      </w:r>
      <w:r>
        <w:rPr>
          <w:spacing w:val="-6"/>
        </w:rPr>
        <w:t xml:space="preserve"> </w:t>
      </w:r>
      <w:r>
        <w:t>verir.</w:t>
      </w:r>
      <w:r>
        <w:rPr>
          <w:spacing w:val="-6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sunum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dokümanları</w:t>
      </w:r>
      <w:r>
        <w:rPr>
          <w:spacing w:val="-9"/>
        </w:rPr>
        <w:t xml:space="preserve"> </w:t>
      </w:r>
      <w:r>
        <w:t>uyum</w:t>
      </w:r>
      <w:r>
        <w:rPr>
          <w:spacing w:val="-5"/>
        </w:rPr>
        <w:t xml:space="preserve"> </w:t>
      </w:r>
      <w:r>
        <w:t>görevlisi</w:t>
      </w:r>
      <w:r>
        <w:rPr>
          <w:spacing w:val="-7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hazırlanır.</w:t>
      </w:r>
    </w:p>
    <w:p w14:paraId="02E0D98B">
      <w:pPr>
        <w:pStyle w:val="8"/>
        <w:numPr>
          <w:ilvl w:val="0"/>
          <w:numId w:val="2"/>
        </w:numPr>
        <w:tabs>
          <w:tab w:val="left" w:pos="268"/>
        </w:tabs>
        <w:spacing w:before="161" w:after="0" w:line="240" w:lineRule="auto"/>
        <w:ind w:left="267" w:right="0" w:hanging="152"/>
        <w:jc w:val="left"/>
        <w:rPr>
          <w:sz w:val="24"/>
        </w:rPr>
      </w:pPr>
      <w:r>
        <w:rPr>
          <w:sz w:val="24"/>
        </w:rPr>
        <w:t>Suç</w:t>
      </w:r>
      <w:r>
        <w:rPr>
          <w:spacing w:val="-4"/>
          <w:sz w:val="24"/>
        </w:rPr>
        <w:t xml:space="preserve"> </w:t>
      </w:r>
      <w:r>
        <w:rPr>
          <w:sz w:val="24"/>
        </w:rPr>
        <w:t>gelirlerinin</w:t>
      </w:r>
      <w:r>
        <w:rPr>
          <w:spacing w:val="-3"/>
          <w:sz w:val="24"/>
        </w:rPr>
        <w:t xml:space="preserve"> </w:t>
      </w:r>
      <w:r>
        <w:rPr>
          <w:sz w:val="24"/>
        </w:rPr>
        <w:t>aklanması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terörün</w:t>
      </w:r>
      <w:r>
        <w:rPr>
          <w:spacing w:val="-4"/>
          <w:sz w:val="24"/>
        </w:rPr>
        <w:t xml:space="preserve"> </w:t>
      </w:r>
      <w:r>
        <w:rPr>
          <w:sz w:val="24"/>
        </w:rPr>
        <w:t>finansmanı</w:t>
      </w:r>
      <w:r>
        <w:rPr>
          <w:spacing w:val="-5"/>
          <w:sz w:val="24"/>
        </w:rPr>
        <w:t xml:space="preserve"> </w:t>
      </w:r>
      <w:r>
        <w:rPr>
          <w:sz w:val="24"/>
        </w:rPr>
        <w:t>kavramları,</w:t>
      </w:r>
    </w:p>
    <w:p w14:paraId="6E908DB9">
      <w:pPr>
        <w:pStyle w:val="8"/>
        <w:numPr>
          <w:ilvl w:val="0"/>
          <w:numId w:val="2"/>
        </w:numPr>
        <w:tabs>
          <w:tab w:val="left" w:pos="268"/>
        </w:tabs>
        <w:spacing w:before="160" w:after="0" w:line="240" w:lineRule="auto"/>
        <w:ind w:left="116" w:right="928" w:firstLine="0"/>
        <w:jc w:val="left"/>
        <w:rPr>
          <w:sz w:val="24"/>
        </w:rPr>
      </w:pPr>
      <w:r>
        <w:rPr>
          <w:spacing w:val="-1"/>
          <w:sz w:val="24"/>
        </w:rPr>
        <w:t>Suç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gelirlerinin</w:t>
      </w:r>
      <w:r>
        <w:rPr>
          <w:spacing w:val="-14"/>
          <w:sz w:val="24"/>
        </w:rPr>
        <w:t xml:space="preserve"> </w:t>
      </w:r>
      <w:r>
        <w:rPr>
          <w:sz w:val="24"/>
        </w:rPr>
        <w:t>aklanmasının</w:t>
      </w:r>
      <w:r>
        <w:rPr>
          <w:spacing w:val="-14"/>
          <w:sz w:val="24"/>
        </w:rPr>
        <w:t xml:space="preserve"> </w:t>
      </w:r>
      <w:r>
        <w:rPr>
          <w:sz w:val="24"/>
        </w:rPr>
        <w:t>aşamaları,</w:t>
      </w:r>
      <w:r>
        <w:rPr>
          <w:spacing w:val="-14"/>
          <w:sz w:val="24"/>
        </w:rPr>
        <w:t xml:space="preserve"> </w:t>
      </w:r>
      <w:r>
        <w:rPr>
          <w:sz w:val="24"/>
        </w:rPr>
        <w:t>yöntemleri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bu</w:t>
      </w:r>
      <w:r>
        <w:rPr>
          <w:spacing w:val="-15"/>
          <w:sz w:val="24"/>
        </w:rPr>
        <w:t xml:space="preserve"> </w:t>
      </w:r>
      <w:r>
        <w:rPr>
          <w:sz w:val="24"/>
        </w:rPr>
        <w:t>konuda</w:t>
      </w:r>
      <w:r>
        <w:rPr>
          <w:spacing w:val="-15"/>
          <w:sz w:val="24"/>
        </w:rPr>
        <w:t xml:space="preserve"> </w:t>
      </w:r>
      <w:r>
        <w:rPr>
          <w:sz w:val="24"/>
        </w:rPr>
        <w:t>örnek</w:t>
      </w:r>
      <w:r>
        <w:rPr>
          <w:spacing w:val="-15"/>
          <w:sz w:val="24"/>
        </w:rPr>
        <w:t xml:space="preserve"> </w:t>
      </w:r>
      <w:r>
        <w:rPr>
          <w:sz w:val="24"/>
        </w:rPr>
        <w:t>olay</w:t>
      </w:r>
      <w:r>
        <w:rPr>
          <w:spacing w:val="-63"/>
          <w:sz w:val="24"/>
        </w:rPr>
        <w:t xml:space="preserve"> </w:t>
      </w:r>
      <w:r>
        <w:rPr>
          <w:sz w:val="24"/>
        </w:rPr>
        <w:t>çalışmaları,</w:t>
      </w:r>
    </w:p>
    <w:p w14:paraId="5CDF533B">
      <w:pPr>
        <w:pStyle w:val="8"/>
        <w:numPr>
          <w:ilvl w:val="0"/>
          <w:numId w:val="2"/>
        </w:numPr>
        <w:tabs>
          <w:tab w:val="left" w:pos="268"/>
        </w:tabs>
        <w:spacing w:before="159" w:after="0" w:line="240" w:lineRule="auto"/>
        <w:ind w:left="267" w:right="0" w:hanging="152"/>
        <w:jc w:val="left"/>
        <w:rPr>
          <w:sz w:val="24"/>
        </w:rPr>
      </w:pPr>
      <w:r>
        <w:rPr>
          <w:sz w:val="24"/>
        </w:rPr>
        <w:t>Suç</w:t>
      </w:r>
      <w:r>
        <w:rPr>
          <w:spacing w:val="-4"/>
          <w:sz w:val="24"/>
        </w:rPr>
        <w:t xml:space="preserve"> </w:t>
      </w:r>
      <w:r>
        <w:rPr>
          <w:sz w:val="24"/>
        </w:rPr>
        <w:t>gelirlerinin</w:t>
      </w:r>
      <w:r>
        <w:rPr>
          <w:spacing w:val="-3"/>
          <w:sz w:val="24"/>
        </w:rPr>
        <w:t xml:space="preserve"> </w:t>
      </w:r>
      <w:r>
        <w:rPr>
          <w:sz w:val="24"/>
        </w:rPr>
        <w:t>aklanmasının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terörün</w:t>
      </w:r>
      <w:r>
        <w:rPr>
          <w:spacing w:val="-5"/>
          <w:sz w:val="24"/>
        </w:rPr>
        <w:t xml:space="preserve"> </w:t>
      </w:r>
      <w:r>
        <w:rPr>
          <w:sz w:val="24"/>
        </w:rPr>
        <w:t>finansmanının</w:t>
      </w:r>
      <w:r>
        <w:rPr>
          <w:spacing w:val="-3"/>
          <w:sz w:val="24"/>
        </w:rPr>
        <w:t xml:space="preserve"> </w:t>
      </w:r>
      <w:r>
        <w:rPr>
          <w:sz w:val="24"/>
        </w:rPr>
        <w:t>önlenmesi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>mevzuat,</w:t>
      </w:r>
    </w:p>
    <w:p w14:paraId="575F2DA9">
      <w:pPr>
        <w:pStyle w:val="8"/>
        <w:numPr>
          <w:ilvl w:val="0"/>
          <w:numId w:val="2"/>
        </w:numPr>
        <w:tabs>
          <w:tab w:val="left" w:pos="268"/>
        </w:tabs>
        <w:spacing w:before="161" w:after="0" w:line="240" w:lineRule="auto"/>
        <w:ind w:left="267" w:right="0" w:hanging="152"/>
        <w:jc w:val="left"/>
        <w:rPr>
          <w:sz w:val="24"/>
        </w:rPr>
      </w:pP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alanları,</w:t>
      </w:r>
    </w:p>
    <w:p w14:paraId="58468DB8">
      <w:pPr>
        <w:pStyle w:val="8"/>
        <w:numPr>
          <w:ilvl w:val="0"/>
          <w:numId w:val="2"/>
        </w:numPr>
        <w:tabs>
          <w:tab w:val="left" w:pos="268"/>
        </w:tabs>
        <w:spacing w:before="161" w:after="0" w:line="240" w:lineRule="auto"/>
        <w:ind w:left="267" w:right="0" w:hanging="152"/>
        <w:jc w:val="left"/>
        <w:rPr>
          <w:sz w:val="24"/>
        </w:rPr>
      </w:pPr>
      <w:r>
        <w:rPr>
          <w:sz w:val="24"/>
        </w:rPr>
        <w:t>Kurum</w:t>
      </w:r>
      <w:r>
        <w:rPr>
          <w:spacing w:val="-2"/>
          <w:sz w:val="24"/>
        </w:rPr>
        <w:t xml:space="preserve"> </w:t>
      </w:r>
      <w:r>
        <w:rPr>
          <w:sz w:val="24"/>
        </w:rPr>
        <w:t>politikası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prosedürleri,</w:t>
      </w:r>
    </w:p>
    <w:p w14:paraId="7FFADF80">
      <w:pPr>
        <w:pStyle w:val="8"/>
        <w:numPr>
          <w:ilvl w:val="0"/>
          <w:numId w:val="2"/>
        </w:numPr>
        <w:tabs>
          <w:tab w:val="left" w:pos="268"/>
        </w:tabs>
        <w:spacing w:before="158" w:after="0" w:line="240" w:lineRule="auto"/>
        <w:ind w:left="267" w:right="0" w:hanging="152"/>
        <w:jc w:val="left"/>
        <w:rPr>
          <w:sz w:val="24"/>
        </w:rPr>
      </w:pPr>
      <w:r>
        <w:rPr>
          <w:sz w:val="24"/>
        </w:rPr>
        <w:t>Kanun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>mevzuat</w:t>
      </w:r>
      <w:r>
        <w:rPr>
          <w:spacing w:val="-3"/>
          <w:sz w:val="24"/>
        </w:rPr>
        <w:t xml:space="preserve"> </w:t>
      </w:r>
      <w:r>
        <w:rPr>
          <w:sz w:val="24"/>
        </w:rPr>
        <w:t>çerçevesinde;</w:t>
      </w:r>
    </w:p>
    <w:p w14:paraId="0ABD81F0">
      <w:pPr>
        <w:pStyle w:val="8"/>
        <w:numPr>
          <w:ilvl w:val="3"/>
          <w:numId w:val="20"/>
        </w:numPr>
        <w:tabs>
          <w:tab w:val="left" w:pos="836"/>
          <w:tab w:val="left" w:pos="837"/>
        </w:tabs>
        <w:spacing w:before="161" w:after="0" w:line="240" w:lineRule="auto"/>
        <w:ind w:left="836" w:right="0" w:hanging="481"/>
        <w:jc w:val="left"/>
        <w:rPr>
          <w:sz w:val="24"/>
        </w:rPr>
      </w:pPr>
      <w:r>
        <w:rPr>
          <w:w w:val="95"/>
          <w:sz w:val="24"/>
        </w:rPr>
        <w:t>Müşterinin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tanınmasına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ilişkin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esaslar,</w:t>
      </w:r>
    </w:p>
    <w:p w14:paraId="208E569D">
      <w:pPr>
        <w:pStyle w:val="8"/>
        <w:numPr>
          <w:ilvl w:val="3"/>
          <w:numId w:val="20"/>
        </w:numPr>
        <w:tabs>
          <w:tab w:val="left" w:pos="836"/>
          <w:tab w:val="left" w:pos="837"/>
        </w:tabs>
        <w:spacing w:before="0" w:after="0" w:line="240" w:lineRule="auto"/>
        <w:ind w:left="836" w:right="0" w:hanging="534"/>
        <w:jc w:val="left"/>
        <w:rPr>
          <w:sz w:val="24"/>
        </w:rPr>
      </w:pPr>
      <w:r>
        <w:rPr>
          <w:w w:val="90"/>
          <w:sz w:val="24"/>
        </w:rPr>
        <w:t>Şüpheli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işlem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bildirimine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ilişkin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esaslar,</w:t>
      </w:r>
    </w:p>
    <w:p w14:paraId="4F52BAF1">
      <w:pPr>
        <w:pStyle w:val="8"/>
        <w:numPr>
          <w:ilvl w:val="3"/>
          <w:numId w:val="20"/>
        </w:numPr>
        <w:tabs>
          <w:tab w:val="left" w:pos="836"/>
          <w:tab w:val="left" w:pos="837"/>
        </w:tabs>
        <w:spacing w:before="0" w:after="0" w:line="240" w:lineRule="auto"/>
        <w:ind w:left="836" w:right="0" w:hanging="587"/>
        <w:jc w:val="left"/>
        <w:rPr>
          <w:sz w:val="24"/>
        </w:rPr>
      </w:pPr>
      <w:r>
        <w:rPr>
          <w:w w:val="95"/>
          <w:sz w:val="24"/>
        </w:rPr>
        <w:t>Muhafaza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ibraz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yükümlülüğü,</w:t>
      </w:r>
    </w:p>
    <w:p w14:paraId="4E2E5CBC">
      <w:pPr>
        <w:pStyle w:val="8"/>
        <w:numPr>
          <w:ilvl w:val="3"/>
          <w:numId w:val="20"/>
        </w:numPr>
        <w:tabs>
          <w:tab w:val="left" w:pos="836"/>
          <w:tab w:val="left" w:pos="837"/>
        </w:tabs>
        <w:spacing w:before="0" w:after="0" w:line="240" w:lineRule="auto"/>
        <w:ind w:left="836" w:right="0" w:hanging="601"/>
        <w:jc w:val="left"/>
        <w:rPr>
          <w:sz w:val="24"/>
        </w:rPr>
      </w:pPr>
      <w:r>
        <w:rPr>
          <w:w w:val="95"/>
          <w:sz w:val="24"/>
        </w:rPr>
        <w:t>Bilgi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belge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verme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yükümlülüğü,</w:t>
      </w:r>
    </w:p>
    <w:p w14:paraId="26CD4D11">
      <w:pPr>
        <w:pStyle w:val="8"/>
        <w:numPr>
          <w:ilvl w:val="3"/>
          <w:numId w:val="20"/>
        </w:numPr>
        <w:tabs>
          <w:tab w:val="left" w:pos="836"/>
          <w:tab w:val="left" w:pos="837"/>
        </w:tabs>
        <w:spacing w:before="0" w:after="0" w:line="240" w:lineRule="auto"/>
        <w:ind w:left="836" w:right="0" w:hanging="548"/>
        <w:jc w:val="left"/>
        <w:rPr>
          <w:sz w:val="24"/>
        </w:rPr>
      </w:pPr>
      <w:r>
        <w:rPr>
          <w:sz w:val="24"/>
        </w:rPr>
        <w:t>Yükümlülüklere</w:t>
      </w:r>
      <w:r>
        <w:rPr>
          <w:spacing w:val="-7"/>
          <w:sz w:val="24"/>
        </w:rPr>
        <w:t xml:space="preserve"> </w:t>
      </w:r>
      <w:r>
        <w:rPr>
          <w:sz w:val="24"/>
        </w:rPr>
        <w:t>uyulmaması</w:t>
      </w:r>
      <w:r>
        <w:rPr>
          <w:spacing w:val="-7"/>
          <w:sz w:val="24"/>
        </w:rPr>
        <w:t xml:space="preserve"> </w:t>
      </w:r>
      <w:r>
        <w:rPr>
          <w:sz w:val="24"/>
        </w:rPr>
        <w:t>halinde</w:t>
      </w:r>
      <w:r>
        <w:rPr>
          <w:spacing w:val="-7"/>
          <w:sz w:val="24"/>
        </w:rPr>
        <w:t xml:space="preserve"> </w:t>
      </w:r>
      <w:r>
        <w:rPr>
          <w:sz w:val="24"/>
        </w:rPr>
        <w:t>uygulanacak</w:t>
      </w:r>
      <w:r>
        <w:rPr>
          <w:spacing w:val="-7"/>
          <w:sz w:val="24"/>
        </w:rPr>
        <w:t xml:space="preserve"> </w:t>
      </w:r>
      <w:r>
        <w:rPr>
          <w:sz w:val="24"/>
        </w:rPr>
        <w:t>müeyyideler,</w:t>
      </w:r>
    </w:p>
    <w:p w14:paraId="2AB203D3">
      <w:pPr>
        <w:pStyle w:val="8"/>
        <w:numPr>
          <w:ilvl w:val="0"/>
          <w:numId w:val="2"/>
        </w:numPr>
        <w:tabs>
          <w:tab w:val="left" w:pos="335"/>
        </w:tabs>
        <w:spacing w:before="159" w:after="0" w:line="240" w:lineRule="auto"/>
        <w:ind w:left="334" w:right="0" w:hanging="219"/>
        <w:jc w:val="left"/>
        <w:rPr>
          <w:sz w:val="24"/>
        </w:rPr>
      </w:pPr>
      <w:r>
        <w:rPr>
          <w:sz w:val="24"/>
        </w:rPr>
        <w:t>Aklama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terörün</w:t>
      </w:r>
      <w:r>
        <w:rPr>
          <w:spacing w:val="-6"/>
          <w:sz w:val="24"/>
        </w:rPr>
        <w:t xml:space="preserve"> </w:t>
      </w:r>
      <w:r>
        <w:rPr>
          <w:sz w:val="24"/>
        </w:rPr>
        <w:t>finansmanı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mücadele</w:t>
      </w:r>
      <w:r>
        <w:rPr>
          <w:spacing w:val="-4"/>
          <w:sz w:val="24"/>
        </w:rPr>
        <w:t xml:space="preserve"> </w:t>
      </w:r>
      <w:r>
        <w:rPr>
          <w:sz w:val="24"/>
        </w:rPr>
        <w:t>alanında</w:t>
      </w:r>
      <w:r>
        <w:rPr>
          <w:spacing w:val="-3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-5"/>
          <w:sz w:val="24"/>
        </w:rPr>
        <w:t xml:space="preserve"> </w:t>
      </w:r>
      <w:r>
        <w:rPr>
          <w:sz w:val="24"/>
        </w:rPr>
        <w:t>düzenlemeler.</w:t>
      </w:r>
    </w:p>
    <w:p w14:paraId="15E97358">
      <w:pPr>
        <w:pStyle w:val="5"/>
        <w:ind w:left="0"/>
        <w:rPr>
          <w:sz w:val="26"/>
        </w:rPr>
      </w:pPr>
    </w:p>
    <w:p w14:paraId="15EA44FD">
      <w:pPr>
        <w:pStyle w:val="5"/>
        <w:ind w:left="0"/>
        <w:rPr>
          <w:sz w:val="26"/>
        </w:rPr>
      </w:pPr>
    </w:p>
    <w:p w14:paraId="635BEAB2">
      <w:pPr>
        <w:pStyle w:val="2"/>
        <w:tabs>
          <w:tab w:val="left" w:pos="3656"/>
        </w:tabs>
        <w:spacing w:before="0"/>
        <w:ind w:left="656" w:right="3695" w:hanging="540"/>
        <w:rPr>
          <w:rFonts w:ascii="Times New Roman" w:hAnsi="Times New Roman"/>
        </w:rPr>
      </w:pPr>
      <w:r>
        <w:rPr>
          <w:rFonts w:ascii="Times New Roman" w:hAnsi="Times New Roman"/>
        </w:rPr>
        <w:t>Yönetim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Kurulu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Yönetim Kurulu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Başkan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Başkan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Yardımcısı</w:t>
      </w:r>
    </w:p>
    <w:sectPr>
      <w:pgSz w:w="11910" w:h="16840"/>
      <w:pgMar w:top="1320" w:right="1300" w:bottom="1200" w:left="1300" w:header="0" w:footer="10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944C7">
    <w:pPr>
      <w:pStyle w:val="5"/>
      <w:spacing w:line="14" w:lineRule="auto"/>
      <w:ind w:left="0"/>
      <w:rPr>
        <w:sz w:val="20"/>
      </w:rPr>
    </w:pPr>
    <w:r>
      <w:pict>
        <v:shape id="_x0000_s4097" o:spid="_x0000_s4097" o:spt="202" type="#_x0000_t202" style="position:absolute;left:0pt;margin-left:289pt;margin-top:780.85pt;height:13.05pt;width:17.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ED82514"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5"/>
      <w:numFmt w:val="decimal"/>
      <w:lvlText w:val="%1"/>
      <w:lvlJc w:val="left"/>
      <w:pPr>
        <w:ind w:left="919" w:hanging="803"/>
        <w:jc w:val="left"/>
      </w:pPr>
      <w:rPr>
        <w:rFonts w:hint="default"/>
        <w:lang w:val="tr-TR" w:eastAsia="en-US" w:bidi="ar-SA"/>
      </w:rPr>
    </w:lvl>
    <w:lvl w:ilvl="1" w:tentative="0">
      <w:start w:val="1"/>
      <w:numFmt w:val="decimal"/>
      <w:lvlText w:val="%1.%2"/>
      <w:lvlJc w:val="left"/>
      <w:pPr>
        <w:ind w:left="919" w:hanging="803"/>
        <w:jc w:val="left"/>
      </w:pPr>
      <w:rPr>
        <w:rFonts w:hint="default"/>
        <w:lang w:val="tr-TR" w:eastAsia="en-US" w:bidi="ar-SA"/>
      </w:rPr>
    </w:lvl>
    <w:lvl w:ilvl="2" w:tentative="0">
      <w:start w:val="1"/>
      <w:numFmt w:val="decimal"/>
      <w:lvlText w:val="%1.%2.%3"/>
      <w:lvlJc w:val="left"/>
      <w:pPr>
        <w:ind w:left="919" w:hanging="803"/>
        <w:jc w:val="left"/>
      </w:pPr>
      <w:rPr>
        <w:rFonts w:hint="default"/>
        <w:lang w:val="tr-TR" w:eastAsia="en-US" w:bidi="ar-SA"/>
      </w:rPr>
    </w:lvl>
    <w:lvl w:ilvl="3" w:tentative="0">
      <w:start w:val="7"/>
      <w:numFmt w:val="decimal"/>
      <w:lvlText w:val="%1.%2.%3.%4"/>
      <w:lvlJc w:val="left"/>
      <w:pPr>
        <w:ind w:left="919" w:hanging="803"/>
        <w:jc w:val="left"/>
      </w:pPr>
      <w:rPr>
        <w:rFonts w:hint="default" w:ascii="Arial" w:hAnsi="Arial" w:eastAsia="Arial" w:cs="Arial"/>
        <w:b/>
        <w:bCs/>
        <w:spacing w:val="-2"/>
        <w:w w:val="100"/>
        <w:sz w:val="24"/>
        <w:szCs w:val="24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274" w:hanging="803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113" w:hanging="803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951" w:hanging="803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90" w:hanging="803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29" w:hanging="803"/>
      </w:pPr>
      <w:rPr>
        <w:rFonts w:hint="default"/>
        <w:lang w:val="tr-TR" w:eastAsia="en-US" w:bidi="ar-SA"/>
      </w:rPr>
    </w:lvl>
  </w:abstractNum>
  <w:abstractNum w:abstractNumId="1">
    <w:nsid w:val="9C8AC8EF"/>
    <w:multiLevelType w:val="multilevel"/>
    <w:tmpl w:val="9C8AC8EF"/>
    <w:lvl w:ilvl="0" w:tentative="0">
      <w:start w:val="5"/>
      <w:numFmt w:val="decimal"/>
      <w:lvlText w:val="%1"/>
      <w:lvlJc w:val="left"/>
      <w:pPr>
        <w:ind w:left="584" w:hanging="468"/>
        <w:jc w:val="left"/>
      </w:pPr>
      <w:rPr>
        <w:rFonts w:hint="default"/>
        <w:lang w:val="tr-TR" w:eastAsia="en-US" w:bidi="ar-SA"/>
      </w:rPr>
    </w:lvl>
    <w:lvl w:ilvl="1" w:tentative="0">
      <w:start w:val="3"/>
      <w:numFmt w:val="decimal"/>
      <w:lvlText w:val="%1.%2."/>
      <w:lvlJc w:val="left"/>
      <w:pPr>
        <w:ind w:left="584" w:hanging="46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tr-TR" w:eastAsia="en-US" w:bidi="ar-SA"/>
      </w:rPr>
    </w:lvl>
    <w:lvl w:ilvl="2" w:tentative="0">
      <w:start w:val="1"/>
      <w:numFmt w:val="decimal"/>
      <w:lvlText w:val="%1.%2.%3."/>
      <w:lvlJc w:val="left"/>
      <w:pPr>
        <w:ind w:left="785" w:hanging="67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674" w:hanging="67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622" w:hanging="67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569" w:hanging="67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516" w:hanging="67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464" w:hanging="67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11" w:hanging="670"/>
      </w:pPr>
      <w:rPr>
        <w:rFonts w:hint="default"/>
        <w:lang w:val="tr-TR" w:eastAsia="en-US" w:bidi="ar-SA"/>
      </w:rPr>
    </w:lvl>
  </w:abstractNum>
  <w:abstractNum w:abstractNumId="2">
    <w:nsid w:val="B5E306ED"/>
    <w:multiLevelType w:val="multilevel"/>
    <w:tmpl w:val="B5E306ED"/>
    <w:lvl w:ilvl="0" w:tentative="0">
      <w:start w:val="5"/>
      <w:numFmt w:val="decimal"/>
      <w:lvlText w:val="%1"/>
      <w:lvlJc w:val="left"/>
      <w:pPr>
        <w:ind w:left="586" w:hanging="470"/>
        <w:jc w:val="left"/>
      </w:pPr>
      <w:rPr>
        <w:rFonts w:hint="default"/>
        <w:lang w:val="tr-TR" w:eastAsia="en-US" w:bidi="ar-SA"/>
      </w:rPr>
    </w:lvl>
    <w:lvl w:ilvl="1" w:tentative="0">
      <w:start w:val="1"/>
      <w:numFmt w:val="decimal"/>
      <w:lvlText w:val="%1.%2."/>
      <w:lvlJc w:val="left"/>
      <w:pPr>
        <w:ind w:left="586" w:hanging="47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3">
    <w:nsid w:val="BF205925"/>
    <w:multiLevelType w:val="multilevel"/>
    <w:tmpl w:val="BF205925"/>
    <w:lvl w:ilvl="0" w:tentative="0">
      <w:start w:val="7"/>
      <w:numFmt w:val="lowerLetter"/>
      <w:lvlText w:val="%1-"/>
      <w:lvlJc w:val="left"/>
      <w:pPr>
        <w:ind w:left="116" w:hanging="228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038" w:hanging="22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57" w:hanging="22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875" w:hanging="22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794" w:hanging="22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22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631" w:hanging="22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22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69" w:hanging="228"/>
      </w:pPr>
      <w:rPr>
        <w:rFonts w:hint="default"/>
        <w:lang w:val="tr-TR" w:eastAsia="en-US" w:bidi="ar-SA"/>
      </w:rPr>
    </w:lvl>
  </w:abstractNum>
  <w:abstractNum w:abstractNumId="4">
    <w:nsid w:val="C8879AEF"/>
    <w:multiLevelType w:val="multilevel"/>
    <w:tmpl w:val="C8879AEF"/>
    <w:lvl w:ilvl="0" w:tentative="0">
      <w:start w:val="1"/>
      <w:numFmt w:val="lowerLetter"/>
      <w:lvlText w:val="%1-"/>
      <w:lvlJc w:val="left"/>
      <w:pPr>
        <w:ind w:left="331" w:hanging="216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21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21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29" w:hanging="21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26" w:hanging="21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23" w:hanging="21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19" w:hanging="21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16" w:hanging="21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513" w:hanging="216"/>
      </w:pPr>
      <w:rPr>
        <w:rFonts w:hint="default"/>
        <w:lang w:val="tr-TR" w:eastAsia="en-US" w:bidi="ar-SA"/>
      </w:rPr>
    </w:lvl>
  </w:abstractNum>
  <w:abstractNum w:abstractNumId="5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116" w:hanging="86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038" w:hanging="8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57" w:hanging="8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875" w:hanging="8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794" w:hanging="8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8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631" w:hanging="8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8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69" w:hanging="86"/>
      </w:pPr>
      <w:rPr>
        <w:rFonts w:hint="default"/>
        <w:lang w:val="tr-TR" w:eastAsia="en-US" w:bidi="ar-SA"/>
      </w:rPr>
    </w:lvl>
  </w:abstractNum>
  <w:abstractNum w:abstractNumId="6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384" w:hanging="2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tr-TR" w:eastAsia="en-US" w:bidi="ar-SA"/>
      </w:rPr>
    </w:lvl>
    <w:lvl w:ilvl="1" w:tentative="0">
      <w:start w:val="1"/>
      <w:numFmt w:val="decimal"/>
      <w:lvlText w:val="%1.%2."/>
      <w:lvlJc w:val="left"/>
      <w:pPr>
        <w:ind w:left="586" w:hanging="47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580" w:hanging="471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670" w:hanging="471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761" w:hanging="471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3852" w:hanging="471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4943" w:hanging="471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034" w:hanging="471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124" w:hanging="471"/>
      </w:pPr>
      <w:rPr>
        <w:rFonts w:hint="default"/>
        <w:lang w:val="tr-TR" w:eastAsia="en-US" w:bidi="ar-SA"/>
      </w:rPr>
    </w:lvl>
  </w:abstractNum>
  <w:abstractNum w:abstractNumId="7">
    <w:nsid w:val="DCBA6B53"/>
    <w:multiLevelType w:val="multilevel"/>
    <w:tmpl w:val="DCBA6B53"/>
    <w:lvl w:ilvl="0" w:tentative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8">
    <w:nsid w:val="F4B5D9F5"/>
    <w:multiLevelType w:val="multilevel"/>
    <w:tmpl w:val="F4B5D9F5"/>
    <w:lvl w:ilvl="0" w:tentative="0">
      <w:start w:val="5"/>
      <w:numFmt w:val="decimal"/>
      <w:lvlText w:val="%1"/>
      <w:lvlJc w:val="left"/>
      <w:pPr>
        <w:ind w:left="984" w:hanging="868"/>
        <w:jc w:val="left"/>
      </w:pPr>
      <w:rPr>
        <w:rFonts w:hint="default"/>
        <w:lang w:val="tr-TR" w:eastAsia="en-US" w:bidi="ar-SA"/>
      </w:rPr>
    </w:lvl>
    <w:lvl w:ilvl="1" w:tentative="0">
      <w:start w:val="1"/>
      <w:numFmt w:val="decimal"/>
      <w:lvlText w:val="%1.%2"/>
      <w:lvlJc w:val="left"/>
      <w:pPr>
        <w:ind w:left="984" w:hanging="868"/>
        <w:jc w:val="left"/>
      </w:pPr>
      <w:rPr>
        <w:rFonts w:hint="default"/>
        <w:lang w:val="tr-TR" w:eastAsia="en-US" w:bidi="ar-SA"/>
      </w:rPr>
    </w:lvl>
    <w:lvl w:ilvl="2" w:tentative="0">
      <w:start w:val="2"/>
      <w:numFmt w:val="decimal"/>
      <w:lvlText w:val="%1.%2.%3"/>
      <w:lvlJc w:val="left"/>
      <w:pPr>
        <w:ind w:left="984" w:hanging="868"/>
        <w:jc w:val="left"/>
      </w:pPr>
      <w:rPr>
        <w:rFonts w:hint="default"/>
        <w:lang w:val="tr-TR" w:eastAsia="en-US" w:bidi="ar-SA"/>
      </w:rPr>
    </w:lvl>
    <w:lvl w:ilvl="3" w:tentative="0">
      <w:start w:val="1"/>
      <w:numFmt w:val="decimal"/>
      <w:lvlText w:val="%1.%2.%3.%4."/>
      <w:lvlJc w:val="left"/>
      <w:pPr>
        <w:ind w:left="984" w:hanging="868"/>
        <w:jc w:val="left"/>
      </w:pPr>
      <w:rPr>
        <w:rFonts w:hint="default" w:ascii="Arial" w:hAnsi="Arial" w:eastAsia="Arial" w:cs="Arial"/>
        <w:b/>
        <w:bCs/>
        <w:spacing w:val="-2"/>
        <w:w w:val="100"/>
        <w:sz w:val="24"/>
        <w:szCs w:val="24"/>
        <w:lang w:val="tr-TR" w:eastAsia="en-US" w:bidi="ar-SA"/>
      </w:rPr>
    </w:lvl>
    <w:lvl w:ilvl="4" w:tentative="0">
      <w:start w:val="1"/>
      <w:numFmt w:val="decimal"/>
      <w:lvlText w:val="%5-"/>
      <w:lvlJc w:val="left"/>
      <w:pPr>
        <w:ind w:left="836" w:hanging="36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680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605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30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</w:abstractNum>
  <w:abstractNum w:abstractNumId="9">
    <w:nsid w:val="0053208E"/>
    <w:multiLevelType w:val="multilevel"/>
    <w:tmpl w:val="0053208E"/>
    <w:lvl w:ilvl="0" w:tentative="0">
      <w:start w:val="1"/>
      <w:numFmt w:val="decimal"/>
      <w:lvlText w:val="%1-"/>
      <w:lvlJc w:val="left"/>
      <w:pPr>
        <w:ind w:left="397" w:hanging="28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tr-TR" w:eastAsia="en-US" w:bidi="ar-SA"/>
      </w:rPr>
    </w:lvl>
    <w:lvl w:ilvl="1" w:tentative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10">
    <w:nsid w:val="0248C179"/>
    <w:multiLevelType w:val="multilevel"/>
    <w:tmpl w:val="0248C179"/>
    <w:lvl w:ilvl="0" w:tentative="0">
      <w:start w:val="1"/>
      <w:numFmt w:val="lowerLetter"/>
      <w:lvlText w:val="%1-"/>
      <w:lvlJc w:val="left"/>
      <w:pPr>
        <w:ind w:left="116" w:hanging="28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tr-TR" w:eastAsia="en-US" w:bidi="ar-SA"/>
      </w:rPr>
    </w:lvl>
    <w:lvl w:ilvl="1" w:tentative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11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717" w:hanging="602"/>
        <w:jc w:val="left"/>
      </w:pPr>
      <w:rPr>
        <w:rFonts w:hint="default"/>
        <w:lang w:val="tr-TR" w:eastAsia="en-US" w:bidi="ar-SA"/>
      </w:rPr>
    </w:lvl>
    <w:lvl w:ilvl="1" w:tentative="0">
      <w:start w:val="1"/>
      <w:numFmt w:val="decimal"/>
      <w:lvlText w:val="%1.%2"/>
      <w:lvlJc w:val="left"/>
      <w:pPr>
        <w:ind w:left="717" w:hanging="602"/>
        <w:jc w:val="left"/>
      </w:pPr>
      <w:rPr>
        <w:rFonts w:hint="default"/>
        <w:lang w:val="tr-TR" w:eastAsia="en-US" w:bidi="ar-SA"/>
      </w:rPr>
    </w:lvl>
    <w:lvl w:ilvl="2" w:tentative="0">
      <w:start w:val="1"/>
      <w:numFmt w:val="decimal"/>
      <w:lvlText w:val="%1.%2.%3"/>
      <w:lvlJc w:val="left"/>
      <w:pPr>
        <w:ind w:left="717" w:hanging="602"/>
        <w:jc w:val="right"/>
      </w:pPr>
      <w:rPr>
        <w:rFonts w:hint="default" w:ascii="Arial" w:hAnsi="Arial" w:eastAsia="Arial" w:cs="Arial"/>
        <w:b/>
        <w:bCs/>
        <w:spacing w:val="-2"/>
        <w:w w:val="100"/>
        <w:sz w:val="24"/>
        <w:szCs w:val="24"/>
        <w:lang w:val="tr-TR" w:eastAsia="en-US" w:bidi="ar-SA"/>
      </w:rPr>
    </w:lvl>
    <w:lvl w:ilvl="3" w:tentative="0">
      <w:start w:val="1"/>
      <w:numFmt w:val="decimal"/>
      <w:lvlText w:val="%1.%2.%3.%4"/>
      <w:lvlJc w:val="left"/>
      <w:pPr>
        <w:ind w:left="919" w:hanging="803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715" w:hanging="803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647" w:hanging="803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579" w:hanging="803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10" w:hanging="803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42" w:hanging="803"/>
      </w:pPr>
      <w:rPr>
        <w:rFonts w:hint="default"/>
        <w:lang w:val="tr-TR" w:eastAsia="en-US" w:bidi="ar-SA"/>
      </w:rPr>
    </w:lvl>
  </w:abstractNum>
  <w:abstractNum w:abstractNumId="12">
    <w:nsid w:val="2470EC97"/>
    <w:multiLevelType w:val="multilevel"/>
    <w:tmpl w:val="2470EC97"/>
    <w:lvl w:ilvl="0" w:tentative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13">
    <w:nsid w:val="25B654F3"/>
    <w:multiLevelType w:val="multilevel"/>
    <w:tmpl w:val="25B654F3"/>
    <w:lvl w:ilvl="0" w:tentative="0">
      <w:start w:val="1"/>
      <w:numFmt w:val="lowerLetter"/>
      <w:lvlText w:val="%1-"/>
      <w:lvlJc w:val="left"/>
      <w:pPr>
        <w:ind w:left="116" w:hanging="216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038" w:hanging="21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57" w:hanging="21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875" w:hanging="21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794" w:hanging="21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21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631" w:hanging="21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21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69" w:hanging="216"/>
      </w:pPr>
      <w:rPr>
        <w:rFonts w:hint="default"/>
        <w:lang w:val="tr-TR" w:eastAsia="en-US" w:bidi="ar-SA"/>
      </w:rPr>
    </w:lvl>
  </w:abstractNum>
  <w:abstractNum w:abstractNumId="14">
    <w:nsid w:val="2A8F537B"/>
    <w:multiLevelType w:val="multilevel"/>
    <w:tmpl w:val="2A8F537B"/>
    <w:lvl w:ilvl="0" w:tentative="0">
      <w:start w:val="1"/>
      <w:numFmt w:val="lowerLetter"/>
      <w:lvlText w:val="%1-"/>
      <w:lvlJc w:val="left"/>
      <w:pPr>
        <w:ind w:left="116" w:hanging="216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038" w:hanging="21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57" w:hanging="21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875" w:hanging="21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794" w:hanging="21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21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631" w:hanging="21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21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69" w:hanging="216"/>
      </w:pPr>
      <w:rPr>
        <w:rFonts w:hint="default"/>
        <w:lang w:val="tr-TR" w:eastAsia="en-US" w:bidi="ar-SA"/>
      </w:rPr>
    </w:lvl>
  </w:abstractNum>
  <w:abstractNum w:abstractNumId="15">
    <w:nsid w:val="4C1BAE26"/>
    <w:multiLevelType w:val="multilevel"/>
    <w:tmpl w:val="4C1BAE26"/>
    <w:lvl w:ilvl="0" w:tentative="0">
      <w:start w:val="6"/>
      <w:numFmt w:val="decimal"/>
      <w:lvlText w:val="%1"/>
      <w:lvlJc w:val="left"/>
      <w:pPr>
        <w:ind w:left="584" w:hanging="468"/>
        <w:jc w:val="left"/>
      </w:pPr>
      <w:rPr>
        <w:rFonts w:hint="default"/>
        <w:lang w:val="tr-TR" w:eastAsia="en-US" w:bidi="ar-SA"/>
      </w:rPr>
    </w:lvl>
    <w:lvl w:ilvl="1" w:tentative="0">
      <w:start w:val="4"/>
      <w:numFmt w:val="decimal"/>
      <w:lvlText w:val="%1.%2."/>
      <w:lvlJc w:val="left"/>
      <w:pPr>
        <w:ind w:left="584" w:hanging="46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tr-TR" w:eastAsia="en-US" w:bidi="ar-SA"/>
      </w:rPr>
    </w:lvl>
    <w:lvl w:ilvl="2" w:tentative="0">
      <w:start w:val="1"/>
      <w:numFmt w:val="decimal"/>
      <w:lvlText w:val="%1.%2.%3."/>
      <w:lvlJc w:val="left"/>
      <w:pPr>
        <w:ind w:left="786" w:hanging="67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tr-TR" w:eastAsia="en-US" w:bidi="ar-SA"/>
      </w:rPr>
    </w:lvl>
    <w:lvl w:ilvl="3" w:tentative="0">
      <w:start w:val="1"/>
      <w:numFmt w:val="lowerRoman"/>
      <w:lvlText w:val="%4."/>
      <w:lvlJc w:val="left"/>
      <w:pPr>
        <w:ind w:left="836" w:hanging="480"/>
        <w:jc w:val="righ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956" w:hanging="48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014" w:hanging="48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073" w:hanging="48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131" w:hanging="48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189" w:hanging="480"/>
      </w:pPr>
      <w:rPr>
        <w:rFonts w:hint="default"/>
        <w:lang w:val="tr-TR" w:eastAsia="en-US" w:bidi="ar-SA"/>
      </w:rPr>
    </w:lvl>
  </w:abstractNum>
  <w:abstractNum w:abstractNumId="16">
    <w:nsid w:val="4D4DC07F"/>
    <w:multiLevelType w:val="multilevel"/>
    <w:tmpl w:val="4D4DC07F"/>
    <w:lvl w:ilvl="0" w:tentative="0">
      <w:start w:val="5"/>
      <w:numFmt w:val="lowerLetter"/>
      <w:lvlText w:val="%1-"/>
      <w:lvlJc w:val="left"/>
      <w:pPr>
        <w:ind w:left="331" w:hanging="216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21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21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29" w:hanging="21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26" w:hanging="21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23" w:hanging="21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19" w:hanging="21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16" w:hanging="21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513" w:hanging="216"/>
      </w:pPr>
      <w:rPr>
        <w:rFonts w:hint="default"/>
        <w:lang w:val="tr-TR" w:eastAsia="en-US" w:bidi="ar-SA"/>
      </w:rPr>
    </w:lvl>
  </w:abstractNum>
  <w:abstractNum w:abstractNumId="17">
    <w:nsid w:val="59ADCABA"/>
    <w:multiLevelType w:val="multilevel"/>
    <w:tmpl w:val="59ADCABA"/>
    <w:lvl w:ilvl="0" w:tentative="0">
      <w:start w:val="3"/>
      <w:numFmt w:val="lowerLetter"/>
      <w:lvlText w:val="%1-"/>
      <w:lvlJc w:val="left"/>
      <w:pPr>
        <w:ind w:left="331" w:hanging="216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21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21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29" w:hanging="21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26" w:hanging="21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23" w:hanging="21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19" w:hanging="21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16" w:hanging="21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513" w:hanging="216"/>
      </w:pPr>
      <w:rPr>
        <w:rFonts w:hint="default"/>
        <w:lang w:val="tr-TR" w:eastAsia="en-US" w:bidi="ar-SA"/>
      </w:rPr>
    </w:lvl>
  </w:abstractNum>
  <w:abstractNum w:abstractNumId="18">
    <w:nsid w:val="5A241D34"/>
    <w:multiLevelType w:val="multilevel"/>
    <w:tmpl w:val="5A241D34"/>
    <w:lvl w:ilvl="0" w:tentative="0">
      <w:start w:val="1"/>
      <w:numFmt w:val="lowerLetter"/>
      <w:lvlText w:val="%1-"/>
      <w:lvlJc w:val="left"/>
      <w:pPr>
        <w:ind w:left="116" w:hanging="216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038" w:hanging="21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57" w:hanging="21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875" w:hanging="21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794" w:hanging="21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21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631" w:hanging="21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21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69" w:hanging="216"/>
      </w:pPr>
      <w:rPr>
        <w:rFonts w:hint="default"/>
        <w:lang w:val="tr-TR" w:eastAsia="en-US" w:bidi="ar-SA"/>
      </w:rPr>
    </w:lvl>
  </w:abstractNum>
  <w:abstractNum w:abstractNumId="19">
    <w:nsid w:val="72183CF9"/>
    <w:multiLevelType w:val="multilevel"/>
    <w:tmpl w:val="72183CF9"/>
    <w:lvl w:ilvl="0" w:tentative="0">
      <w:start w:val="5"/>
      <w:numFmt w:val="decimal"/>
      <w:lvlText w:val="%1"/>
      <w:lvlJc w:val="left"/>
      <w:pPr>
        <w:ind w:left="116" w:hanging="868"/>
        <w:jc w:val="left"/>
      </w:pPr>
      <w:rPr>
        <w:rFonts w:hint="default"/>
        <w:lang w:val="tr-TR" w:eastAsia="en-US" w:bidi="ar-SA"/>
      </w:rPr>
    </w:lvl>
    <w:lvl w:ilvl="1" w:tentative="0">
      <w:start w:val="1"/>
      <w:numFmt w:val="decimal"/>
      <w:lvlText w:val="%1.%2"/>
      <w:lvlJc w:val="left"/>
      <w:pPr>
        <w:ind w:left="116" w:hanging="868"/>
        <w:jc w:val="left"/>
      </w:pPr>
      <w:rPr>
        <w:rFonts w:hint="default"/>
        <w:lang w:val="tr-TR" w:eastAsia="en-US" w:bidi="ar-SA"/>
      </w:rPr>
    </w:lvl>
    <w:lvl w:ilvl="2" w:tentative="0">
      <w:start w:val="1"/>
      <w:numFmt w:val="decimal"/>
      <w:lvlText w:val="%1.%2.%3"/>
      <w:lvlJc w:val="left"/>
      <w:pPr>
        <w:ind w:left="116" w:hanging="868"/>
        <w:jc w:val="left"/>
      </w:pPr>
      <w:rPr>
        <w:rFonts w:hint="default"/>
        <w:lang w:val="tr-TR" w:eastAsia="en-US" w:bidi="ar-SA"/>
      </w:rPr>
    </w:lvl>
    <w:lvl w:ilvl="3" w:tentative="0">
      <w:start w:val="2"/>
      <w:numFmt w:val="decimal"/>
      <w:lvlText w:val="%1.%2.%3.%4."/>
      <w:lvlJc w:val="left"/>
      <w:pPr>
        <w:ind w:left="116" w:hanging="868"/>
        <w:jc w:val="left"/>
      </w:pPr>
      <w:rPr>
        <w:rFonts w:hint="default" w:ascii="Arial" w:hAnsi="Arial" w:eastAsia="Arial" w:cs="Arial"/>
        <w:b/>
        <w:bCs/>
        <w:spacing w:val="-2"/>
        <w:w w:val="100"/>
        <w:sz w:val="24"/>
        <w:szCs w:val="24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794" w:hanging="86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86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631" w:hanging="86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86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69" w:hanging="868"/>
      </w:pPr>
      <w:rPr>
        <w:rFonts w:hint="default"/>
        <w:lang w:val="tr-TR" w:eastAsia="en-US" w:bidi="ar-SA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18"/>
  </w:num>
  <w:num w:numId="13">
    <w:abstractNumId w:val="4"/>
  </w:num>
  <w:num w:numId="14">
    <w:abstractNumId w:val="16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1206131"/>
    <w:rsid w:val="5D817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tr-TR" w:eastAsia="en-US" w:bidi="ar-SA"/>
    </w:rPr>
  </w:style>
  <w:style w:type="paragraph" w:styleId="2">
    <w:name w:val="heading 1"/>
    <w:basedOn w:val="1"/>
    <w:qFormat/>
    <w:uiPriority w:val="1"/>
    <w:pPr>
      <w:spacing w:before="161"/>
      <w:ind w:left="116"/>
      <w:outlineLvl w:val="1"/>
    </w:pPr>
    <w:rPr>
      <w:rFonts w:ascii="Arial" w:hAnsi="Arial" w:eastAsia="Arial" w:cs="Arial"/>
      <w:b/>
      <w:bCs/>
      <w:sz w:val="24"/>
      <w:szCs w:val="24"/>
      <w:lang w:val="tr-T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6"/>
    </w:pPr>
    <w:rPr>
      <w:rFonts w:ascii="Arial MT" w:hAnsi="Arial MT" w:eastAsia="Arial MT" w:cs="Arial MT"/>
      <w:sz w:val="24"/>
      <w:szCs w:val="24"/>
      <w:lang w:val="tr-TR" w:eastAsia="en-US" w:bidi="ar-SA"/>
    </w:rPr>
  </w:style>
  <w:style w:type="paragraph" w:styleId="6">
    <w:name w:val="Title"/>
    <w:basedOn w:val="1"/>
    <w:qFormat/>
    <w:uiPriority w:val="1"/>
    <w:pPr>
      <w:spacing w:before="81"/>
      <w:ind w:left="460" w:right="464"/>
      <w:jc w:val="center"/>
    </w:pPr>
    <w:rPr>
      <w:rFonts w:ascii="Arial" w:hAnsi="Arial" w:eastAsia="Arial" w:cs="Arial"/>
      <w:b/>
      <w:bCs/>
      <w:sz w:val="56"/>
      <w:szCs w:val="56"/>
      <w:lang w:val="tr-TR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16"/>
    </w:pPr>
    <w:rPr>
      <w:rFonts w:ascii="Arial MT" w:hAnsi="Arial MT" w:eastAsia="Arial MT" w:cs="Arial MT"/>
      <w:lang w:val="tr-TR" w:eastAsia="en-US" w:bidi="ar-SA"/>
    </w:rPr>
  </w:style>
  <w:style w:type="paragraph" w:customStyle="1" w:styleId="9">
    <w:name w:val="Table Paragraph"/>
    <w:basedOn w:val="1"/>
    <w:qFormat/>
    <w:uiPriority w:val="1"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TotalTime>8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2024-07-24T09:46:00Z</dcterms:created>
  <dc:creator>user1</dc:creator>
  <cp:lastModifiedBy>hp win 32bit</cp:lastModifiedBy>
  <dcterms:modified xsi:type="dcterms:W3CDTF">2024-07-24T12:38:50Z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889A794E3B074C18BE27A60AE3E7F6D4_13</vt:lpwstr>
  </property>
</Properties>
</file>